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F2963" w14:textId="3F5CECFE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  <w:r w:rsidR="00005EAB">
        <w:rPr>
          <w:b/>
          <w:noProof w:val="0"/>
          <w:sz w:val="28"/>
          <w:szCs w:val="28"/>
          <w:lang w:val="ro-MD" w:eastAsia="ru-RU"/>
        </w:rPr>
        <w:t xml:space="preserve"> </w:t>
      </w:r>
    </w:p>
    <w:p w14:paraId="5C37C85D" w14:textId="3AFFA406" w:rsidR="00E268DB" w:rsidRPr="001C297F" w:rsidRDefault="00BE362C" w:rsidP="00E268DB">
      <w:pPr>
        <w:ind w:right="-427"/>
        <w:jc w:val="center"/>
        <w:rPr>
          <w:b/>
          <w:bCs/>
          <w:color w:val="000000" w:themeColor="text1"/>
          <w:lang w:val="ro-MD"/>
        </w:rPr>
      </w:pPr>
      <w:r w:rsidRPr="00E86FC5">
        <w:rPr>
          <w:bCs/>
          <w:noProof w:val="0"/>
          <w:color w:val="000000" w:themeColor="text1"/>
          <w:lang w:val="ro-MD" w:eastAsia="ru-RU"/>
        </w:rPr>
        <w:t>privind achiziționarea</w:t>
      </w:r>
      <w:r w:rsidRPr="008B12E2">
        <w:rPr>
          <w:b/>
          <w:noProof w:val="0"/>
          <w:color w:val="000000" w:themeColor="text1"/>
          <w:lang w:val="ro-MD" w:eastAsia="ru-RU"/>
        </w:rPr>
        <w:t xml:space="preserve"> </w:t>
      </w:r>
      <w:r w:rsidR="009C7F19" w:rsidRPr="00410274">
        <w:rPr>
          <w:b/>
          <w:color w:val="000000" w:themeColor="text1"/>
        </w:rPr>
        <w:t>lucrări</w:t>
      </w:r>
      <w:r w:rsidR="002A6002" w:rsidRPr="00410274">
        <w:rPr>
          <w:b/>
          <w:color w:val="000000" w:themeColor="text1"/>
        </w:rPr>
        <w:t>lor</w:t>
      </w:r>
      <w:r w:rsidR="009C7F19" w:rsidRPr="00410274">
        <w:rPr>
          <w:b/>
          <w:color w:val="000000" w:themeColor="text1"/>
        </w:rPr>
        <w:t xml:space="preserve"> </w:t>
      </w:r>
      <w:r w:rsidR="00023F8C" w:rsidRPr="00410274">
        <w:rPr>
          <w:b/>
          <w:color w:val="000000" w:themeColor="text1"/>
        </w:rPr>
        <w:t>de</w:t>
      </w:r>
      <w:r w:rsidR="00D83C87">
        <w:rPr>
          <w:b/>
          <w:color w:val="000000" w:themeColor="text1"/>
        </w:rPr>
        <w:t xml:space="preserve"> </w:t>
      </w:r>
      <w:r w:rsidR="00D83C87" w:rsidRPr="00D83C87">
        <w:rPr>
          <w:b/>
          <w:bCs/>
          <w:color w:val="000000"/>
          <w:lang w:eastAsia="ro-RO"/>
        </w:rPr>
        <w:t>reparație</w:t>
      </w:r>
      <w:r w:rsidR="00392DBF">
        <w:rPr>
          <w:b/>
          <w:bCs/>
          <w:color w:val="000000"/>
          <w:lang w:eastAsia="ro-RO"/>
        </w:rPr>
        <w:t xml:space="preserve"> </w:t>
      </w:r>
      <w:r w:rsidR="00392DBF" w:rsidRPr="00392DBF">
        <w:rPr>
          <w:b/>
          <w:bCs/>
          <w:color w:val="000000"/>
          <w:lang w:eastAsia="ro-RO"/>
        </w:rPr>
        <w:t>reparație a îmbrăcămintei rutiere pe drumul G73 G72 – Brănești – Complexul istoric-cultural ,,Orheiul Vechi” – G69, raionul Orhei</w:t>
      </w:r>
      <w:r w:rsidR="00F71F78" w:rsidRPr="00D83C87">
        <w:rPr>
          <w:b/>
          <w:bCs/>
          <w:lang w:val="ro-MD"/>
        </w:rPr>
        <w:t>.</w:t>
      </w:r>
    </w:p>
    <w:p w14:paraId="44D91D43" w14:textId="33F8E937" w:rsidR="009C7F19" w:rsidRPr="001C297F" w:rsidRDefault="009C7F19" w:rsidP="00F71F78">
      <w:pPr>
        <w:ind w:right="-427"/>
        <w:rPr>
          <w:b/>
          <w:bCs/>
          <w:color w:val="000000" w:themeColor="text1"/>
          <w:lang w:val="ro-MD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7A219657" w14:textId="6EAEFCD0" w:rsidR="00530E92" w:rsidRPr="0017190B" w:rsidRDefault="009C7F19" w:rsidP="0017190B">
      <w:pPr>
        <w:pStyle w:val="a"/>
        <w:numPr>
          <w:ilvl w:val="0"/>
          <w:numId w:val="3"/>
        </w:numPr>
        <w:ind w:left="284" w:hanging="284"/>
      </w:pPr>
      <w:r w:rsidRPr="0017190B">
        <w:rPr>
          <w:b/>
          <w:lang w:val="ro-MD"/>
        </w:rPr>
        <w:t xml:space="preserve">Adresa de e-mail sau de internet de la care se va putea obține accesul la documentația de atribuire: </w:t>
      </w:r>
      <w:r w:rsidRPr="0017190B">
        <w:rPr>
          <w:b/>
          <w:i/>
          <w:lang w:val="ro-MD"/>
        </w:rPr>
        <w:t>documentația de atribuire este anexată în cadrul procedurii în SIA RSAP</w:t>
      </w:r>
      <w:r w:rsidRPr="0017190B">
        <w:rPr>
          <w:b/>
          <w:lang w:val="ro-MD"/>
        </w:rPr>
        <w:t xml:space="preserve">             nr. </w:t>
      </w:r>
      <w:r w:rsidR="0017190B" w:rsidRPr="0017190B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hyperlink r:id="rId10" w:tgtFrame="_blank" w:history="1">
        <w:r w:rsidR="0017190B" w:rsidRPr="0017190B">
          <w:rPr>
            <w:rStyle w:val="af3"/>
            <w:rFonts w:ascii="inherit" w:eastAsiaTheme="majorEastAsia" w:hAnsi="inherit" w:cs="Helvetica"/>
            <w:color w:val="3560B9"/>
            <w:sz w:val="23"/>
            <w:szCs w:val="23"/>
            <w:bdr w:val="none" w:sz="0" w:space="0" w:color="auto" w:frame="1"/>
          </w:rPr>
          <w:t>ocds-b3wdp1-MD-1696335860730</w:t>
        </w:r>
      </w:hyperlink>
    </w:p>
    <w:p w14:paraId="33A3BF2E" w14:textId="759188A1" w:rsidR="009C7F19" w:rsidRPr="009876F0" w:rsidRDefault="00FA715D" w:rsidP="00530E92">
      <w:pPr>
        <w:pStyle w:val="a"/>
        <w:numPr>
          <w:ilvl w:val="0"/>
          <w:numId w:val="0"/>
        </w:numPr>
        <w:ind w:left="284"/>
      </w:pPr>
      <w:r w:rsidRPr="009876F0">
        <w:rPr>
          <w:b/>
          <w:lang w:val="ro-MD"/>
        </w:rPr>
        <w:t xml:space="preserve"> </w:t>
      </w:r>
      <w:r w:rsidR="009876F0" w:rsidRPr="009876F0">
        <w:rPr>
          <w:b/>
          <w:lang w:val="ro-MD"/>
        </w:rPr>
        <w:t xml:space="preserve"> </w:t>
      </w:r>
      <w:r w:rsidR="009876F0" w:rsidRPr="009876F0">
        <w:rPr>
          <w:rFonts w:ascii="Helvetica" w:hAnsi="Helvetica" w:cs="Helvetica"/>
          <w:color w:val="333333"/>
          <w:sz w:val="2"/>
          <w:szCs w:val="2"/>
          <w:shd w:val="clear" w:color="auto" w:fill="FFFFFF"/>
        </w:rPr>
        <w:t> </w:t>
      </w:r>
      <w:r w:rsidR="00E26401" w:rsidRPr="009876F0">
        <w:t xml:space="preserve"> 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1115"/>
        <w:gridCol w:w="1020"/>
        <w:gridCol w:w="1568"/>
        <w:gridCol w:w="1836"/>
      </w:tblGrid>
      <w:tr w:rsidR="009C7F19" w:rsidRPr="00DD0EB1" w14:paraId="2231C372" w14:textId="77777777" w:rsidTr="00806FC4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806FC4">
        <w:trPr>
          <w:cantSplit/>
          <w:trHeight w:val="149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662FE34F" w:rsidR="009C7F19" w:rsidRPr="00A63D88" w:rsidRDefault="00F71F78" w:rsidP="0097086A">
            <w:pPr>
              <w:jc w:val="center"/>
            </w:pPr>
            <w:r>
              <w:t>I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40A8D63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</w:t>
            </w:r>
            <w:r w:rsidR="00422520">
              <w:rPr>
                <w:color w:val="000000" w:themeColor="text1"/>
                <w:sz w:val="20"/>
                <w:szCs w:val="20"/>
                <w:shd w:val="clear" w:color="auto" w:fill="FFFFFF"/>
              </w:rPr>
              <w:t>00000-9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9B10F08" w:rsidR="009C7F19" w:rsidRPr="00392DBF" w:rsidRDefault="00392DBF" w:rsidP="0014651F">
            <w:pPr>
              <w:jc w:val="both"/>
              <w:rPr>
                <w:b/>
                <w:bCs/>
              </w:rPr>
            </w:pPr>
            <w:r w:rsidRPr="00392DBF">
              <w:rPr>
                <w:b/>
                <w:bCs/>
                <w:color w:val="000000"/>
                <w:lang w:eastAsia="ro-RO"/>
              </w:rPr>
              <w:t>Lucrări de</w:t>
            </w:r>
            <w:r>
              <w:rPr>
                <w:b/>
                <w:bCs/>
                <w:color w:val="000000"/>
                <w:lang w:eastAsia="ro-RO"/>
              </w:rPr>
              <w:t xml:space="preserve"> </w:t>
            </w:r>
            <w:r w:rsidRPr="00392DBF">
              <w:rPr>
                <w:b/>
                <w:bCs/>
                <w:color w:val="000000"/>
                <w:lang w:eastAsia="ro-RO"/>
              </w:rPr>
              <w:t>reparație a îmbrăcămintei rutiere pe drumul G73 G72 – Brănești – Complexul istoric-cultural ,,Orheiul Vechi” – G69, raionul Orhei</w:t>
            </w:r>
            <w:r>
              <w:rPr>
                <w:b/>
                <w:bCs/>
                <w:color w:val="000000"/>
                <w:lang w:eastAsia="ro-RO"/>
              </w:rP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67B037" w14:textId="77777777" w:rsidR="00C33B26" w:rsidRPr="00F71F78" w:rsidRDefault="00C33B26" w:rsidP="00806FC4">
            <w:pPr>
              <w:spacing w:line="276" w:lineRule="auto"/>
              <w:jc w:val="center"/>
              <w:rPr>
                <w:color w:val="000000" w:themeColor="text1"/>
              </w:rPr>
            </w:pPr>
          </w:p>
          <w:p w14:paraId="2EDD4ADF" w14:textId="601D6120" w:rsidR="009C7F19" w:rsidRPr="00F71F78" w:rsidRDefault="00392DBF" w:rsidP="00806F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lang w:val="ro-MD"/>
              </w:rPr>
              <w:t>17 927 480</w:t>
            </w:r>
            <w:r w:rsidR="00023F8C">
              <w:rPr>
                <w:lang w:val="ro-MD"/>
              </w:rPr>
              <w:t>,00</w:t>
            </w:r>
          </w:p>
        </w:tc>
      </w:tr>
      <w:tr w:rsidR="00F71F78" w:rsidRPr="00242CC5" w14:paraId="6E30AD60" w14:textId="77777777" w:rsidTr="00C33B26">
        <w:trPr>
          <w:trHeight w:val="397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F71F78" w:rsidRPr="00A63D88" w:rsidRDefault="00F71F78" w:rsidP="00F71F78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487C4C2D" w:rsidR="00F71F78" w:rsidRPr="00392DBF" w:rsidRDefault="00392DBF" w:rsidP="00F71F78">
            <w:pPr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 w:rsidRPr="00392DBF">
              <w:rPr>
                <w:b/>
                <w:bCs/>
                <w:lang w:val="ro-MD"/>
              </w:rPr>
              <w:t>17 927 480,00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520B9CB2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E86FC5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E86FC5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201B8B">
        <w:rPr>
          <w:i/>
          <w:color w:val="000000" w:themeColor="text1"/>
          <w:lang w:val="ro-MD"/>
        </w:rPr>
        <w:t>3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5312FA03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B8F013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64EDF7B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vMerge w:val="restart"/>
            <w:shd w:val="clear" w:color="auto" w:fill="auto"/>
          </w:tcPr>
          <w:p w14:paraId="2FEA62D9" w14:textId="52A4D51F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422520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02ADE9C6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422520" w:rsidRDefault="00422520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vMerge/>
            <w:shd w:val="clear" w:color="auto" w:fill="auto"/>
          </w:tcPr>
          <w:p w14:paraId="4227F325" w14:textId="382F1DA2" w:rsidR="00422520" w:rsidRPr="00FF430B" w:rsidRDefault="00422520" w:rsidP="00A907C4">
            <w:pPr>
              <w:pStyle w:val="aff2"/>
              <w:rPr>
                <w:lang w:val="ro-MD" w:eastAsia="ru-RU"/>
              </w:rPr>
            </w:pP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Angajament privind susţinerea tehnică și profesională a </w:t>
            </w:r>
            <w:r w:rsidRPr="00596FEF">
              <w:rPr>
                <w:lang w:val="ro-MD"/>
              </w:rPr>
              <w:lastRenderedPageBreak/>
              <w:t>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lastRenderedPageBreak/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52445D15" w14:textId="23D7563E" w:rsidR="00F71F78" w:rsidRPr="00A907C4" w:rsidRDefault="00AF0079" w:rsidP="00D83C87">
            <w:pPr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392DBF">
              <w:rPr>
                <w:lang w:val="ro-MD"/>
              </w:rPr>
              <w:t>17</w:t>
            </w:r>
            <w:r w:rsidR="001C297F">
              <w:rPr>
                <w:lang w:val="ro-MD"/>
              </w:rPr>
              <w:t xml:space="preserve"> </w:t>
            </w:r>
            <w:r w:rsidR="00392DBF">
              <w:rPr>
                <w:lang w:val="ro-MD"/>
              </w:rPr>
              <w:t>9</w:t>
            </w:r>
            <w:r w:rsidR="001C297F">
              <w:rPr>
                <w:lang w:val="ro-MD"/>
              </w:rPr>
              <w:t>00</w:t>
            </w:r>
            <w:r w:rsidR="00E86FC5">
              <w:rPr>
                <w:lang w:val="ro-MD"/>
              </w:rPr>
              <w:t> 000,00</w:t>
            </w: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0B764C49" w14:textId="39591F03" w:rsidR="00A907C4" w:rsidRPr="00FF430B" w:rsidRDefault="00AF0079" w:rsidP="00F71F78">
            <w:pPr>
              <w:contextualSpacing/>
              <w:jc w:val="both"/>
              <w:rPr>
                <w:lang w:val="ro-MD" w:eastAsia="ru-RU"/>
              </w:rPr>
            </w:pPr>
            <w:r>
              <w:rPr>
                <w:lang w:val="ro-MD"/>
              </w:rPr>
              <w:t xml:space="preserve">Minim: </w:t>
            </w:r>
            <w:r w:rsidR="00392DBF">
              <w:rPr>
                <w:lang w:val="ro-MD"/>
              </w:rPr>
              <w:t>17</w:t>
            </w:r>
            <w:r w:rsidR="00F24CC9" w:rsidRPr="00F24CC9">
              <w:rPr>
                <w:lang w:val="ro-MD"/>
              </w:rPr>
              <w:t xml:space="preserve"> </w:t>
            </w:r>
            <w:r w:rsidR="00392DBF">
              <w:rPr>
                <w:lang w:val="ro-MD"/>
              </w:rPr>
              <w:t>9</w:t>
            </w:r>
            <w:r w:rsidR="00F24CC9" w:rsidRPr="00F24CC9">
              <w:rPr>
                <w:lang w:val="ro-MD"/>
              </w:rPr>
              <w:t>00 000,00</w:t>
            </w: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50C46B41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CA4EB5">
        <w:rPr>
          <w:i/>
          <w:noProof w:val="0"/>
          <w:lang w:val="ro-MD" w:eastAsia="ru-RU"/>
        </w:rPr>
        <w:t>2</w:t>
      </w:r>
      <w:r w:rsidR="000C0A17" w:rsidRPr="00C109F1">
        <w:rPr>
          <w:i/>
          <w:noProof w:val="0"/>
          <w:lang w:val="ro-MD" w:eastAsia="ru-RU"/>
        </w:rPr>
        <w:t>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2A3899DC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</w:t>
      </w:r>
      <w:r w:rsidR="00806FC4">
        <w:rPr>
          <w:b/>
          <w:noProof w:val="0"/>
          <w:lang w:val="ro-MD" w:eastAsia="ru-RU"/>
        </w:rPr>
        <w:t>-</w:t>
      </w:r>
      <w:r w:rsidR="00C109F1">
        <w:rPr>
          <w:b/>
          <w:noProof w:val="0"/>
          <w:lang w:val="ro-MD" w:eastAsia="ru-RU"/>
        </w:rPr>
        <w:t xml:space="preserve">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73199972" w:rsidR="00F6465C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de bună execuție a contractului, </w:t>
      </w:r>
      <w:r w:rsidR="00C109F1">
        <w:rPr>
          <w:b/>
          <w:noProof w:val="0"/>
          <w:lang w:val="ro-MD" w:eastAsia="ru-RU"/>
        </w:rPr>
        <w:t xml:space="preserve">în cuantum de </w:t>
      </w:r>
      <w:r w:rsidR="00CA4EB5">
        <w:rPr>
          <w:b/>
          <w:noProof w:val="0"/>
          <w:lang w:val="ro-MD" w:eastAsia="ru-RU"/>
        </w:rPr>
        <w:t>10</w:t>
      </w:r>
      <w:r w:rsidR="00C109F1">
        <w:rPr>
          <w:b/>
          <w:noProof w:val="0"/>
          <w:lang w:val="ro-MD" w:eastAsia="ru-RU"/>
        </w:rPr>
        <w:t>% din valoarea contractului</w:t>
      </w:r>
      <w:r w:rsidRPr="00FF430B">
        <w:rPr>
          <w:b/>
          <w:noProof w:val="0"/>
          <w:lang w:val="ro-MD" w:eastAsia="ru-RU"/>
        </w:rPr>
        <w:t>.</w:t>
      </w:r>
    </w:p>
    <w:p w14:paraId="2BB43093" w14:textId="573D8907" w:rsidR="0014651F" w:rsidRPr="00D61D63" w:rsidRDefault="002C7308" w:rsidP="00D61D63">
      <w:pPr>
        <w:pStyle w:val="a"/>
        <w:numPr>
          <w:ilvl w:val="0"/>
          <w:numId w:val="3"/>
        </w:numPr>
        <w:shd w:val="clear" w:color="auto" w:fill="FFFFFF"/>
        <w:tabs>
          <w:tab w:val="left" w:pos="0"/>
          <w:tab w:val="left" w:pos="284"/>
          <w:tab w:val="left" w:pos="426"/>
        </w:tabs>
        <w:spacing w:before="120"/>
        <w:ind w:hanging="720"/>
        <w:rPr>
          <w:b/>
          <w:lang w:val="ro-MD" w:eastAsia="ru-RU"/>
        </w:rPr>
      </w:pPr>
      <w:r w:rsidRPr="00D61D63">
        <w:rPr>
          <w:b/>
          <w:lang w:val="ro-MD" w:eastAsia="ru-RU"/>
        </w:rPr>
        <w:t>Termenul semn</w:t>
      </w:r>
      <w:proofErr w:type="spellStart"/>
      <w:r w:rsidRPr="00D61D63">
        <w:rPr>
          <w:b/>
          <w:lang w:eastAsia="ru-RU"/>
        </w:rPr>
        <w:t>ării</w:t>
      </w:r>
      <w:proofErr w:type="spellEnd"/>
      <w:r w:rsidRPr="00D61D63">
        <w:rPr>
          <w:b/>
          <w:lang w:eastAsia="ru-RU"/>
        </w:rPr>
        <w:t xml:space="preserve"> </w:t>
      </w:r>
      <w:proofErr w:type="spellStart"/>
      <w:r w:rsidRPr="00D61D63">
        <w:rPr>
          <w:b/>
          <w:lang w:eastAsia="ru-RU"/>
        </w:rPr>
        <w:t>contractului</w:t>
      </w:r>
      <w:proofErr w:type="spellEnd"/>
      <w:r w:rsidRPr="00D61D63">
        <w:rPr>
          <w:b/>
          <w:lang w:eastAsia="ru-RU"/>
        </w:rPr>
        <w:t>:</w:t>
      </w:r>
      <w:r w:rsidRPr="00D61D63">
        <w:rPr>
          <w:b/>
          <w:lang w:val="ro-MD" w:eastAsia="ru-RU"/>
        </w:rPr>
        <w:t xml:space="preserve"> </w:t>
      </w:r>
      <w:r w:rsidRPr="00D61D63">
        <w:rPr>
          <w:bCs/>
          <w:i/>
          <w:iCs/>
          <w:lang w:val="ro-MD" w:eastAsia="ru-RU"/>
        </w:rPr>
        <w:t>10 zile de la data la care a fost remis spre semnare.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762915F3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E86FC5">
        <w:rPr>
          <w:i/>
          <w:noProof w:val="0"/>
          <w:lang w:val="ro-MD" w:eastAsia="ru-RU"/>
        </w:rPr>
        <w:t>cel mai mic pre</w:t>
      </w:r>
      <w:r w:rsidR="00E86FC5">
        <w:rPr>
          <w:i/>
          <w:noProof w:val="0"/>
          <w:lang w:eastAsia="ru-RU"/>
        </w:rPr>
        <w:t>ț fără TVA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23F247B6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</w:t>
      </w:r>
      <w:r w:rsidR="00201B8B">
        <w:rPr>
          <w:bCs/>
          <w:noProof w:val="0"/>
          <w:lang w:val="ro-MD" w:eastAsia="ru-RU"/>
        </w:rPr>
        <w:t>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0FBD695A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D83C87">
        <w:rPr>
          <w:b/>
          <w:iCs/>
          <w:noProof w:val="0"/>
          <w:color w:val="000000" w:themeColor="text1"/>
          <w:lang w:val="ro-MD" w:eastAsia="ru-RU"/>
        </w:rPr>
        <w:t>20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D61D63">
        <w:rPr>
          <w:b/>
          <w:iCs/>
          <w:noProof w:val="0"/>
          <w:color w:val="000000" w:themeColor="text1"/>
          <w:lang w:val="ro-MD" w:eastAsia="ru-RU"/>
        </w:rPr>
        <w:t>10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806FC4">
        <w:rPr>
          <w:b/>
          <w:iCs/>
          <w:noProof w:val="0"/>
          <w:color w:val="000000" w:themeColor="text1"/>
          <w:lang w:val="ro-MD" w:eastAsia="ru-RU"/>
        </w:rPr>
        <w:t>3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lastRenderedPageBreak/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1495B4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E86FC5">
        <w:rPr>
          <w:b/>
          <w:noProof w:val="0"/>
          <w:shd w:val="clear" w:color="auto" w:fill="FFFFFF" w:themeFill="background1"/>
          <w:lang w:val="ro-MD" w:eastAsia="ru-RU"/>
        </w:rPr>
        <w:t>2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6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0</w:t>
      </w:r>
      <w:r w:rsidR="00D61D63">
        <w:rPr>
          <w:b/>
          <w:noProof w:val="0"/>
          <w:shd w:val="clear" w:color="auto" w:fill="FFFFFF" w:themeFill="background1"/>
          <w:lang w:val="ro-MD" w:eastAsia="ru-RU"/>
        </w:rPr>
        <w:t>9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534F3234" w14:textId="02FCC4A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A96F4D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03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</w:t>
      </w:r>
      <w:r w:rsidR="00D83C87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</w:t>
      </w:r>
      <w:r w:rsidR="00201B8B">
        <w:rPr>
          <w:b/>
          <w:noProof w:val="0"/>
          <w:shd w:val="clear" w:color="auto" w:fill="FFFFFF" w:themeFill="background1"/>
          <w:lang w:val="ro-MD" w:eastAsia="ru-RU"/>
        </w:rPr>
        <w:t>3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1C1961">
      <w:footerReference w:type="default" r:id="rId11"/>
      <w:pgSz w:w="11906" w:h="16838" w:code="9"/>
      <w:pgMar w:top="851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83671569">
    <w:abstractNumId w:val="7"/>
  </w:num>
  <w:num w:numId="2" w16cid:durableId="76289903">
    <w:abstractNumId w:val="9"/>
  </w:num>
  <w:num w:numId="3" w16cid:durableId="1028144720">
    <w:abstractNumId w:val="6"/>
  </w:num>
  <w:num w:numId="4" w16cid:durableId="204761471">
    <w:abstractNumId w:val="5"/>
  </w:num>
  <w:num w:numId="5" w16cid:durableId="115214017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5EAB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3F8C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0E74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97A26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5B70"/>
    <w:rsid w:val="000D6DCD"/>
    <w:rsid w:val="000E3E29"/>
    <w:rsid w:val="000E4AEA"/>
    <w:rsid w:val="000E4D7D"/>
    <w:rsid w:val="000E518B"/>
    <w:rsid w:val="000E53CE"/>
    <w:rsid w:val="000F13FE"/>
    <w:rsid w:val="000F36A9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51F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190B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0C81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6043"/>
    <w:rsid w:val="001A78E4"/>
    <w:rsid w:val="001B1B6D"/>
    <w:rsid w:val="001B1E45"/>
    <w:rsid w:val="001B630A"/>
    <w:rsid w:val="001C03B0"/>
    <w:rsid w:val="001C1961"/>
    <w:rsid w:val="001C297F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1B8B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2A4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308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077D5"/>
    <w:rsid w:val="003106B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4B8"/>
    <w:rsid w:val="00371806"/>
    <w:rsid w:val="003731FD"/>
    <w:rsid w:val="00373336"/>
    <w:rsid w:val="00373AF9"/>
    <w:rsid w:val="00375540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2DBF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0274"/>
    <w:rsid w:val="00411C62"/>
    <w:rsid w:val="00411F82"/>
    <w:rsid w:val="0041210D"/>
    <w:rsid w:val="00413058"/>
    <w:rsid w:val="00413218"/>
    <w:rsid w:val="00414D81"/>
    <w:rsid w:val="0041672A"/>
    <w:rsid w:val="00416B3E"/>
    <w:rsid w:val="004210B8"/>
    <w:rsid w:val="00422520"/>
    <w:rsid w:val="0042296C"/>
    <w:rsid w:val="00423D4E"/>
    <w:rsid w:val="00424AE2"/>
    <w:rsid w:val="00425938"/>
    <w:rsid w:val="00426FF4"/>
    <w:rsid w:val="0042741C"/>
    <w:rsid w:val="00427553"/>
    <w:rsid w:val="00430D02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3777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0E92"/>
    <w:rsid w:val="0053238B"/>
    <w:rsid w:val="00532A46"/>
    <w:rsid w:val="00536403"/>
    <w:rsid w:val="00537904"/>
    <w:rsid w:val="00541DCC"/>
    <w:rsid w:val="00543226"/>
    <w:rsid w:val="0054481A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3E0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B7F34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3EB1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3716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3A8"/>
    <w:rsid w:val="00702D98"/>
    <w:rsid w:val="007041C8"/>
    <w:rsid w:val="00706AD6"/>
    <w:rsid w:val="00707580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16C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20F5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06FC4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2921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2948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876F0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47514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96F4D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C21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0CBB"/>
    <w:rsid w:val="00C318C7"/>
    <w:rsid w:val="00C325CC"/>
    <w:rsid w:val="00C32620"/>
    <w:rsid w:val="00C32CB2"/>
    <w:rsid w:val="00C33218"/>
    <w:rsid w:val="00C33344"/>
    <w:rsid w:val="00C3383B"/>
    <w:rsid w:val="00C33B26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4EB5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2E55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1D63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C87"/>
    <w:rsid w:val="00D83E96"/>
    <w:rsid w:val="00D83EE1"/>
    <w:rsid w:val="00D84639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401"/>
    <w:rsid w:val="00E268DB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86FC5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4995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4CC9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1F78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A715D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D7827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3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tender.gov.md/tenders/ocds-b3wdp1-MD-169633586073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1298</Words>
  <Characters>7399</Characters>
  <Application>Microsoft Office Word</Application>
  <DocSecurity>0</DocSecurity>
  <Lines>61</Lines>
  <Paragraphs>17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student001 student001</dc:creator>
  <cp:lastModifiedBy>Natalia Turcan</cp:lastModifiedBy>
  <cp:revision>3</cp:revision>
  <cp:lastPrinted>2023-09-29T11:44:00Z</cp:lastPrinted>
  <dcterms:created xsi:type="dcterms:W3CDTF">2023-10-03T12:21:00Z</dcterms:created>
  <dcterms:modified xsi:type="dcterms:W3CDTF">2023-10-03T12:25:00Z</dcterms:modified>
</cp:coreProperties>
</file>