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3ABC123D" w:rsidR="004A6913" w:rsidRPr="007A679F" w:rsidRDefault="00BE362C" w:rsidP="00CA511B">
      <w:pPr>
        <w:shd w:val="clear" w:color="auto" w:fill="FFFFFF" w:themeFill="background1"/>
        <w:spacing w:before="120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2628B5">
        <w:rPr>
          <w:lang w:val="ro-MD"/>
        </w:rPr>
        <w:t xml:space="preserve"> </w:t>
      </w:r>
      <w:r w:rsidR="005512EA">
        <w:rPr>
          <w:lang w:val="ro-MD" w:eastAsia="ru-RU"/>
        </w:rPr>
        <w:t xml:space="preserve">proiectare privind </w:t>
      </w:r>
      <w:r w:rsidR="005512EA" w:rsidRPr="005512EA">
        <w:rPr>
          <w:b/>
          <w:bCs/>
          <w:lang w:val="ro-MD" w:eastAsia="ru-RU"/>
        </w:rPr>
        <w:t>elaborarea studiului de fezabilitate pentru reparația drumului M1 Frontiera cu România–Leușeni-Chișinău-Dubăsari-frontiera cu Ucraina, km 1,00 – 85,46.</w:t>
      </w:r>
      <w:r w:rsidR="005512EA">
        <w:rPr>
          <w:b/>
          <w:bCs/>
          <w:lang w:val="ro-MD" w:eastAsia="ru-RU"/>
        </w:rPr>
        <w:t xml:space="preserve">  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38DDE492" w:rsidR="00CA511B" w:rsidRPr="00CA511B" w:rsidRDefault="009C7F19" w:rsidP="002628B5">
      <w:pPr>
        <w:pStyle w:val="a"/>
        <w:numPr>
          <w:ilvl w:val="0"/>
          <w:numId w:val="3"/>
        </w:numPr>
        <w:ind w:left="284" w:hanging="284"/>
      </w:pPr>
      <w:r w:rsidRPr="002628B5">
        <w:rPr>
          <w:b/>
          <w:lang w:val="ro-MD"/>
        </w:rPr>
        <w:t xml:space="preserve">Adresa de e-mail sau de internet de la care se va putea obține accesul la documentația de atribuire: </w:t>
      </w:r>
      <w:r w:rsidRPr="002628B5">
        <w:rPr>
          <w:b/>
          <w:i/>
          <w:lang w:val="ro-MD"/>
        </w:rPr>
        <w:t>documentația de atribuire este anexată în cadrul procedurii în SIA RSAP</w:t>
      </w:r>
      <w:r w:rsidRPr="002628B5">
        <w:rPr>
          <w:b/>
          <w:lang w:val="ro-MD"/>
        </w:rPr>
        <w:t xml:space="preserve">             nr.</w:t>
      </w:r>
      <w:r w:rsidR="00CA511B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 </w:t>
      </w:r>
      <w:r w:rsidR="002628B5" w:rsidRPr="002628B5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5512EA">
          <w:rPr>
            <w:rStyle w:val="af3"/>
            <w:rFonts w:ascii="Helvetica" w:eastAsiaTheme="majorEastAsi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ocds-b3wdp1-MD-1696340966689</w:t>
        </w:r>
      </w:hyperlink>
      <w:r w:rsidR="005512EA" w:rsidRPr="00CA511B">
        <w:t xml:space="preserve"> </w:t>
      </w:r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DF4CFAA" w:rsidR="009C7F19" w:rsidRPr="005512EA" w:rsidRDefault="005512EA" w:rsidP="00075303">
            <w:pPr>
              <w:jc w:val="both"/>
              <w:rPr>
                <w:b/>
                <w:bCs/>
              </w:rPr>
            </w:pPr>
            <w:r w:rsidRPr="005512EA">
              <w:rPr>
                <w:b/>
                <w:bCs/>
                <w:lang w:val="ro-MD" w:eastAsia="ru-RU"/>
              </w:rPr>
              <w:t xml:space="preserve">Lucrări de proiectare privind elaborarea studiului de fezabilitate pentru reparația drumului M1 Frontiera cu România–Leușeni-Chișinău-Dubăsari-frontiera cu Ucraina, km 1,00 – 85,46.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396B6A0E" w:rsidR="009C7F19" w:rsidRPr="00A63D88" w:rsidRDefault="00735CC3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2 353 441</w:t>
            </w:r>
            <w:r w:rsidR="007A679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0D91FAF" w:rsidR="009C7F19" w:rsidRPr="00735CC3" w:rsidRDefault="00735CC3" w:rsidP="00B8448A">
            <w:pPr>
              <w:jc w:val="center"/>
              <w:rPr>
                <w:b/>
                <w:bCs/>
                <w:lang w:val="en-US"/>
              </w:rPr>
            </w:pPr>
            <w:r w:rsidRPr="00735CC3">
              <w:rPr>
                <w:b/>
                <w:bCs/>
                <w:lang w:val="en-US"/>
              </w:rPr>
              <w:t>2 353 441,00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EDB7B1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5512EA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5512EA">
        <w:rPr>
          <w:i/>
          <w:lang w:val="ro-MD"/>
        </w:rPr>
        <w:t>3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16DB5390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5512EA">
              <w:rPr>
                <w:lang w:val="ro-MD"/>
              </w:rPr>
              <w:t>2</w:t>
            </w:r>
            <w:r w:rsidR="00B8448A">
              <w:rPr>
                <w:lang w:val="ro-MD"/>
              </w:rPr>
              <w:t xml:space="preserve"> </w:t>
            </w:r>
            <w:r w:rsidR="005512EA">
              <w:rPr>
                <w:lang w:val="ro-MD"/>
              </w:rPr>
              <w:t>3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8135BF7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5512EA">
              <w:rPr>
                <w:lang w:val="ro-MD"/>
              </w:rPr>
              <w:t>2</w:t>
            </w:r>
            <w:r w:rsidR="00B8448A">
              <w:rPr>
                <w:lang w:val="ro-MD"/>
              </w:rPr>
              <w:t xml:space="preserve"> </w:t>
            </w:r>
            <w:r w:rsidR="005512EA">
              <w:rPr>
                <w:lang w:val="ro-MD"/>
              </w:rPr>
              <w:t>3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99104D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8448A">
        <w:rPr>
          <w:b/>
          <w:iCs/>
          <w:noProof w:val="0"/>
          <w:lang w:val="ro-MD" w:eastAsia="ru-RU"/>
        </w:rPr>
        <w:t>23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ADACE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14B01EA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2EA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5CC3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340966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2023-10-04T07:37:00Z</dcterms:created>
  <dcterms:modified xsi:type="dcterms:W3CDTF">2023-10-04T07:39:00Z</dcterms:modified>
</cp:coreProperties>
</file>