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87467" w14:textId="1F210AE2" w:rsidR="009C7F19" w:rsidRDefault="00BE362C" w:rsidP="00324299">
      <w:pPr>
        <w:shd w:val="clear" w:color="auto" w:fill="FFFFFF" w:themeFill="background1"/>
        <w:spacing w:before="120"/>
        <w:jc w:val="both"/>
        <w:rPr>
          <w:b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 w:rsidRPr="00324299">
        <w:rPr>
          <w:b/>
          <w:bCs/>
          <w:lang w:val="ro-MD"/>
        </w:rPr>
        <w:t>lucrărilor de</w:t>
      </w:r>
      <w:r w:rsidR="002628B5" w:rsidRPr="00324299">
        <w:rPr>
          <w:b/>
          <w:bCs/>
          <w:lang w:val="ro-MD"/>
        </w:rPr>
        <w:t xml:space="preserve"> </w:t>
      </w:r>
      <w:r w:rsidR="00324299" w:rsidRPr="00324299">
        <w:rPr>
          <w:b/>
          <w:bCs/>
          <w:lang w:val="ro-MD" w:eastAsia="ru-RU"/>
        </w:rPr>
        <w:t>proiectare privind elaborarea proiectului de execuție pentru reparaț</w:t>
      </w:r>
      <w:r w:rsidR="00324299" w:rsidRPr="00324299">
        <w:rPr>
          <w:b/>
          <w:bCs/>
          <w:lang w:eastAsia="ru-RU"/>
        </w:rPr>
        <w:t>ia</w:t>
      </w:r>
      <w:r w:rsidR="00324299" w:rsidRPr="00324299">
        <w:rPr>
          <w:b/>
          <w:bCs/>
          <w:lang w:val="ro-MD" w:eastAsia="ru-RU"/>
        </w:rPr>
        <w:t xml:space="preserve"> drumului M3 Chișinău – Comrat - Giurgiulești - frontiera cu România, km 211,98 – 213,69 și M3.1 Giurgiulești – frontiera cu Ucraina, km 0,0 – 0,65 (drum de conexiune a punctului de trecere a frontierei de stat Giurgiulești - Reni și Giurgiulești – Galați).</w:t>
      </w:r>
      <w:r w:rsidR="009C7F19" w:rsidRPr="00324299">
        <w:rPr>
          <w:b/>
          <w:bCs/>
          <w:lang w:val="ro-MD"/>
        </w:rPr>
        <w:t xml:space="preserve">Denumirea autorității contractante: </w:t>
      </w:r>
      <w:r w:rsidR="009C7F19" w:rsidRPr="00324299">
        <w:rPr>
          <w:b/>
          <w:bCs/>
        </w:rPr>
        <w:t>Î.S.”Administraţia de Stat a Drumurilor</w:t>
      </w:r>
      <w:r w:rsidR="009C7F19" w:rsidRPr="00726B08">
        <w:rPr>
          <w:b/>
        </w:rPr>
        <w:t>”</w:t>
      </w:r>
      <w:r w:rsidR="00303B19">
        <w:rPr>
          <w:b/>
        </w:rPr>
        <w:t>.</w:t>
      </w:r>
    </w:p>
    <w:p w14:paraId="52533314" w14:textId="77777777" w:rsidR="00324299" w:rsidRPr="00726B08" w:rsidRDefault="00324299" w:rsidP="00324299">
      <w:pPr>
        <w:shd w:val="clear" w:color="auto" w:fill="FFFFFF" w:themeFill="background1"/>
        <w:spacing w:before="120"/>
        <w:jc w:val="both"/>
        <w:rPr>
          <w:b/>
          <w:lang w:val="ro-MD"/>
        </w:rPr>
      </w:pP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5DEB46B" w:rsidR="009C7F19" w:rsidRPr="00611B75" w:rsidRDefault="009C7F19" w:rsidP="00303B19">
      <w:pPr>
        <w:pStyle w:val="a"/>
        <w:numPr>
          <w:ilvl w:val="0"/>
          <w:numId w:val="3"/>
        </w:numPr>
        <w:ind w:left="284" w:hanging="284"/>
      </w:pPr>
      <w:r w:rsidRPr="00303B19">
        <w:rPr>
          <w:b/>
          <w:lang w:val="ro-MD"/>
        </w:rPr>
        <w:t xml:space="preserve">Adresa de e-mail sau de internet de la care se va putea obține accesul la documentația de atribuire: </w:t>
      </w:r>
      <w:r w:rsidRPr="00303B19">
        <w:rPr>
          <w:b/>
          <w:i/>
          <w:lang w:val="ro-MD"/>
        </w:rPr>
        <w:t>documentația de atribuire este anexată în cadrul procedurii în SIA RSAP</w:t>
      </w:r>
      <w:r w:rsidRPr="00303B19">
        <w:rPr>
          <w:b/>
          <w:lang w:val="ro-MD"/>
        </w:rPr>
        <w:t xml:space="preserve">             nr.</w:t>
      </w:r>
      <w:r w:rsidR="00744607" w:rsidRPr="00744607">
        <w:t xml:space="preserve"> </w:t>
      </w:r>
      <w:r w:rsidR="00303B19" w:rsidRPr="00303B1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303B19" w:rsidRPr="00303B19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ocds-b3wdp1-MD-1699022560235</w:t>
        </w:r>
      </w:hyperlink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13B9CD9A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</w:t>
            </w:r>
            <w:r w:rsidR="008963D9">
              <w:rPr>
                <w:lang w:val="ro-MD"/>
              </w:rPr>
              <w:t>00000-1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9B5972A" w:rsidR="009C7F19" w:rsidRPr="00C969BF" w:rsidRDefault="008963D9" w:rsidP="00075303">
            <w:pPr>
              <w:jc w:val="both"/>
              <w:rPr>
                <w:b/>
                <w:bCs/>
              </w:rPr>
            </w:pPr>
            <w:r>
              <w:rPr>
                <w:lang w:val="ro-MD" w:eastAsia="ru-RU"/>
              </w:rPr>
              <w:t>Lucrări de proiectare privind elaborarea proiectului de execuție pentru reparaț</w:t>
            </w:r>
            <w:r>
              <w:rPr>
                <w:lang w:eastAsia="ru-RU"/>
              </w:rPr>
              <w:t>ia</w:t>
            </w:r>
            <w:r>
              <w:rPr>
                <w:lang w:val="ro-MD" w:eastAsia="ru-RU"/>
              </w:rPr>
              <w:t xml:space="preserve"> drumului</w:t>
            </w:r>
            <w:r>
              <w:rPr>
                <w:b/>
                <w:bCs/>
                <w:lang w:val="ro-MD" w:eastAsia="ru-RU"/>
              </w:rPr>
              <w:t xml:space="preserve"> M3 </w:t>
            </w:r>
            <w:r>
              <w:rPr>
                <w:lang w:val="ro-MD" w:eastAsia="ru-RU"/>
              </w:rPr>
              <w:t xml:space="preserve">Chișinău – Comrat - Giurgiulești - frontiera cu România, </w:t>
            </w:r>
            <w:r>
              <w:rPr>
                <w:b/>
                <w:bCs/>
                <w:lang w:val="ro-MD" w:eastAsia="ru-RU"/>
              </w:rPr>
              <w:t xml:space="preserve">km 211,98 – 213,69 și M3.1 </w:t>
            </w:r>
            <w:r>
              <w:rPr>
                <w:lang w:val="ro-MD" w:eastAsia="ru-RU"/>
              </w:rPr>
              <w:t xml:space="preserve">Giurgiulești – frontiera cu Ucraina, </w:t>
            </w:r>
            <w:r>
              <w:rPr>
                <w:b/>
                <w:bCs/>
                <w:lang w:val="ro-MD" w:eastAsia="ru-RU"/>
              </w:rPr>
              <w:t>km 0,0 – 0,65</w:t>
            </w:r>
            <w:r>
              <w:rPr>
                <w:lang w:val="ro-MD" w:eastAsia="ru-RU"/>
              </w:rPr>
              <w:t xml:space="preserve"> (drum de conexiune a punctului de trecere a frontierei de stat Giurgiulești - Reni și Giurgiulești – Galați).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35733B4F" w:rsidR="009C7F19" w:rsidRPr="00A63D88" w:rsidRDefault="008963D9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2 453 895</w:t>
            </w:r>
            <w:r w:rsidR="007A679F">
              <w:rPr>
                <w:lang w:val="en-US"/>
              </w:rPr>
              <w:t>,0</w:t>
            </w:r>
            <w:r>
              <w:rPr>
                <w:lang w:val="en-US"/>
              </w:rPr>
              <w:t>9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D4BBD84" w:rsidR="009C7F19" w:rsidRPr="008963D9" w:rsidRDefault="008963D9" w:rsidP="00B8448A">
            <w:pPr>
              <w:jc w:val="center"/>
              <w:rPr>
                <w:b/>
                <w:bCs/>
                <w:lang w:val="en-US"/>
              </w:rPr>
            </w:pPr>
            <w:r w:rsidRPr="008963D9">
              <w:rPr>
                <w:b/>
                <w:bCs/>
                <w:lang w:val="en-US"/>
              </w:rPr>
              <w:t>2 453 895,09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1C1E8C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324299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324299">
        <w:rPr>
          <w:i/>
          <w:lang w:val="ro-MD"/>
        </w:rPr>
        <w:t>6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lastRenderedPageBreak/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5CDB7934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324299">
              <w:rPr>
                <w:lang w:val="ro-MD"/>
              </w:rPr>
              <w:t>2</w:t>
            </w:r>
            <w:r w:rsidR="007A679F">
              <w:rPr>
                <w:lang w:val="ro-MD"/>
              </w:rPr>
              <w:t xml:space="preserve"> </w:t>
            </w:r>
            <w:r w:rsidR="00726B08">
              <w:rPr>
                <w:lang w:val="ro-MD"/>
              </w:rPr>
              <w:t>4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6AC5B227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324299">
              <w:rPr>
                <w:lang w:val="ro-MD"/>
              </w:rPr>
              <w:t>2</w:t>
            </w:r>
            <w:r w:rsidRPr="00A907C4">
              <w:rPr>
                <w:lang w:val="ro-MD"/>
              </w:rPr>
              <w:t xml:space="preserve"> </w:t>
            </w:r>
            <w:r w:rsidR="00726B08">
              <w:rPr>
                <w:lang w:val="ro-MD"/>
              </w:rPr>
              <w:t>4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5A334FA8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8448A">
        <w:rPr>
          <w:b/>
          <w:iCs/>
          <w:noProof w:val="0"/>
          <w:lang w:val="ro-MD" w:eastAsia="ru-RU"/>
        </w:rPr>
        <w:t>2</w:t>
      </w:r>
      <w:r w:rsidR="00324299">
        <w:rPr>
          <w:b/>
          <w:iCs/>
          <w:noProof w:val="0"/>
          <w:lang w:val="ro-MD" w:eastAsia="ru-RU"/>
        </w:rPr>
        <w:t>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324299">
        <w:rPr>
          <w:b/>
          <w:iCs/>
          <w:noProof w:val="0"/>
          <w:lang w:val="ro-MD" w:eastAsia="ru-RU"/>
        </w:rPr>
        <w:t>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F9035C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6073344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3B19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4299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3D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9022560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2022-06-03T05:37:00Z</cp:lastPrinted>
  <dcterms:created xsi:type="dcterms:W3CDTF">2023-11-03T14:46:00Z</dcterms:created>
  <dcterms:modified xsi:type="dcterms:W3CDTF">2023-11-03T14:49:00Z</dcterms:modified>
</cp:coreProperties>
</file>