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7A287467" w14:textId="7CE77DBD" w:rsidR="009C7F19" w:rsidRDefault="00BE362C" w:rsidP="00324299">
      <w:pPr>
        <w:shd w:val="clear" w:color="auto" w:fill="FFFFFF" w:themeFill="background1"/>
        <w:spacing w:before="120"/>
        <w:jc w:val="both"/>
        <w:rPr>
          <w:b/>
        </w:rPr>
      </w:pPr>
      <w:r w:rsidRPr="00241600">
        <w:rPr>
          <w:bCs/>
          <w:noProof w:val="0"/>
          <w:lang w:val="ro-MD" w:eastAsia="ru-RU"/>
        </w:rPr>
        <w:t xml:space="preserve">privind achiziționarea </w:t>
      </w:r>
      <w:r w:rsidR="00611B75" w:rsidRPr="00324299">
        <w:rPr>
          <w:b/>
          <w:bCs/>
          <w:lang w:val="ro-MD"/>
        </w:rPr>
        <w:t>lucrărilor de</w:t>
      </w:r>
      <w:r w:rsidR="002628B5" w:rsidRPr="00324299">
        <w:rPr>
          <w:b/>
          <w:bCs/>
          <w:lang w:val="ro-MD"/>
        </w:rPr>
        <w:t xml:space="preserve"> </w:t>
      </w:r>
      <w:r w:rsidR="00200B67" w:rsidRPr="00E35149">
        <w:rPr>
          <w:b/>
          <w:bCs/>
          <w:lang w:val="ro-MD"/>
        </w:rPr>
        <w:t>proiectare pentru elaborarea proiectului de execuție privind construcția drumului de ocolire a s. Giurgiulești, r. Cahul</w:t>
      </w:r>
      <w:r w:rsidR="00200B67">
        <w:rPr>
          <w:b/>
          <w:bCs/>
          <w:lang w:val="ro-MD"/>
        </w:rPr>
        <w:t>.</w:t>
      </w:r>
    </w:p>
    <w:p w14:paraId="52533314" w14:textId="77777777" w:rsidR="00324299" w:rsidRPr="00726B08" w:rsidRDefault="00324299" w:rsidP="00324299">
      <w:pPr>
        <w:shd w:val="clear" w:color="auto" w:fill="FFFFFF" w:themeFill="background1"/>
        <w:spacing w:before="120"/>
        <w:jc w:val="both"/>
        <w:rPr>
          <w:b/>
          <w:lang w:val="ro-MD"/>
        </w:rPr>
      </w:pPr>
    </w:p>
    <w:p w14:paraId="7D069B8F" w14:textId="77777777" w:rsidR="009C7F19" w:rsidRPr="00DF39DC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47B85FC" w:rsidR="009C7F19" w:rsidRPr="00711A26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9765A3">
        <w:t>.</w:t>
      </w:r>
    </w:p>
    <w:p w14:paraId="5691D4F6" w14:textId="5DC936D4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570331D1" w:rsidR="009C7F19" w:rsidRPr="00611B75" w:rsidRDefault="009C7F19" w:rsidP="00303B19">
      <w:pPr>
        <w:pStyle w:val="a"/>
        <w:numPr>
          <w:ilvl w:val="0"/>
          <w:numId w:val="3"/>
        </w:numPr>
        <w:ind w:left="284" w:hanging="284"/>
      </w:pPr>
      <w:r w:rsidRPr="00303B19">
        <w:rPr>
          <w:b/>
          <w:lang w:val="ro-MD"/>
        </w:rPr>
        <w:t xml:space="preserve">Adresa de e-mail sau de internet de la care se va putea obține accesul la documentația de atribuire: </w:t>
      </w:r>
      <w:r w:rsidRPr="00303B19">
        <w:rPr>
          <w:b/>
          <w:i/>
          <w:lang w:val="ro-MD"/>
        </w:rPr>
        <w:t>documentația de atribuire este anexată în cadrul procedurii în SIA RSAP</w:t>
      </w:r>
      <w:r w:rsidRPr="00303B19">
        <w:rPr>
          <w:b/>
          <w:lang w:val="ro-MD"/>
        </w:rPr>
        <w:t xml:space="preserve">             nr.</w:t>
      </w:r>
      <w:r w:rsidR="000A027A" w:rsidRPr="000A027A">
        <w:t xml:space="preserve"> </w:t>
      </w:r>
      <w:hyperlink r:id="rId10" w:tgtFrame="_blank" w:history="1">
        <w:r w:rsidR="000A027A">
          <w:rPr>
            <w:rStyle w:val="af3"/>
            <w:rFonts w:ascii="Helvetica" w:eastAsiaTheme="majorEastAsia" w:hAnsi="Helvetica" w:cs="Helvetica"/>
            <w:color w:val="3560B9"/>
            <w:sz w:val="23"/>
            <w:szCs w:val="23"/>
            <w:bdr w:val="none" w:sz="0" w:space="0" w:color="auto" w:frame="1"/>
            <w:shd w:val="clear" w:color="auto" w:fill="FFFFFF"/>
          </w:rPr>
          <w:t>ocds-b3wdp1-MD-1700055363400</w:t>
        </w:r>
      </w:hyperlink>
      <w:r w:rsidR="00744607" w:rsidRPr="00744607">
        <w:t xml:space="preserve"> </w:t>
      </w:r>
      <w:r w:rsidR="00303B19" w:rsidRPr="00303B19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r w:rsidR="00200B67" w:rsidRPr="00611B75">
        <w:t xml:space="preserve"> </w:t>
      </w:r>
    </w:p>
    <w:p w14:paraId="2BEA0B13" w14:textId="2C17BFD6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jc w:val="both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  <w:r w:rsidR="00CA511B">
        <w:rPr>
          <w:b/>
          <w:i/>
          <w:lang w:val="ro-MD"/>
        </w:rPr>
        <w:t>.</w:t>
      </w:r>
    </w:p>
    <w:p w14:paraId="4CB796B1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622"/>
        <w:gridCol w:w="4253"/>
        <w:gridCol w:w="850"/>
        <w:gridCol w:w="567"/>
        <w:gridCol w:w="1559"/>
        <w:gridCol w:w="1687"/>
      </w:tblGrid>
      <w:tr w:rsidR="009C7F19" w:rsidRPr="00DD0EB1" w14:paraId="2231C372" w14:textId="77777777" w:rsidTr="00726B08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6FCC3C6" w14:textId="77777777" w:rsidR="009C7F19" w:rsidRPr="004225A2" w:rsidRDefault="009C7F19" w:rsidP="00726B08">
            <w:pPr>
              <w:spacing w:before="120"/>
              <w:ind w:left="113" w:right="113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E878616" w14:textId="77777777" w:rsidR="009C7F19" w:rsidRPr="004225A2" w:rsidRDefault="009C7F19" w:rsidP="00726B08">
            <w:pPr>
              <w:spacing w:before="120"/>
              <w:ind w:left="113" w:right="113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02FBAF5" w14:textId="77777777" w:rsidR="009C7F19" w:rsidRPr="004225A2" w:rsidRDefault="009C7F19" w:rsidP="00726B08">
            <w:pPr>
              <w:spacing w:before="120"/>
              <w:ind w:left="113" w:right="113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726B08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13B9CD9A" w:rsidR="009C7F19" w:rsidRPr="000518DF" w:rsidRDefault="000546EF" w:rsidP="0097086A">
            <w:pPr>
              <w:ind w:left="113" w:right="113"/>
              <w:jc w:val="center"/>
              <w:rPr>
                <w:sz w:val="22"/>
                <w:szCs w:val="22"/>
              </w:rPr>
            </w:pPr>
            <w:r w:rsidRPr="000518DF">
              <w:rPr>
                <w:sz w:val="22"/>
                <w:szCs w:val="22"/>
                <w:lang w:val="ro-MD"/>
              </w:rPr>
              <w:t>713</w:t>
            </w:r>
            <w:r w:rsidR="008963D9" w:rsidRPr="000518DF">
              <w:rPr>
                <w:sz w:val="22"/>
                <w:szCs w:val="22"/>
                <w:lang w:val="ro-MD"/>
              </w:rPr>
              <w:t>00000-1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376BE218" w:rsidR="009C7F19" w:rsidRPr="00C969BF" w:rsidRDefault="00200B67" w:rsidP="00075303">
            <w:pPr>
              <w:jc w:val="both"/>
              <w:rPr>
                <w:b/>
                <w:bCs/>
              </w:rPr>
            </w:pPr>
            <w:r w:rsidRPr="00E35149">
              <w:rPr>
                <w:b/>
                <w:bCs/>
                <w:lang w:val="ro-MD"/>
              </w:rPr>
              <w:t>Lucrări de proiectare pentru elaborarea proiectului de execuție privind construcția drumului de ocolire a s. Giurgiulești, r. Cahul</w:t>
            </w:r>
            <w:r>
              <w:rPr>
                <w:b/>
                <w:bCs/>
                <w:lang w:val="ro-MD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F67067B" w14:textId="77777777" w:rsidR="009C7F19" w:rsidRPr="00A63D88" w:rsidRDefault="009C7F19" w:rsidP="00726B08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1F893" w14:textId="77777777" w:rsidR="00241600" w:rsidRDefault="00241600" w:rsidP="00B8448A">
            <w:pPr>
              <w:jc w:val="center"/>
              <w:rPr>
                <w:lang w:val="en-US"/>
              </w:rPr>
            </w:pPr>
          </w:p>
          <w:p w14:paraId="5CCAD480" w14:textId="77777777" w:rsidR="00241600" w:rsidRDefault="00241600" w:rsidP="00B8448A">
            <w:pPr>
              <w:jc w:val="center"/>
              <w:rPr>
                <w:lang w:val="en-US"/>
              </w:rPr>
            </w:pPr>
          </w:p>
          <w:p w14:paraId="2EDD4ADF" w14:textId="65323A96" w:rsidR="009C7F19" w:rsidRPr="00A63D88" w:rsidRDefault="008771DB" w:rsidP="00B8448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1 358 094</w:t>
            </w:r>
            <w:r w:rsidR="007A679F">
              <w:rPr>
                <w:lang w:val="en-US"/>
              </w:rPr>
              <w:t>,0</w:t>
            </w:r>
            <w:r>
              <w:rPr>
                <w:lang w:val="en-US"/>
              </w:rPr>
              <w:t>0</w:t>
            </w:r>
          </w:p>
        </w:tc>
      </w:tr>
      <w:tr w:rsidR="009C7F19" w:rsidRPr="00242CC5" w14:paraId="6E30AD60" w14:textId="77777777" w:rsidTr="00726B08">
        <w:trPr>
          <w:trHeight w:val="397"/>
        </w:trPr>
        <w:tc>
          <w:tcPr>
            <w:tcW w:w="8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333B4553" w:rsidR="009C7F19" w:rsidRPr="008963D9" w:rsidRDefault="008771DB" w:rsidP="00B8448A">
            <w:pPr>
              <w:jc w:val="center"/>
              <w:rPr>
                <w:b/>
                <w:bCs/>
                <w:lang w:val="en-US"/>
              </w:rPr>
            </w:pPr>
            <w:r>
              <w:rPr>
                <w:lang w:val="en-US"/>
              </w:rPr>
              <w:t>1 358 094,00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61C1E8C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B8448A">
        <w:rPr>
          <w:i/>
          <w:lang w:val="ro-MD"/>
        </w:rPr>
        <w:t>3</w:t>
      </w:r>
      <w:r w:rsidR="00324299">
        <w:rPr>
          <w:i/>
          <w:lang w:val="ro-MD"/>
        </w:rPr>
        <w:t>0</w:t>
      </w:r>
      <w:r w:rsidR="009765A3">
        <w:rPr>
          <w:i/>
          <w:lang w:val="ro-MD"/>
        </w:rPr>
        <w:t>.</w:t>
      </w:r>
      <w:r w:rsidR="00F64EBB">
        <w:rPr>
          <w:i/>
          <w:lang w:val="ro-MD"/>
        </w:rPr>
        <w:t>0</w:t>
      </w:r>
      <w:r w:rsidR="00324299">
        <w:rPr>
          <w:i/>
          <w:lang w:val="ro-MD"/>
        </w:rPr>
        <w:t>6</w:t>
      </w:r>
      <w:r w:rsidR="009765A3">
        <w:rPr>
          <w:i/>
          <w:lang w:val="ro-MD"/>
        </w:rPr>
        <w:t>.</w:t>
      </w:r>
      <w:r w:rsidR="009C7F19" w:rsidRPr="009C7F19">
        <w:rPr>
          <w:i/>
          <w:lang w:val="ro-MD"/>
        </w:rPr>
        <w:t>202</w:t>
      </w:r>
      <w:r w:rsidR="009D1C6D">
        <w:rPr>
          <w:i/>
          <w:lang w:val="ro-MD"/>
        </w:rPr>
        <w:t>4</w:t>
      </w:r>
      <w:r w:rsidR="00C132FC">
        <w:rPr>
          <w:i/>
          <w:lang w:val="ro-MD"/>
        </w:rPr>
        <w:t>.</w:t>
      </w:r>
    </w:p>
    <w:p w14:paraId="6CE0A203" w14:textId="16D81B6A" w:rsidR="00BE362C" w:rsidRPr="00F64EB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7A679F">
        <w:rPr>
          <w:i/>
          <w:lang w:val="ro-MD"/>
        </w:rPr>
        <w:t>4</w:t>
      </w:r>
      <w:r w:rsidR="00C132FC">
        <w:rPr>
          <w:i/>
          <w:lang w:val="ro-MD"/>
        </w:rPr>
        <w:t>.</w:t>
      </w:r>
    </w:p>
    <w:p w14:paraId="47377F12" w14:textId="51BFC89D" w:rsidR="00F64EBB" w:rsidRPr="00E32CED" w:rsidRDefault="00F64EBB" w:rsidP="00E32CED">
      <w:pPr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>Termenul semn</w:t>
      </w:r>
      <w:proofErr w:type="spellStart"/>
      <w:r>
        <w:rPr>
          <w:b/>
          <w:noProof w:val="0"/>
          <w:lang w:eastAsia="ru-RU"/>
        </w:rPr>
        <w:t>ării</w:t>
      </w:r>
      <w:proofErr w:type="spellEnd"/>
      <w:r>
        <w:rPr>
          <w:b/>
          <w:noProof w:val="0"/>
          <w:lang w:eastAsia="ru-RU"/>
        </w:rPr>
        <w:t xml:space="preserve"> contractului:</w:t>
      </w:r>
      <w:r>
        <w:rPr>
          <w:b/>
          <w:noProof w:val="0"/>
          <w:lang w:val="ro-MD" w:eastAsia="ru-RU"/>
        </w:rPr>
        <w:t xml:space="preserve"> </w:t>
      </w:r>
      <w:r w:rsidRPr="00751444">
        <w:rPr>
          <w:bCs/>
          <w:i/>
          <w:iCs/>
          <w:noProof w:val="0"/>
          <w:lang w:val="ro-MD" w:eastAsia="ru-RU"/>
        </w:rPr>
        <w:t>10 zile de la data la care a fost remis spre semnare.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52BEA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B664E2">
            <w:pPr>
              <w:pStyle w:val="aff2"/>
              <w:contextualSpacing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B664E2">
            <w:pPr>
              <w:pStyle w:val="aff2"/>
              <w:contextualSpacing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B664E2">
            <w:pPr>
              <w:pStyle w:val="aff2"/>
              <w:contextualSpacing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B664E2">
            <w:pPr>
              <w:tabs>
                <w:tab w:val="left" w:pos="454"/>
              </w:tabs>
              <w:suppressAutoHyphens/>
              <w:contextualSpacing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B664E2">
            <w:pPr>
              <w:tabs>
                <w:tab w:val="left" w:pos="454"/>
              </w:tabs>
              <w:suppressAutoHyphens/>
              <w:contextualSpacing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B664E2">
            <w:pPr>
              <w:tabs>
                <w:tab w:val="left" w:pos="454"/>
              </w:tabs>
              <w:contextualSpacing/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851F7A2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</w:t>
            </w:r>
            <w:r w:rsidR="000E4BA8">
              <w:rPr>
                <w:lang w:val="ro-MD"/>
              </w:rPr>
              <w:t>documentației de proiect</w:t>
            </w:r>
            <w:r w:rsidRPr="00596FEF">
              <w:rPr>
                <w:lang w:val="ro-MD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044CBBE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</w:t>
            </w:r>
            <w:r w:rsidR="000E4BA8">
              <w:rPr>
                <w:lang w:val="ro-MD"/>
              </w:rPr>
              <w:t>1</w:t>
            </w:r>
            <w:r>
              <w:rPr>
                <w:lang w:val="ro-MD"/>
              </w:rPr>
              <w:t>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49680074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5E42E24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Declarație privind experienţa similară</w:t>
            </w:r>
            <w:r w:rsidR="001E6E7B">
              <w:rPr>
                <w:lang w:val="ro-MD"/>
              </w:rPr>
              <w:t xml:space="preserve"> obiectului licitat</w:t>
            </w:r>
            <w:r w:rsidRPr="00596FEF">
              <w:rPr>
                <w:lang w:val="ro-MD"/>
              </w:rPr>
              <w:t xml:space="preserve">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35E63862" w:rsidR="003E274B" w:rsidRDefault="003E274B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  <w:r>
              <w:rPr>
                <w:lang w:val="ro-MD"/>
              </w:rPr>
              <w:t>/</w:t>
            </w:r>
          </w:p>
          <w:p w14:paraId="6B1F6ECB" w14:textId="654CB5F3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2F1717EB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22693B53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  <w:r w:rsidR="001E6E7B" w:rsidRPr="00596FEF">
              <w:rPr>
                <w:lang w:val="ro-MD"/>
              </w:rPr>
              <w:t>similar</w:t>
            </w:r>
            <w:r w:rsidR="001E6E7B">
              <w:rPr>
                <w:lang w:val="ro-MD"/>
              </w:rPr>
              <w:t>e</w:t>
            </w:r>
            <w:r w:rsidR="001E6E7B">
              <w:rPr>
                <w:lang w:val="ro-MD"/>
              </w:rPr>
              <w:t xml:space="preserve"> obiectului licitat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3E274B" w:rsidRDefault="003E274B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3E274B" w:rsidRPr="00FF430B" w:rsidRDefault="003E274B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B664E2">
            <w:pPr>
              <w:pStyle w:val="aff2"/>
              <w:contextualSpacing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B664E2">
            <w:pPr>
              <w:pStyle w:val="aff2"/>
              <w:contextualSpacing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B664E2">
            <w:pPr>
              <w:pStyle w:val="aff2"/>
              <w:contextualSpacing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4A0A4C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0AC877D7" w:rsidR="004A0A4C" w:rsidRPr="00505668" w:rsidRDefault="004A0A4C" w:rsidP="00B664E2">
            <w:pPr>
              <w:pStyle w:val="aff2"/>
              <w:contextualSpacing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273E69">
              <w:rPr>
                <w:lang w:val="ro-MD"/>
              </w:rPr>
              <w:t>ui</w:t>
            </w:r>
            <w:r w:rsidRPr="00A907C4">
              <w:rPr>
                <w:lang w:val="ro-MD"/>
              </w:rPr>
              <w:t xml:space="preserve"> </w:t>
            </w:r>
            <w:r w:rsidR="00976A9F">
              <w:rPr>
                <w:lang w:val="ro-MD"/>
              </w:rPr>
              <w:t>precedent</w:t>
            </w:r>
          </w:p>
        </w:tc>
        <w:tc>
          <w:tcPr>
            <w:tcW w:w="3526" w:type="dxa"/>
            <w:shd w:val="clear" w:color="auto" w:fill="auto"/>
          </w:tcPr>
          <w:p w14:paraId="7AE1E8FF" w14:textId="6DA848D0" w:rsidR="004A0A4C" w:rsidRPr="00A907C4" w:rsidRDefault="00A24AD9" w:rsidP="00B664E2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4A0A4C">
              <w:rPr>
                <w:lang w:val="ro-MD"/>
              </w:rPr>
              <w:t>inim</w:t>
            </w:r>
            <w:r>
              <w:rPr>
                <w:lang w:val="ro-MD"/>
              </w:rPr>
              <w:t>:</w:t>
            </w:r>
            <w:r w:rsidR="001E6E7B">
              <w:rPr>
                <w:lang w:val="ro-MD"/>
              </w:rPr>
              <w:t>1</w:t>
            </w:r>
            <w:r w:rsidR="007A679F">
              <w:rPr>
                <w:lang w:val="ro-MD"/>
              </w:rPr>
              <w:t xml:space="preserve"> </w:t>
            </w:r>
            <w:r w:rsidR="001E6E7B">
              <w:rPr>
                <w:lang w:val="ro-MD"/>
              </w:rPr>
              <w:t>3</w:t>
            </w:r>
            <w:r w:rsidR="00B8448A">
              <w:rPr>
                <w:lang w:val="ro-MD"/>
              </w:rPr>
              <w:t>0</w:t>
            </w:r>
            <w:r w:rsidR="007A679F">
              <w:rPr>
                <w:lang w:val="ro-MD"/>
              </w:rPr>
              <w:t>0</w:t>
            </w:r>
            <w:r w:rsidR="004A0A4C"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11049A75" w14:textId="7173D210" w:rsidR="004A0A4C" w:rsidRPr="00FF430B" w:rsidRDefault="004A0A4C" w:rsidP="00B664E2">
            <w:pPr>
              <w:pStyle w:val="aff2"/>
              <w:contextualSpacing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78A63F36" w14:textId="47B47B2B" w:rsidR="004A0A4C" w:rsidRPr="00FF430B" w:rsidRDefault="004A0A4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A0A4C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1E601A7" w:rsidR="004A0A4C" w:rsidRPr="00A907C4" w:rsidRDefault="004A0A4C" w:rsidP="00B664E2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655D8DB" w14:textId="7EAF6BCC" w:rsidR="00A24AD9" w:rsidRPr="00A907C4" w:rsidRDefault="00A24AD9" w:rsidP="00B664E2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Minim:</w:t>
            </w:r>
            <w:r w:rsidR="001E6E7B">
              <w:rPr>
                <w:lang w:val="ro-MD"/>
              </w:rPr>
              <w:t>1</w:t>
            </w:r>
            <w:r w:rsidRPr="00A907C4">
              <w:rPr>
                <w:lang w:val="ro-MD"/>
              </w:rPr>
              <w:t xml:space="preserve"> </w:t>
            </w:r>
            <w:r w:rsidR="001E6E7B">
              <w:rPr>
                <w:lang w:val="ro-MD"/>
              </w:rPr>
              <w:t>3</w:t>
            </w:r>
            <w:r w:rsidR="00B8448A">
              <w:rPr>
                <w:lang w:val="ro-MD"/>
              </w:rPr>
              <w:t>00</w:t>
            </w:r>
            <w:r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52445D15" w14:textId="77777777" w:rsidR="004A0A4C" w:rsidRPr="00A907C4" w:rsidRDefault="004A0A4C" w:rsidP="00B664E2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13C1072E" w:rsidR="004A0A4C" w:rsidRPr="00FF430B" w:rsidRDefault="004A0A4C" w:rsidP="00B664E2">
            <w:pPr>
              <w:pStyle w:val="aff2"/>
              <w:contextualSpacing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17ABD08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1CD56434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1E6E7B">
        <w:rPr>
          <w:b/>
          <w:iCs/>
          <w:noProof w:val="0"/>
          <w:lang w:val="ro-MD" w:eastAsia="ru-RU"/>
        </w:rPr>
        <w:t>0</w:t>
      </w:r>
      <w:r w:rsidR="00324299">
        <w:rPr>
          <w:b/>
          <w:iCs/>
          <w:noProof w:val="0"/>
          <w:lang w:val="ro-MD" w:eastAsia="ru-RU"/>
        </w:rPr>
        <w:t>4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107CAA">
        <w:rPr>
          <w:b/>
          <w:iCs/>
          <w:noProof w:val="0"/>
          <w:lang w:val="ro-MD" w:eastAsia="ru-RU"/>
        </w:rPr>
        <w:t>1</w:t>
      </w:r>
      <w:r w:rsidR="001E6E7B">
        <w:rPr>
          <w:b/>
          <w:iCs/>
          <w:noProof w:val="0"/>
          <w:lang w:val="ro-MD" w:eastAsia="ru-RU"/>
        </w:rPr>
        <w:t>2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611B75">
        <w:rPr>
          <w:b/>
          <w:iCs/>
          <w:noProof w:val="0"/>
          <w:lang w:val="ro-MD" w:eastAsia="ru-RU"/>
        </w:rPr>
        <w:t>3</w:t>
      </w:r>
      <w:r w:rsidR="00A24AD9" w:rsidRPr="00A24AD9">
        <w:rPr>
          <w:b/>
          <w:iCs/>
          <w:noProof w:val="0"/>
          <w:lang w:val="ro-MD" w:eastAsia="ru-RU"/>
        </w:rPr>
        <w:t xml:space="preserve">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27046EFF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nunţ:</w:t>
      </w:r>
      <w:r w:rsidR="001E6E7B">
        <w:rPr>
          <w:b/>
          <w:noProof w:val="0"/>
          <w:shd w:val="clear" w:color="auto" w:fill="FFFFFF" w:themeFill="background1"/>
          <w:lang w:val="ro-MD" w:eastAsia="ru-RU"/>
        </w:rPr>
        <w:t>08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324299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1E6E7B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534F3234" w14:textId="6978A7E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1E6E7B">
        <w:rPr>
          <w:b/>
          <w:noProof w:val="0"/>
          <w:shd w:val="clear" w:color="auto" w:fill="FFFFFF" w:themeFill="background1"/>
          <w:lang w:val="ro-MD" w:eastAsia="ru-RU"/>
        </w:rPr>
        <w:t>15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C751D5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324299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1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75CEEEBE"/>
    <w:lvl w:ilvl="0" w:tplc="B75269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3714962">
    <w:abstractNumId w:val="7"/>
  </w:num>
  <w:num w:numId="2" w16cid:durableId="512888248">
    <w:abstractNumId w:val="9"/>
  </w:num>
  <w:num w:numId="3" w16cid:durableId="906190779">
    <w:abstractNumId w:val="6"/>
  </w:num>
  <w:num w:numId="4" w16cid:durableId="522746508">
    <w:abstractNumId w:val="5"/>
  </w:num>
  <w:num w:numId="5" w16cid:durableId="190684145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23E"/>
    <w:rsid w:val="00050E70"/>
    <w:rsid w:val="000518DF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027A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07CAA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6E7B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B6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1600"/>
    <w:rsid w:val="002439D3"/>
    <w:rsid w:val="002443FA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28B5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3E69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3B19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4299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274B"/>
    <w:rsid w:val="003E7B03"/>
    <w:rsid w:val="003F06E8"/>
    <w:rsid w:val="003F0C88"/>
    <w:rsid w:val="003F2DD2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13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3913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88F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85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1B75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636E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26B08"/>
    <w:rsid w:val="007316BD"/>
    <w:rsid w:val="007323B6"/>
    <w:rsid w:val="00734AAD"/>
    <w:rsid w:val="00736134"/>
    <w:rsid w:val="00736B8F"/>
    <w:rsid w:val="00737322"/>
    <w:rsid w:val="00740BE4"/>
    <w:rsid w:val="00744607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9790F"/>
    <w:rsid w:val="007A1DFA"/>
    <w:rsid w:val="007A2F41"/>
    <w:rsid w:val="007A3336"/>
    <w:rsid w:val="007A3B63"/>
    <w:rsid w:val="007A3EAB"/>
    <w:rsid w:val="007A410B"/>
    <w:rsid w:val="007A679F"/>
    <w:rsid w:val="007A6D74"/>
    <w:rsid w:val="007A75D0"/>
    <w:rsid w:val="007B1E26"/>
    <w:rsid w:val="007B392A"/>
    <w:rsid w:val="007B53EA"/>
    <w:rsid w:val="007B66A1"/>
    <w:rsid w:val="007B7758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1DB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3D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6A9F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1C6D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6CC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B67"/>
    <w:rsid w:val="00B35F55"/>
    <w:rsid w:val="00B3651A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64E2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8448A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51D5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9BF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11B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2CED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4EBB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7000553634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1236</Words>
  <Characters>7049</Characters>
  <Application>Microsoft Office Word</Application>
  <DocSecurity>0</DocSecurity>
  <Lines>58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6</cp:revision>
  <cp:lastPrinted>2022-06-03T05:37:00Z</cp:lastPrinted>
  <dcterms:created xsi:type="dcterms:W3CDTF">2023-11-15T12:37:00Z</dcterms:created>
  <dcterms:modified xsi:type="dcterms:W3CDTF">2023-11-15T13:38:00Z</dcterms:modified>
</cp:coreProperties>
</file>