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5BDFA69" w14:textId="36EE81ED" w:rsidR="00FF2A0E" w:rsidRDefault="00BE362C" w:rsidP="00135008">
      <w:pPr>
        <w:shd w:val="clear" w:color="auto" w:fill="FFFFFF" w:themeFill="background1"/>
        <w:spacing w:before="120"/>
        <w:jc w:val="center"/>
        <w:rPr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135008">
        <w:rPr>
          <w:lang w:val="ro-MD"/>
        </w:rPr>
        <w:t xml:space="preserve"> </w:t>
      </w:r>
      <w:r w:rsidR="000A3887" w:rsidRPr="002A67FD">
        <w:rPr>
          <w:b/>
          <w:bCs/>
          <w:lang w:val="ro-MD"/>
        </w:rPr>
        <w:t>proiectare cu privire la elaborarea măsurilor de sporire a siguranței circulației rutiere pe drumul R6 Chișinău - Orhei - Bălți, pe sectoarele km 33.000-34.000, km 35.500-36.500 și km 47.300-48.300, inclusiv și pe drumul R20 Orhei - Rezina - Rîbnița, km 13.000-14.000, definitivate „Puncte negre”.</w:t>
      </w:r>
    </w:p>
    <w:p w14:paraId="7A287467" w14:textId="4E43FAB4" w:rsidR="009C7F19" w:rsidRPr="00726B08" w:rsidRDefault="009C7F19" w:rsidP="00726B08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726B08">
        <w:rPr>
          <w:b/>
          <w:lang w:val="ro-MD"/>
        </w:rPr>
        <w:t xml:space="preserve">Denumirea autorității contractante: </w:t>
      </w:r>
      <w:r w:rsidRPr="00726B08">
        <w:rPr>
          <w:b/>
        </w:rPr>
        <w:t xml:space="preserve">Î.S.”Administraţia de Stat a </w:t>
      </w:r>
      <w:proofErr w:type="spellStart"/>
      <w:r w:rsidRPr="00726B08">
        <w:rPr>
          <w:b/>
        </w:rPr>
        <w:t>Drumurilor</w:t>
      </w:r>
      <w:proofErr w:type="spellEnd"/>
      <w:r w:rsidRPr="00726B08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1FFACB57" w14:textId="55EB0BE9" w:rsidR="0052373C" w:rsidRPr="00FE269B" w:rsidRDefault="009C7F19" w:rsidP="00FE269B">
      <w:pPr>
        <w:pStyle w:val="a"/>
        <w:numPr>
          <w:ilvl w:val="0"/>
          <w:numId w:val="3"/>
        </w:numPr>
        <w:ind w:left="284" w:hanging="284"/>
      </w:pPr>
      <w:r w:rsidRPr="00FE269B">
        <w:rPr>
          <w:b/>
          <w:lang w:val="ro-MD"/>
        </w:rPr>
        <w:t xml:space="preserve">Adresa de e-mail sau de internet de la care se va putea obține accesul la documentația de atribuire: </w:t>
      </w:r>
      <w:r w:rsidRPr="00FE269B">
        <w:rPr>
          <w:b/>
          <w:i/>
          <w:lang w:val="ro-MD"/>
        </w:rPr>
        <w:t>documentația de atribuire este anexată în cadrul procedurii în SIA RSAP</w:t>
      </w:r>
      <w:r w:rsidRPr="00FE269B">
        <w:rPr>
          <w:b/>
          <w:lang w:val="ro-MD"/>
        </w:rPr>
        <w:t xml:space="preserve">  n</w:t>
      </w:r>
      <w:r w:rsidR="0052373C" w:rsidRPr="00FE269B">
        <w:rPr>
          <w:b/>
          <w:lang w:val="ro-MD"/>
        </w:rPr>
        <w:t xml:space="preserve">r. </w:t>
      </w:r>
      <w:r w:rsidR="00FE269B" w:rsidRPr="00FE269B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FE269B" w:rsidRPr="00FE269B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ocds-b3wdp1-MD-1698386812465</w:t>
        </w:r>
      </w:hyperlink>
    </w:p>
    <w:p w14:paraId="240D8014" w14:textId="4398D7B1" w:rsidR="0067636E" w:rsidRPr="0067636E" w:rsidRDefault="00744607" w:rsidP="0052373C">
      <w:pPr>
        <w:pStyle w:val="a"/>
        <w:numPr>
          <w:ilvl w:val="0"/>
          <w:numId w:val="0"/>
        </w:numPr>
        <w:ind w:left="284"/>
      </w:pPr>
      <w:r w:rsidRPr="00744607">
        <w:t xml:space="preserve"> </w:t>
      </w:r>
      <w:r w:rsidR="009C7F19" w:rsidRPr="0052373C">
        <w:rPr>
          <w:b/>
          <w:lang w:val="ro-MD"/>
        </w:rPr>
        <w:t xml:space="preserve"> </w:t>
      </w:r>
      <w:r w:rsidR="0067636E" w:rsidRPr="0052373C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64EBB" w:rsidRPr="0067636E">
        <w:t xml:space="preserve"> </w:t>
      </w:r>
    </w:p>
    <w:p w14:paraId="33A3BF2E" w14:textId="34F74600" w:rsidR="009C7F19" w:rsidRPr="00611B75" w:rsidRDefault="00611B75" w:rsidP="0067636E">
      <w:pPr>
        <w:pStyle w:val="a"/>
        <w:numPr>
          <w:ilvl w:val="0"/>
          <w:numId w:val="0"/>
        </w:numPr>
        <w:ind w:left="284"/>
      </w:pPr>
      <w:r w:rsidRPr="00611B75">
        <w:rPr>
          <w:b/>
          <w:lang w:val="ro-MD"/>
        </w:rPr>
        <w:t xml:space="preserve">   </w:t>
      </w:r>
      <w:r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C969BF" w:rsidRPr="00611B75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622"/>
        <w:gridCol w:w="4253"/>
        <w:gridCol w:w="850"/>
        <w:gridCol w:w="567"/>
        <w:gridCol w:w="1559"/>
        <w:gridCol w:w="1687"/>
      </w:tblGrid>
      <w:tr w:rsidR="009C7F19" w:rsidRPr="00DD0EB1" w14:paraId="2231C372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878616" w14:textId="77777777" w:rsidR="009C7F19" w:rsidRPr="004225A2" w:rsidRDefault="009C7F19" w:rsidP="00726B08">
            <w:pPr>
              <w:spacing w:before="120"/>
              <w:ind w:left="113" w:right="113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FF2A0E" w:rsidRPr="00242CC5" w14:paraId="7A8E0F05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FF2A0E" w:rsidRPr="00A63D88" w:rsidRDefault="00FF2A0E" w:rsidP="00FF2A0E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FF2A0E" w:rsidRPr="00CC3079" w:rsidRDefault="00FF2A0E" w:rsidP="00FF2A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C3079">
              <w:rPr>
                <w:sz w:val="20"/>
                <w:szCs w:val="20"/>
                <w:lang w:val="ro-MD"/>
              </w:rPr>
              <w:t>71322500-6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C7409A8" w:rsidR="00FF2A0E" w:rsidRPr="00C969BF" w:rsidRDefault="000A3887" w:rsidP="00FF2A0E">
            <w:pPr>
              <w:jc w:val="both"/>
              <w:rPr>
                <w:b/>
                <w:bCs/>
              </w:rPr>
            </w:pPr>
            <w:r w:rsidRPr="002A67FD">
              <w:rPr>
                <w:b/>
                <w:bCs/>
                <w:lang w:val="ro-MD"/>
              </w:rPr>
              <w:t>Lucrări de proiectare cu privire la elaborarea măsurilor de sporire a siguranței circulației rutiere pe drumul R6 Chișinău - Orhei - Bălți, pe sectoarele km 33.000-34.000, km 35.500-36.500 și km 47.300-48.300, inclusiv și pe drumul R20 Orhei - Rezina - Rîbnița, km 13.000-14.000, definitivate „Puncte negre”.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67067B" w14:textId="77777777" w:rsidR="00FF2A0E" w:rsidRPr="00A63D88" w:rsidRDefault="00FF2A0E" w:rsidP="00FF2A0E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FF2A0E" w:rsidRPr="00A63D88" w:rsidRDefault="00FF2A0E" w:rsidP="00FF2A0E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FF2A0E" w:rsidRPr="00A63D88" w:rsidRDefault="00FF2A0E" w:rsidP="00FF2A0E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FF2A0E" w:rsidRDefault="00FF2A0E" w:rsidP="00FF2A0E">
            <w:pPr>
              <w:jc w:val="center"/>
              <w:rPr>
                <w:lang w:val="en-US"/>
              </w:rPr>
            </w:pPr>
          </w:p>
          <w:p w14:paraId="5CCAD480" w14:textId="77777777" w:rsidR="00FF2A0E" w:rsidRDefault="00FF2A0E" w:rsidP="00FF2A0E">
            <w:pPr>
              <w:jc w:val="center"/>
              <w:rPr>
                <w:lang w:val="en-US"/>
              </w:rPr>
            </w:pPr>
          </w:p>
          <w:p w14:paraId="2EDD4ADF" w14:textId="77C6D663" w:rsidR="00FF2A0E" w:rsidRPr="00A63D88" w:rsidRDefault="00024FBD" w:rsidP="00FF2A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A3887">
              <w:rPr>
                <w:lang w:val="en-US"/>
              </w:rPr>
              <w:t> 847 616,09</w:t>
            </w:r>
          </w:p>
        </w:tc>
      </w:tr>
      <w:tr w:rsidR="00FF2A0E" w:rsidRPr="00242CC5" w14:paraId="6E30AD60" w14:textId="77777777" w:rsidTr="00726B08">
        <w:trPr>
          <w:trHeight w:val="39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F2A0E" w:rsidRPr="00A63D88" w:rsidRDefault="00FF2A0E" w:rsidP="00FF2A0E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A47C145" w:rsidR="00FF2A0E" w:rsidRPr="000A3887" w:rsidRDefault="000A3887" w:rsidP="00FF2A0E">
            <w:pPr>
              <w:jc w:val="center"/>
              <w:rPr>
                <w:b/>
                <w:bCs/>
                <w:lang w:val="en-US"/>
              </w:rPr>
            </w:pPr>
            <w:r w:rsidRPr="000A3887">
              <w:rPr>
                <w:b/>
                <w:bCs/>
                <w:lang w:val="en-US"/>
              </w:rPr>
              <w:t>1 847 616,09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77E7B38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</w:t>
      </w:r>
      <w:r w:rsidR="00726B08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024FBD">
        <w:rPr>
          <w:i/>
          <w:lang w:val="ro-MD"/>
        </w:rPr>
        <w:t>3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lastRenderedPageBreak/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6B170EAE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7A679F">
              <w:rPr>
                <w:lang w:val="ro-MD"/>
              </w:rPr>
              <w:t xml:space="preserve"> </w:t>
            </w:r>
            <w:r w:rsidR="00024FBD">
              <w:rPr>
                <w:lang w:val="ro-MD"/>
              </w:rPr>
              <w:t>1 </w:t>
            </w:r>
            <w:r w:rsidR="0052373C">
              <w:rPr>
                <w:lang w:val="ro-MD"/>
              </w:rPr>
              <w:t>8</w:t>
            </w:r>
            <w:r w:rsidR="00024FBD">
              <w:rPr>
                <w:lang w:val="ro-MD"/>
              </w:rPr>
              <w:t>00 000</w:t>
            </w:r>
            <w:r w:rsidR="004A0A4C"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4FEA0C31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024FBD">
              <w:rPr>
                <w:lang w:val="ro-MD"/>
              </w:rPr>
              <w:t>1</w:t>
            </w:r>
            <w:r w:rsidR="00FF2A0E">
              <w:rPr>
                <w:lang w:val="ro-MD"/>
              </w:rPr>
              <w:t xml:space="preserve"> </w:t>
            </w:r>
            <w:r w:rsidR="0052373C">
              <w:rPr>
                <w:lang w:val="ro-MD"/>
              </w:rPr>
              <w:t>8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1AF52502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FF2A0E">
        <w:rPr>
          <w:b/>
          <w:iCs/>
          <w:noProof w:val="0"/>
          <w:lang w:val="ro-MD" w:eastAsia="ru-RU"/>
        </w:rPr>
        <w:t>1</w:t>
      </w:r>
      <w:r w:rsidR="00FE269B">
        <w:rPr>
          <w:b/>
          <w:iCs/>
          <w:noProof w:val="0"/>
          <w:lang w:val="ro-MD" w:eastAsia="ru-RU"/>
        </w:rPr>
        <w:t>5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</w:t>
      </w:r>
      <w:r w:rsidR="00FF2A0E">
        <w:rPr>
          <w:b/>
          <w:iCs/>
          <w:noProof w:val="0"/>
          <w:lang w:val="ro-MD" w:eastAsia="ru-RU"/>
        </w:rPr>
        <w:t>1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14824C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B65B69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024FBD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B65B69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4838AFC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65B69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FE269B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4FBD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3887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008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0A6D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DD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2373C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6B08"/>
    <w:rsid w:val="007316BD"/>
    <w:rsid w:val="007323B6"/>
    <w:rsid w:val="00734AAD"/>
    <w:rsid w:val="00736134"/>
    <w:rsid w:val="00736B8F"/>
    <w:rsid w:val="00737322"/>
    <w:rsid w:val="00740BE4"/>
    <w:rsid w:val="00744607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4914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B69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079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269B"/>
    <w:rsid w:val="00FE38A6"/>
    <w:rsid w:val="00FE5800"/>
    <w:rsid w:val="00FE6192"/>
    <w:rsid w:val="00FE6B60"/>
    <w:rsid w:val="00FF2947"/>
    <w:rsid w:val="00FF2A0E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328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83868124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1293</Words>
  <Characters>7374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4</cp:revision>
  <cp:lastPrinted>2022-06-03T05:37:00Z</cp:lastPrinted>
  <dcterms:created xsi:type="dcterms:W3CDTF">2023-10-24T11:47:00Z</dcterms:created>
  <dcterms:modified xsi:type="dcterms:W3CDTF">2023-10-27T06:12:00Z</dcterms:modified>
</cp:coreProperties>
</file>