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601BDB41" w14:textId="64C37F15" w:rsidR="00726B08" w:rsidRDefault="00BE362C" w:rsidP="00726B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A540EB">
        <w:rPr>
          <w:lang w:val="ro-MD"/>
        </w:rPr>
        <w:t xml:space="preserve"> </w:t>
      </w:r>
      <w:r w:rsidR="00A540EB" w:rsidRPr="00FD6718">
        <w:rPr>
          <w:lang w:val="ro-MD"/>
        </w:rPr>
        <w:t>proiectare cu privire la elaborarea m</w:t>
      </w:r>
      <w:r w:rsidR="00A540EB" w:rsidRPr="00FD6718">
        <w:t>ăsurilor de sporire a siguranței circulației rutiere pe sectoarele de drum:</w:t>
      </w:r>
      <w:r w:rsidR="00A540EB" w:rsidRPr="00FD6718">
        <w:rPr>
          <w:b/>
          <w:bCs/>
        </w:rPr>
        <w:t xml:space="preserve"> R32 M3 - Vulcănești - Cahul – Taraclia, km 31,260 - intersecție cu drumul local L 664 și</w:t>
      </w:r>
      <w:r w:rsidR="00A540EB" w:rsidRPr="00FD6718">
        <w:t xml:space="preserve"> </w:t>
      </w:r>
      <w:r w:rsidR="00A540EB" w:rsidRPr="00FD6718">
        <w:rPr>
          <w:b/>
          <w:bCs/>
        </w:rPr>
        <w:t>R2 Chișinău-Bender-Tiraspol-M5, km 38,100 - 39,100</w:t>
      </w:r>
      <w:r w:rsidR="00A540EB" w:rsidRPr="00FD6718">
        <w:t xml:space="preserve"> definitivate ,,Punct</w:t>
      </w:r>
      <w:r w:rsidR="00A540EB">
        <w:t>e</w:t>
      </w:r>
      <w:r w:rsidR="00A540EB" w:rsidRPr="00FD6718">
        <w:t xml:space="preserve"> negr</w:t>
      </w:r>
      <w:r w:rsidR="00A540EB">
        <w:t>e</w:t>
      </w:r>
      <w:r w:rsidR="00A540EB" w:rsidRPr="00FD6718">
        <w:t>”</w:t>
      </w:r>
      <w:r w:rsidR="0072078F">
        <w:rPr>
          <w:b/>
          <w:bCs/>
          <w:color w:val="000000" w:themeColor="text1"/>
          <w:lang w:val="ro-MD"/>
        </w:rPr>
        <w:t>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240D8014" w14:textId="5BDA345C" w:rsidR="0067636E" w:rsidRPr="0067636E" w:rsidRDefault="009C7F19" w:rsidP="001515F8">
      <w:pPr>
        <w:pStyle w:val="a"/>
        <w:numPr>
          <w:ilvl w:val="0"/>
          <w:numId w:val="0"/>
        </w:numPr>
        <w:ind w:left="284"/>
      </w:pPr>
      <w:r w:rsidRPr="000415D9">
        <w:rPr>
          <w:b/>
          <w:lang w:val="ro-MD"/>
        </w:rPr>
        <w:t xml:space="preserve">Adresa de e-mail sau de internet de la care se va putea obține accesul la documentația de atribuire: </w:t>
      </w:r>
      <w:r w:rsidRPr="000415D9">
        <w:rPr>
          <w:b/>
          <w:i/>
          <w:lang w:val="ro-MD"/>
        </w:rPr>
        <w:t>documentația de atribuire este anexată în cadrul procedurii în SIA RSAP</w:t>
      </w:r>
      <w:r w:rsidRPr="000415D9">
        <w:rPr>
          <w:b/>
          <w:lang w:val="ro-MD"/>
        </w:rPr>
        <w:t xml:space="preserve">  nr.</w:t>
      </w:r>
      <w:r w:rsidR="00744607" w:rsidRPr="00744607">
        <w:t xml:space="preserve"> </w:t>
      </w:r>
      <w:hyperlink r:id="rId10" w:tgtFrame="_blank" w:history="1">
        <w:r w:rsidR="003E110B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ocds-b3wdp1-MD-1700208969368</w:t>
        </w:r>
      </w:hyperlink>
      <w:r w:rsidR="006F4F5A" w:rsidRPr="000415D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Pr="000415D9">
        <w:rPr>
          <w:b/>
          <w:lang w:val="ro-MD"/>
        </w:rPr>
        <w:t xml:space="preserve"> </w:t>
      </w:r>
      <w:r w:rsidR="0067636E" w:rsidRPr="000415D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93058" w14:textId="77777777" w:rsidR="00BD1CD9" w:rsidRPr="0072078F" w:rsidRDefault="00BD1CD9" w:rsidP="00BD1CD9">
            <w:pPr>
              <w:rPr>
                <w:noProof w:val="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"/>
                <w:szCs w:val="2"/>
                <w:shd w:val="clear" w:color="auto" w:fill="FFFFFF"/>
              </w:rPr>
              <w:t> </w:t>
            </w:r>
          </w:p>
          <w:p w14:paraId="575B94C4" w14:textId="68896B0C" w:rsidR="009C7F19" w:rsidRPr="0072078F" w:rsidRDefault="006F4F5A" w:rsidP="0072078F">
            <w:pPr>
              <w:shd w:val="clear" w:color="auto" w:fill="FFFFFF"/>
              <w:wordWrap w:val="0"/>
              <w:textAlignment w:val="center"/>
              <w:rPr>
                <w:b/>
                <w:bCs/>
              </w:rPr>
            </w:pPr>
            <w:r w:rsidRPr="00FD6718">
              <w:rPr>
                <w:lang w:val="ro-MD"/>
              </w:rPr>
              <w:t>Lucr</w:t>
            </w:r>
            <w:r w:rsidRPr="00FD6718">
              <w:t>ări</w:t>
            </w:r>
            <w:r w:rsidRPr="00FD6718">
              <w:rPr>
                <w:lang w:val="ro-MD"/>
              </w:rPr>
              <w:t xml:space="preserve"> de proiectare cu privire la elaborarea m</w:t>
            </w:r>
            <w:r w:rsidRPr="00FD6718">
              <w:t>ăsurilor de sporire a siguranței circulației rutiere pe sectoarele de drum:</w:t>
            </w:r>
            <w:r w:rsidRPr="00FD6718">
              <w:rPr>
                <w:b/>
                <w:bCs/>
              </w:rPr>
              <w:t xml:space="preserve"> R32 M3 - Vulcănești - Cahul – Taraclia, km 31,260 - intersecție cu drumul local L 664 și</w:t>
            </w:r>
            <w:r w:rsidRPr="00FD6718">
              <w:t xml:space="preserve"> </w:t>
            </w:r>
            <w:r w:rsidRPr="00FD6718">
              <w:rPr>
                <w:b/>
                <w:bCs/>
              </w:rPr>
              <w:t>R2 Chișinău-Bender-Tiraspol-M5, km 38,100 - 39,100</w:t>
            </w:r>
            <w:r w:rsidRPr="00FD6718">
              <w:t xml:space="preserve"> definitivate ,,Punct</w:t>
            </w:r>
            <w:r>
              <w:t>e</w:t>
            </w:r>
            <w:r w:rsidRPr="00FD6718">
              <w:t xml:space="preserve"> negr</w:t>
            </w:r>
            <w:r>
              <w:t>e</w:t>
            </w:r>
            <w:r w:rsidRPr="00FD6718">
              <w:t>”.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5B57A15B" w:rsidR="009C7F19" w:rsidRPr="00A63D88" w:rsidRDefault="00A540EB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1 405 013,00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4A6F359" w:rsidR="009C7F19" w:rsidRPr="00A540EB" w:rsidRDefault="00A540EB" w:rsidP="00B8448A">
            <w:pPr>
              <w:jc w:val="center"/>
              <w:rPr>
                <w:b/>
                <w:bCs/>
                <w:lang w:val="en-US"/>
              </w:rPr>
            </w:pPr>
            <w:r w:rsidRPr="00A540EB">
              <w:rPr>
                <w:b/>
                <w:bCs/>
                <w:lang w:val="en-US"/>
              </w:rPr>
              <w:t>1 405 013,00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10153BE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5455FF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5455FF">
        <w:rPr>
          <w:i/>
          <w:lang w:val="ro-MD"/>
        </w:rPr>
        <w:t>4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1B9E9EFA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1</w:t>
            </w:r>
            <w:r w:rsidR="0072078F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4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87CC49C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1</w:t>
            </w:r>
            <w:r w:rsidR="0072078F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4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01024B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540EB">
        <w:rPr>
          <w:b/>
          <w:iCs/>
          <w:noProof w:val="0"/>
          <w:lang w:val="ro-MD" w:eastAsia="ru-RU"/>
        </w:rPr>
        <w:t>0</w:t>
      </w:r>
      <w:r w:rsidR="00A8050E">
        <w:rPr>
          <w:b/>
          <w:iCs/>
          <w:noProof w:val="0"/>
          <w:lang w:val="ro-MD" w:eastAsia="ru-RU"/>
        </w:rPr>
        <w:t>7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A8050E">
        <w:rPr>
          <w:b/>
          <w:iCs/>
          <w:noProof w:val="0"/>
          <w:lang w:val="ro-MD" w:eastAsia="ru-RU"/>
        </w:rPr>
        <w:t>2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1F4998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72078F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540EB">
        <w:rPr>
          <w:b/>
          <w:noProof w:val="0"/>
          <w:shd w:val="clear" w:color="auto" w:fill="FFFFFF" w:themeFill="background1"/>
          <w:lang w:val="ro-MD" w:eastAsia="ru-RU"/>
        </w:rPr>
        <w:t>13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72078F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7B160ED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8050E">
        <w:rPr>
          <w:b/>
          <w:noProof w:val="0"/>
          <w:shd w:val="clear" w:color="auto" w:fill="FFFFFF" w:themeFill="background1"/>
          <w:lang w:val="ro-MD" w:eastAsia="ru-RU"/>
        </w:rPr>
        <w:t>17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A8050E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15D9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10B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3E5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5FF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4F5A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78F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0EB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050E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1CD9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00208969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2022-06-03T05:37:00Z</cp:lastPrinted>
  <dcterms:created xsi:type="dcterms:W3CDTF">2023-11-17T08:11:00Z</dcterms:created>
  <dcterms:modified xsi:type="dcterms:W3CDTF">2023-11-17T08:27:00Z</dcterms:modified>
</cp:coreProperties>
</file>