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601BDB41" w14:textId="02CC51B0" w:rsidR="00726B08" w:rsidRDefault="00BE362C" w:rsidP="00726B08">
      <w:pPr>
        <w:shd w:val="clear" w:color="auto" w:fill="FFFFFF" w:themeFill="background1"/>
        <w:spacing w:before="120"/>
        <w:jc w:val="center"/>
        <w:rPr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2628B5">
        <w:rPr>
          <w:lang w:val="ro-MD"/>
        </w:rPr>
        <w:t xml:space="preserve"> </w:t>
      </w:r>
      <w:r w:rsidR="00726B08" w:rsidRPr="00D70BC8">
        <w:rPr>
          <w:b/>
          <w:bCs/>
          <w:lang w:val="ro-MD" w:eastAsia="ru-RU"/>
        </w:rPr>
        <w:t>proiectare privind elaborarea studiului de fezabilitate pentru construc</w:t>
      </w:r>
      <w:r w:rsidR="00726B08" w:rsidRPr="00D70BC8">
        <w:rPr>
          <w:b/>
          <w:bCs/>
          <w:lang w:eastAsia="ru-RU"/>
        </w:rPr>
        <w:t xml:space="preserve">ția punctului de trecere a frontierei (PTF), inclusiv și </w:t>
      </w:r>
      <w:r w:rsidR="00726B08" w:rsidRPr="00D70BC8">
        <w:rPr>
          <w:b/>
          <w:bCs/>
          <w:lang w:val="ro-MD" w:eastAsia="ru-RU"/>
        </w:rPr>
        <w:t>actualizarea studiului de fezabilitate pentru construcția drumului de acces la podul peste râul Prut, amplasat în regiunea s. Zagarancea, r-ul Ungheni.</w:t>
      </w:r>
    </w:p>
    <w:p w14:paraId="7A287467" w14:textId="4E43FAB4" w:rsidR="009C7F19" w:rsidRPr="00726B08" w:rsidRDefault="009C7F19" w:rsidP="00726B08">
      <w:pPr>
        <w:pStyle w:val="a"/>
        <w:numPr>
          <w:ilvl w:val="0"/>
          <w:numId w:val="3"/>
        </w:numPr>
        <w:shd w:val="clear" w:color="auto" w:fill="FFFFFF" w:themeFill="background1"/>
        <w:spacing w:before="120"/>
        <w:ind w:left="284" w:hanging="284"/>
        <w:rPr>
          <w:b/>
          <w:lang w:val="ro-MD"/>
        </w:rPr>
      </w:pPr>
      <w:r w:rsidRPr="00726B08">
        <w:rPr>
          <w:b/>
          <w:lang w:val="ro-MD"/>
        </w:rPr>
        <w:t xml:space="preserve">Denumirea autorității contractante: </w:t>
      </w:r>
      <w:r w:rsidRPr="00726B08">
        <w:rPr>
          <w:b/>
        </w:rPr>
        <w:t xml:space="preserve">Î.S.”Administraţia de Stat a </w:t>
      </w:r>
      <w:proofErr w:type="spellStart"/>
      <w:r w:rsidRPr="00726B08">
        <w:rPr>
          <w:b/>
        </w:rPr>
        <w:t>Drumurilor</w:t>
      </w:r>
      <w:proofErr w:type="spellEnd"/>
      <w:r w:rsidRPr="00726B08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7DE308DC" w14:textId="008B5156" w:rsidR="00CA511B" w:rsidRPr="00CA511B" w:rsidRDefault="009C7F19" w:rsidP="002628B5">
      <w:pPr>
        <w:pStyle w:val="a"/>
        <w:numPr>
          <w:ilvl w:val="0"/>
          <w:numId w:val="3"/>
        </w:numPr>
        <w:ind w:left="284" w:hanging="284"/>
      </w:pPr>
      <w:r w:rsidRPr="002628B5">
        <w:rPr>
          <w:b/>
          <w:lang w:val="ro-MD"/>
        </w:rPr>
        <w:t xml:space="preserve">Adresa de e-mail sau de internet de la care se va putea obține accesul la documentația de atribuire: </w:t>
      </w:r>
      <w:r w:rsidRPr="002628B5">
        <w:rPr>
          <w:b/>
          <w:i/>
          <w:lang w:val="ro-MD"/>
        </w:rPr>
        <w:t>documentația de atribuire este anexată în cadrul procedurii în SIA RSAP</w:t>
      </w:r>
      <w:r w:rsidRPr="002628B5">
        <w:rPr>
          <w:b/>
          <w:lang w:val="ro-MD"/>
        </w:rPr>
        <w:t xml:space="preserve">             nr.</w:t>
      </w:r>
      <w:r w:rsidR="00744607" w:rsidRPr="00744607">
        <w:t xml:space="preserve"> </w:t>
      </w:r>
      <w:hyperlink r:id="rId10" w:tgtFrame="_blank" w:history="1">
        <w:r w:rsidR="00744607">
          <w:rPr>
            <w:rStyle w:val="af3"/>
            <w:rFonts w:ascii="Helvetica" w:eastAsiaTheme="majorEastAsia" w:hAnsi="Helvetica" w:cs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ocds-b3wdp1-MD-1696490868083</w:t>
        </w:r>
      </w:hyperlink>
      <w:r w:rsidR="00CA511B" w:rsidRPr="002628B5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 xml:space="preserve">  </w:t>
      </w:r>
      <w:r w:rsidR="002628B5" w:rsidRPr="002628B5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3F2DD2" w:rsidRPr="00CA511B">
        <w:t xml:space="preserve"> </w:t>
      </w:r>
    </w:p>
    <w:p w14:paraId="240D8014" w14:textId="09D7D6E9" w:rsidR="0067636E" w:rsidRPr="0067636E" w:rsidRDefault="009C7F19" w:rsidP="00CA511B">
      <w:pPr>
        <w:pStyle w:val="a"/>
        <w:numPr>
          <w:ilvl w:val="0"/>
          <w:numId w:val="0"/>
        </w:numPr>
        <w:ind w:left="284"/>
      </w:pPr>
      <w:r w:rsidRPr="0067636E">
        <w:rPr>
          <w:b/>
          <w:lang w:val="ro-MD"/>
        </w:rPr>
        <w:t xml:space="preserve"> </w:t>
      </w:r>
      <w:r w:rsidR="0067636E" w:rsidRPr="0067636E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F64EBB" w:rsidRPr="0067636E">
        <w:t xml:space="preserve"> </w:t>
      </w:r>
    </w:p>
    <w:p w14:paraId="33A3BF2E" w14:textId="34F74600" w:rsidR="009C7F19" w:rsidRPr="00611B75" w:rsidRDefault="00611B75" w:rsidP="0067636E">
      <w:pPr>
        <w:pStyle w:val="a"/>
        <w:numPr>
          <w:ilvl w:val="0"/>
          <w:numId w:val="0"/>
        </w:numPr>
        <w:ind w:left="284"/>
      </w:pPr>
      <w:r w:rsidRPr="00611B75">
        <w:rPr>
          <w:b/>
          <w:lang w:val="ro-MD"/>
        </w:rPr>
        <w:t xml:space="preserve">   </w:t>
      </w:r>
      <w:r w:rsidRPr="00611B75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r w:rsidR="00C969BF" w:rsidRPr="00611B75">
        <w:t xml:space="preserve"> </w:t>
      </w:r>
    </w:p>
    <w:p w14:paraId="2BEA0B13" w14:textId="2C17BFD6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CA511B">
        <w:rPr>
          <w:b/>
          <w:i/>
          <w:lang w:val="ro-MD"/>
        </w:rPr>
        <w:t>.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622"/>
        <w:gridCol w:w="4253"/>
        <w:gridCol w:w="850"/>
        <w:gridCol w:w="567"/>
        <w:gridCol w:w="1559"/>
        <w:gridCol w:w="1687"/>
      </w:tblGrid>
      <w:tr w:rsidR="009C7F19" w:rsidRPr="00DD0EB1" w14:paraId="2231C372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FCC3C6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878616" w14:textId="77777777" w:rsidR="009C7F19" w:rsidRPr="004225A2" w:rsidRDefault="009C7F19" w:rsidP="00726B08">
            <w:pPr>
              <w:spacing w:before="120"/>
              <w:ind w:left="113" w:right="113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2FBAF5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39DBCEAE" w:rsidR="009C7F19" w:rsidRPr="00C969BF" w:rsidRDefault="00726B08" w:rsidP="00075303">
            <w:pPr>
              <w:jc w:val="both"/>
              <w:rPr>
                <w:b/>
                <w:bCs/>
              </w:rPr>
            </w:pPr>
            <w:r w:rsidRPr="00D70BC8">
              <w:rPr>
                <w:b/>
                <w:bCs/>
                <w:lang w:val="ro-MD" w:eastAsia="ru-RU"/>
              </w:rPr>
              <w:t>Lucrări de proiectare privind elaborarea studiului de fezabilitate pentru construc</w:t>
            </w:r>
            <w:r w:rsidRPr="00D70BC8">
              <w:rPr>
                <w:b/>
                <w:bCs/>
                <w:lang w:eastAsia="ru-RU"/>
              </w:rPr>
              <w:t xml:space="preserve">ția punctului de trecere a frontierei (PTF), inclusiv și </w:t>
            </w:r>
            <w:r w:rsidRPr="00D70BC8">
              <w:rPr>
                <w:b/>
                <w:bCs/>
                <w:lang w:val="ro-MD" w:eastAsia="ru-RU"/>
              </w:rPr>
              <w:t>actualizarea studiului de fezabilitate pentru construcția drumului de acces la podul peste râul Prut, amplasat în regiunea s. Zagarancea, r-ul Ungheni.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67067B" w14:textId="77777777" w:rsidR="009C7F19" w:rsidRPr="00A63D88" w:rsidRDefault="009C7F19" w:rsidP="00726B08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5CCAD480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2EDD4ADF" w14:textId="148A155E" w:rsidR="009C7F19" w:rsidRPr="00A63D88" w:rsidRDefault="00726B08" w:rsidP="00B844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417 736</w:t>
            </w:r>
            <w:r w:rsidR="007A679F">
              <w:rPr>
                <w:lang w:val="en-US"/>
              </w:rPr>
              <w:t>,00</w:t>
            </w:r>
          </w:p>
        </w:tc>
      </w:tr>
      <w:tr w:rsidR="009C7F19" w:rsidRPr="00242CC5" w14:paraId="6E30AD60" w14:textId="77777777" w:rsidTr="00726B08">
        <w:trPr>
          <w:trHeight w:val="397"/>
        </w:trPr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29A7646" w:rsidR="009C7F19" w:rsidRPr="00726B08" w:rsidRDefault="00726B08" w:rsidP="00B8448A">
            <w:pPr>
              <w:jc w:val="center"/>
              <w:rPr>
                <w:b/>
                <w:bCs/>
                <w:lang w:val="en-US"/>
              </w:rPr>
            </w:pPr>
            <w:r w:rsidRPr="00726B08">
              <w:rPr>
                <w:b/>
                <w:bCs/>
                <w:lang w:val="en-US"/>
              </w:rPr>
              <w:t>417 736,00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37FB8D9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B8448A">
        <w:rPr>
          <w:i/>
          <w:lang w:val="ro-MD"/>
        </w:rPr>
        <w:t>3</w:t>
      </w:r>
      <w:r w:rsidR="00726B08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F64EBB">
        <w:rPr>
          <w:i/>
          <w:lang w:val="ro-MD"/>
        </w:rPr>
        <w:t>0</w:t>
      </w:r>
      <w:r w:rsidR="00726B08">
        <w:rPr>
          <w:i/>
          <w:lang w:val="ro-MD"/>
        </w:rPr>
        <w:t>3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9D1C6D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6CE0A203" w14:textId="16D81B6A" w:rsidR="00BE362C" w:rsidRPr="00F64EB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7A679F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7377F12" w14:textId="51BFC89D" w:rsidR="00F64EBB" w:rsidRPr="00E32CED" w:rsidRDefault="00F64EBB" w:rsidP="00E32CED">
      <w:pPr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>Termenul semn</w:t>
      </w:r>
      <w:proofErr w:type="spellStart"/>
      <w:r>
        <w:rPr>
          <w:b/>
          <w:noProof w:val="0"/>
          <w:lang w:eastAsia="ru-RU"/>
        </w:rPr>
        <w:t>ării</w:t>
      </w:r>
      <w:proofErr w:type="spellEnd"/>
      <w:r>
        <w:rPr>
          <w:b/>
          <w:noProof w:val="0"/>
          <w:lang w:eastAsia="ru-RU"/>
        </w:rPr>
        <w:t xml:space="preserve"> contractului:</w:t>
      </w:r>
      <w:r>
        <w:rPr>
          <w:b/>
          <w:noProof w:val="0"/>
          <w:lang w:val="ro-MD" w:eastAsia="ru-RU"/>
        </w:rPr>
        <w:t xml:space="preserve"> </w:t>
      </w:r>
      <w:r w:rsidRPr="00751444">
        <w:rPr>
          <w:bCs/>
          <w:i/>
          <w:iCs/>
          <w:noProof w:val="0"/>
          <w:lang w:val="ro-MD" w:eastAsia="ru-RU"/>
        </w:rPr>
        <w:t>10 zile de la data la care a fost remis spre semnare.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B664E2">
            <w:pPr>
              <w:pStyle w:val="aff2"/>
              <w:contextualSpacing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B664E2">
            <w:pPr>
              <w:tabs>
                <w:tab w:val="left" w:pos="454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B664E2">
            <w:pPr>
              <w:pStyle w:val="aff2"/>
              <w:contextualSpacing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722E0923" w:rsidR="004A0A4C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7A679F">
              <w:rPr>
                <w:lang w:val="ro-MD"/>
              </w:rPr>
              <w:t xml:space="preserve"> </w:t>
            </w:r>
            <w:r w:rsidR="00726B08">
              <w:rPr>
                <w:lang w:val="ro-MD"/>
              </w:rPr>
              <w:t>4</w:t>
            </w:r>
            <w:r w:rsidR="00B8448A">
              <w:rPr>
                <w:lang w:val="ro-MD"/>
              </w:rPr>
              <w:t>0</w:t>
            </w:r>
            <w:r w:rsidR="007A679F">
              <w:rPr>
                <w:lang w:val="ro-MD"/>
              </w:rPr>
              <w:t>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B664E2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1CF2BDEF" w:rsidR="00A24AD9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726B08">
              <w:rPr>
                <w:lang w:val="ro-MD"/>
              </w:rPr>
              <w:t>4</w:t>
            </w:r>
            <w:r w:rsidR="00B8448A"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B664E2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092A3AB1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8448A">
        <w:rPr>
          <w:b/>
          <w:iCs/>
          <w:noProof w:val="0"/>
          <w:lang w:val="ro-MD" w:eastAsia="ru-RU"/>
        </w:rPr>
        <w:t>2</w:t>
      </w:r>
      <w:r w:rsidR="00726B08">
        <w:rPr>
          <w:b/>
          <w:iCs/>
          <w:noProof w:val="0"/>
          <w:lang w:val="ro-MD" w:eastAsia="ru-RU"/>
        </w:rPr>
        <w:t>5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107CAA">
        <w:rPr>
          <w:b/>
          <w:iCs/>
          <w:noProof w:val="0"/>
          <w:lang w:val="ro-MD" w:eastAsia="ru-RU"/>
        </w:rPr>
        <w:t>10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3AE31C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726B08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9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7007E0E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726B08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07CAA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28B5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DD2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91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636E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26B08"/>
    <w:rsid w:val="007316BD"/>
    <w:rsid w:val="007323B6"/>
    <w:rsid w:val="00734AAD"/>
    <w:rsid w:val="00736134"/>
    <w:rsid w:val="00736B8F"/>
    <w:rsid w:val="00737322"/>
    <w:rsid w:val="00740BE4"/>
    <w:rsid w:val="00744607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79F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1C6D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64E2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8448A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51D5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11B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2CED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4EBB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64908680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2022-06-03T05:37:00Z</cp:lastPrinted>
  <dcterms:created xsi:type="dcterms:W3CDTF">2023-10-05T07:20:00Z</dcterms:created>
  <dcterms:modified xsi:type="dcterms:W3CDTF">2023-10-05T08:18:00Z</dcterms:modified>
</cp:coreProperties>
</file>