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747564B1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611CEF" w:rsidRPr="00611CEF">
        <w:rPr>
          <w:b/>
          <w:bCs/>
          <w:lang w:val="en-US"/>
        </w:rPr>
        <w:t xml:space="preserve"> </w:t>
      </w:r>
      <w:r w:rsidR="00C81DDE" w:rsidRPr="005076FE">
        <w:rPr>
          <w:b/>
          <w:bCs/>
          <w:lang w:val="en-US"/>
        </w:rPr>
        <w:t>a</w:t>
      </w:r>
      <w:r w:rsidR="00C81DDE" w:rsidRPr="005076FE">
        <w:rPr>
          <w:b/>
          <w:bCs/>
          <w:lang w:val="ro-MD"/>
        </w:rPr>
        <w:t>menajare a intersecției cu sens giratoriu pe drumul R1 Chișinău-Ungheni-frontieră-cu România, km 15+000, intersecție cu drumul de acces către satul Cojușna.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03479D6" w:rsidR="009C7F19" w:rsidRPr="00E1327D" w:rsidRDefault="009C7F19" w:rsidP="00E1327D">
      <w:pPr>
        <w:pStyle w:val="a"/>
        <w:numPr>
          <w:ilvl w:val="0"/>
          <w:numId w:val="3"/>
        </w:numPr>
        <w:ind w:left="284" w:hanging="284"/>
      </w:pPr>
      <w:r w:rsidRPr="00E1327D">
        <w:rPr>
          <w:b/>
          <w:lang w:val="ro-MD"/>
        </w:rPr>
        <w:t xml:space="preserve">Adresa de e-mail sau de internet de la care se va putea obține accesul la documentația de atribuire: </w:t>
      </w:r>
      <w:r w:rsidRPr="00E1327D">
        <w:rPr>
          <w:b/>
          <w:i/>
          <w:lang w:val="ro-MD"/>
        </w:rPr>
        <w:t>documentația de atribuire este anexată în cadrul procedurii în SIA RSAP</w:t>
      </w:r>
      <w:r w:rsidRPr="00E1327D">
        <w:rPr>
          <w:b/>
          <w:lang w:val="ro-MD"/>
        </w:rPr>
        <w:t xml:space="preserve">             nr. </w:t>
      </w:r>
      <w:r w:rsidR="00E1327D" w:rsidRPr="00E132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132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=</w:t>
      </w:r>
      <w:hyperlink r:id="rId10" w:tgtFrame="_blank" w:history="1">
        <w:r w:rsidR="00E1327D" w:rsidRPr="00E1327D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ocds-b3wdp1-MD-1698321797421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762"/>
        <w:gridCol w:w="3279"/>
        <w:gridCol w:w="1115"/>
        <w:gridCol w:w="1020"/>
        <w:gridCol w:w="1568"/>
        <w:gridCol w:w="1836"/>
      </w:tblGrid>
      <w:tr w:rsidR="009C7F19" w:rsidRPr="00DD0EB1" w14:paraId="2231C372" w14:textId="77777777" w:rsidTr="00C81DDE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C81DDE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3DF8A" w14:textId="77777777" w:rsidR="00C81DDE" w:rsidRPr="00C81DDE" w:rsidRDefault="00C81DDE" w:rsidP="00C81DDE">
            <w:pPr>
              <w:rPr>
                <w:noProof w:val="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"/>
                <w:szCs w:val="2"/>
                <w:shd w:val="clear" w:color="auto" w:fill="FFFFFF"/>
              </w:rPr>
              <w:t> </w:t>
            </w:r>
          </w:p>
          <w:p w14:paraId="575B94C4" w14:textId="725D3A26" w:rsidR="009C7F19" w:rsidRPr="00097E98" w:rsidRDefault="00C81DDE" w:rsidP="00C81DDE">
            <w:pPr>
              <w:shd w:val="clear" w:color="auto" w:fill="FFFFFF"/>
              <w:wordWrap w:val="0"/>
              <w:textAlignment w:val="center"/>
              <w:rPr>
                <w:b/>
                <w:bCs/>
                <w:iCs/>
                <w:noProof w:val="0"/>
                <w:color w:val="000000" w:themeColor="text1"/>
                <w:sz w:val="20"/>
                <w:szCs w:val="20"/>
              </w:rPr>
            </w:pPr>
            <w:r w:rsidRPr="005076FE">
              <w:rPr>
                <w:b/>
                <w:bCs/>
                <w:lang w:val="en-US"/>
              </w:rPr>
              <w:t>Lucrări de a</w:t>
            </w:r>
            <w:r w:rsidRPr="005076FE">
              <w:rPr>
                <w:b/>
                <w:bCs/>
                <w:lang w:val="ro-MD"/>
              </w:rPr>
              <w:t>menajare a intersecției cu sens giratoriu pe drumul R1 Chișinău-Ungheni-frontieră-cu România, km 15+000, intersecție cu drumul de acces către satul Cojușna.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6363F" w14:textId="77777777" w:rsidR="00E3002E" w:rsidRDefault="00E3002E" w:rsidP="00E3002E">
            <w:pPr>
              <w:pStyle w:val="aff2"/>
              <w:jc w:val="center"/>
            </w:pPr>
          </w:p>
          <w:p w14:paraId="294CC99E" w14:textId="027EE7CE" w:rsidR="00E3002E" w:rsidRPr="008D5A41" w:rsidRDefault="00520359" w:rsidP="00E3002E">
            <w:pPr>
              <w:pStyle w:val="aff2"/>
              <w:jc w:val="center"/>
            </w:pPr>
            <w:r>
              <w:t>1 055 708</w:t>
            </w:r>
            <w:r w:rsidR="00E3002E" w:rsidRPr="008D5A41">
              <w:t>,00</w:t>
            </w:r>
          </w:p>
          <w:p w14:paraId="2EDD4ADF" w14:textId="620386AF" w:rsidR="009C7F19" w:rsidRPr="00F71F78" w:rsidRDefault="009C7F19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391BA23" w:rsidR="00F71F78" w:rsidRPr="00E3002E" w:rsidRDefault="00520359" w:rsidP="00E3002E">
            <w:pPr>
              <w:pStyle w:val="aff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1 055 708</w:t>
            </w:r>
            <w:r w:rsidR="00E3002E" w:rsidRPr="00E3002E">
              <w:rPr>
                <w:b/>
                <w:bCs/>
              </w:rPr>
              <w:t>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49C71EA4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520359">
        <w:rPr>
          <w:i/>
          <w:color w:val="000000" w:themeColor="text1"/>
          <w:lang w:val="ro-MD"/>
        </w:rPr>
        <w:t>25</w:t>
      </w:r>
      <w:r w:rsidR="002468BA">
        <w:rPr>
          <w:i/>
          <w:color w:val="000000" w:themeColor="text1"/>
          <w:lang w:val="ro-MD"/>
        </w:rPr>
        <w:t xml:space="preserve"> </w:t>
      </w:r>
      <w:r w:rsidR="00520359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044C214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520359">
              <w:rPr>
                <w:lang w:val="ro-MD"/>
              </w:rPr>
              <w:t>1</w:t>
            </w:r>
            <w:r w:rsidR="00E3002E">
              <w:rPr>
                <w:lang w:val="ro-MD"/>
              </w:rPr>
              <w:t> </w:t>
            </w:r>
            <w:r w:rsidR="00520359">
              <w:rPr>
                <w:lang w:val="ro-MD"/>
              </w:rPr>
              <w:t>0</w:t>
            </w:r>
            <w:r w:rsidR="00E3002E">
              <w:rPr>
                <w:lang w:val="ro-MD"/>
              </w:rPr>
              <w:t>00 000,00</w:t>
            </w:r>
          </w:p>
          <w:p w14:paraId="52445D15" w14:textId="3806F4FF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805EA70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520359">
              <w:rPr>
                <w:lang w:val="ro-MD"/>
              </w:rPr>
              <w:t>1</w:t>
            </w:r>
            <w:r w:rsidR="00E3002E">
              <w:rPr>
                <w:lang w:val="ro-MD"/>
              </w:rPr>
              <w:t> </w:t>
            </w:r>
            <w:r w:rsidR="00520359">
              <w:rPr>
                <w:lang w:val="ro-MD"/>
              </w:rPr>
              <w:t>0</w:t>
            </w:r>
            <w:r w:rsidR="00E3002E">
              <w:rPr>
                <w:lang w:val="ro-MD"/>
              </w:rPr>
              <w:t>00 000,00</w:t>
            </w:r>
          </w:p>
          <w:p w14:paraId="0B764C49" w14:textId="7DF1A629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4CF5458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520359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E1327D">
        <w:rPr>
          <w:b/>
          <w:iCs/>
          <w:noProof w:val="0"/>
          <w:color w:val="000000" w:themeColor="text1"/>
          <w:lang w:val="ro-MD" w:eastAsia="ru-RU"/>
        </w:rPr>
        <w:t>11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710EA8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1327D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132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4737F49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1327D">
        <w:rPr>
          <w:b/>
          <w:noProof w:val="0"/>
          <w:shd w:val="clear" w:color="auto" w:fill="FFFFFF" w:themeFill="background1"/>
          <w:lang w:val="ro-MD" w:eastAsia="ru-RU"/>
        </w:rPr>
        <w:t>26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132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0359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1DDE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27D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8321797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2023-03-10T12:36:00Z</cp:lastPrinted>
  <dcterms:created xsi:type="dcterms:W3CDTF">2023-10-26T12:29:00Z</dcterms:created>
  <dcterms:modified xsi:type="dcterms:W3CDTF">2023-10-26T12:43:00Z</dcterms:modified>
</cp:coreProperties>
</file>