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D91D43" w14:textId="11AA6D50" w:rsidR="009C7F19" w:rsidRPr="00806FC4" w:rsidRDefault="00BE362C" w:rsidP="003D7838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57279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B94D96">
        <w:rPr>
          <w:b/>
          <w:color w:val="000000" w:themeColor="text1"/>
        </w:rPr>
        <w:t xml:space="preserve"> </w:t>
      </w:r>
      <w:r w:rsidR="00070248" w:rsidRPr="00070248">
        <w:rPr>
          <w:b/>
          <w:bCs/>
        </w:rPr>
        <w:t>asigurare a stabilității terasamentelor și reabilitarea îmbrăcămintei rutiere pe drumul M5 frontiera cu Ucraina-Criva-Bălti-Chișinău-Tiraspol-frontiera cu Ucraina,km182,00 -182,40 (partea stângă</w:t>
      </w:r>
      <w:r w:rsidR="00070248">
        <w:rPr>
          <w:b/>
          <w:bCs/>
        </w:rPr>
        <w:t>).</w:t>
      </w:r>
      <w:r w:rsidR="003D7838">
        <w:rPr>
          <w:b/>
          <w:bCs/>
          <w:color w:val="000000" w:themeColor="text1"/>
          <w:lang w:val="en-US"/>
        </w:rPr>
        <w:t>.</w:t>
      </w: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5C712C7" w14:textId="77777777" w:rsidR="003D7838" w:rsidRPr="003D7838" w:rsidRDefault="009C7F19" w:rsidP="00AA747D">
      <w:pPr>
        <w:pStyle w:val="a"/>
        <w:numPr>
          <w:ilvl w:val="0"/>
          <w:numId w:val="3"/>
        </w:numPr>
        <w:ind w:left="284" w:hanging="284"/>
      </w:pPr>
      <w:r w:rsidRPr="00AA747D">
        <w:rPr>
          <w:b/>
          <w:lang w:val="ro-MD"/>
        </w:rPr>
        <w:t xml:space="preserve">Adresa de e-mail sau de internet de la care se va putea obține accesul la documentația de atribuire: </w:t>
      </w:r>
      <w:r w:rsidRPr="00AA747D">
        <w:rPr>
          <w:b/>
          <w:i/>
          <w:lang w:val="ro-MD"/>
        </w:rPr>
        <w:t>documentația de atribuire este anexată în cadrul procedurii în SIA RSAP</w:t>
      </w:r>
      <w:r w:rsidRPr="00AA747D">
        <w:rPr>
          <w:b/>
          <w:lang w:val="ro-MD"/>
        </w:rPr>
        <w:t xml:space="preserve">           </w:t>
      </w:r>
    </w:p>
    <w:p w14:paraId="33A3BF2E" w14:textId="78335774" w:rsidR="009C7F19" w:rsidRPr="00EB4D43" w:rsidRDefault="009C7F19" w:rsidP="00912260">
      <w:pPr>
        <w:rPr>
          <w:noProof w:val="0"/>
          <w:lang w:val="ru-RU"/>
        </w:rPr>
      </w:pPr>
      <w:r w:rsidRPr="00AA747D">
        <w:rPr>
          <w:b/>
          <w:lang w:val="ro-MD"/>
        </w:rPr>
        <w:t xml:space="preserve">  nr. </w:t>
      </w:r>
      <w:r w:rsidR="00AA747D" w:rsidRPr="00AA747D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72484" w:rsidRPr="00AA747D">
        <w:t xml:space="preserve"> </w:t>
      </w:r>
      <w:r w:rsidR="00EB4D43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8F75DB" w:rsidRPr="00EB4D43">
        <w:rPr>
          <w:noProof w:val="0"/>
          <w:lang w:val="ru-RU"/>
        </w:rPr>
        <w:t xml:space="preserve"> </w:t>
      </w:r>
      <w:r w:rsidR="00912260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912260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ocds-b3wdp1-MD-1703256586495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620"/>
        <w:gridCol w:w="3421"/>
        <w:gridCol w:w="1115"/>
        <w:gridCol w:w="1020"/>
        <w:gridCol w:w="1568"/>
        <w:gridCol w:w="1836"/>
      </w:tblGrid>
      <w:tr w:rsidR="009C7F19" w:rsidRPr="00DD0EB1" w14:paraId="2231C372" w14:textId="77777777" w:rsidTr="00070248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070248" w:rsidRDefault="009C7F19" w:rsidP="0097086A">
            <w:pPr>
              <w:spacing w:before="120"/>
              <w:jc w:val="center"/>
              <w:rPr>
                <w:b/>
                <w:sz w:val="18"/>
                <w:szCs w:val="18"/>
                <w:lang w:val="ro-MD"/>
              </w:rPr>
            </w:pPr>
            <w:r w:rsidRPr="00070248">
              <w:rPr>
                <w:b/>
                <w:sz w:val="18"/>
                <w:szCs w:val="18"/>
                <w:lang w:val="ro-MD"/>
              </w:rPr>
              <w:t>Nr. d/o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070248" w:rsidRDefault="009C7F19" w:rsidP="0097086A">
            <w:pPr>
              <w:spacing w:before="120"/>
              <w:jc w:val="center"/>
              <w:rPr>
                <w:b/>
                <w:sz w:val="18"/>
                <w:szCs w:val="18"/>
                <w:lang w:val="ro-MD"/>
              </w:rPr>
            </w:pPr>
            <w:r w:rsidRPr="00070248">
              <w:rPr>
                <w:b/>
                <w:sz w:val="18"/>
                <w:szCs w:val="18"/>
                <w:lang w:val="ro-MD"/>
              </w:rPr>
              <w:t>Cod CPV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1C2377" w:rsidRPr="00242CC5" w14:paraId="7A8E0F05" w14:textId="77777777" w:rsidTr="00070248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1C2377" w:rsidRPr="00A63D88" w:rsidRDefault="001C2377" w:rsidP="001C2377">
            <w:pPr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1C2377" w:rsidRPr="00FD3696" w:rsidRDefault="001C2377" w:rsidP="001C237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B9F06B7" w:rsidR="001C2377" w:rsidRPr="00070248" w:rsidRDefault="00070248" w:rsidP="00070248">
            <w:pPr>
              <w:jc w:val="both"/>
              <w:rPr>
                <w:bCs/>
              </w:rPr>
            </w:pPr>
            <w:r w:rsidRPr="00070248">
              <w:rPr>
                <w:b/>
                <w:bCs/>
              </w:rPr>
              <w:t xml:space="preserve"> Lucrări de a</w:t>
            </w:r>
            <w:r w:rsidRPr="00070248">
              <w:rPr>
                <w:b/>
                <w:bCs/>
              </w:rPr>
              <w:t>sigurare</w:t>
            </w:r>
            <w:r w:rsidRPr="00070248">
              <w:rPr>
                <w:b/>
                <w:bCs/>
              </w:rPr>
              <w:t xml:space="preserve"> </w:t>
            </w:r>
            <w:r w:rsidRPr="00070248">
              <w:rPr>
                <w:b/>
                <w:bCs/>
              </w:rPr>
              <w:t>a stabilității terasamentelor și reabilitarea îmbrăcămintei rutiere pe drumul M5 frontiera cu Ucraina-Criva-Bălti-Chișinău-Tiraspol-frontiera cu Ucraina,</w:t>
            </w:r>
            <w:r w:rsidR="00C87102">
              <w:rPr>
                <w:b/>
                <w:bCs/>
              </w:rPr>
              <w:t xml:space="preserve"> </w:t>
            </w:r>
            <w:r w:rsidRPr="00070248">
              <w:rPr>
                <w:b/>
                <w:bCs/>
              </w:rPr>
              <w:t>km</w:t>
            </w:r>
            <w:r w:rsidR="00C87102">
              <w:rPr>
                <w:b/>
                <w:bCs/>
              </w:rPr>
              <w:t xml:space="preserve"> </w:t>
            </w:r>
            <w:r w:rsidRPr="00070248">
              <w:rPr>
                <w:b/>
                <w:bCs/>
              </w:rPr>
              <w:t>182,00 -182,40 (partea stângă</w:t>
            </w:r>
            <w:r>
              <w:rPr>
                <w:b/>
                <w:bCs/>
              </w:rPr>
              <w:t>).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17506" w14:textId="4EF5B5D0" w:rsidR="00857279" w:rsidRDefault="00857279" w:rsidP="008572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EDD4ADF" w14:textId="3FE3F6EC" w:rsidR="001C2377" w:rsidRPr="004541A5" w:rsidRDefault="008F75DB" w:rsidP="00857279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t>20 542 180</w:t>
            </w:r>
            <w:r w:rsidR="00857279" w:rsidRPr="00180CCE">
              <w:t>,00</w:t>
            </w:r>
          </w:p>
        </w:tc>
      </w:tr>
      <w:tr w:rsidR="001C2377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1C2377" w:rsidRPr="00A63D88" w:rsidRDefault="001C2377" w:rsidP="001C2377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2B016E4" w:rsidR="001C2377" w:rsidRPr="008F75DB" w:rsidRDefault="008F75DB" w:rsidP="00857279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F75DB">
              <w:rPr>
                <w:b/>
                <w:bCs/>
              </w:rPr>
              <w:t>20 542 180,00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3236A054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8F75DB">
        <w:rPr>
          <w:i/>
          <w:color w:val="000000" w:themeColor="text1"/>
          <w:lang w:val="ro-MD"/>
        </w:rPr>
        <w:t>31</w:t>
      </w:r>
      <w:r w:rsidR="00A938AF">
        <w:rPr>
          <w:i/>
          <w:color w:val="000000" w:themeColor="text1"/>
          <w:lang w:val="ro-MD"/>
        </w:rPr>
        <w:t>.</w:t>
      </w:r>
      <w:r w:rsidR="008F75DB">
        <w:rPr>
          <w:i/>
          <w:color w:val="000000" w:themeColor="text1"/>
          <w:lang w:val="ro-MD"/>
        </w:rPr>
        <w:t>12</w:t>
      </w:r>
      <w:r w:rsidR="00A938AF">
        <w:rPr>
          <w:i/>
          <w:color w:val="000000" w:themeColor="text1"/>
          <w:lang w:val="ro-MD"/>
        </w:rPr>
        <w:t>.</w:t>
      </w:r>
      <w:r w:rsidR="009C7F19" w:rsidRPr="00AF0079">
        <w:rPr>
          <w:i/>
          <w:color w:val="000000" w:themeColor="text1"/>
          <w:lang w:val="ro-MD"/>
        </w:rPr>
        <w:t>202</w:t>
      </w:r>
      <w:r w:rsidR="001C2377">
        <w:rPr>
          <w:i/>
          <w:color w:val="000000" w:themeColor="text1"/>
          <w:lang w:val="ro-MD"/>
        </w:rPr>
        <w:t>4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13177E6A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8F75DB">
              <w:rPr>
                <w:lang w:val="ro-MD"/>
              </w:rPr>
              <w:t>20</w:t>
            </w:r>
            <w:r w:rsidR="00035F54">
              <w:rPr>
                <w:lang w:val="ro-MD"/>
              </w:rPr>
              <w:t xml:space="preserve"> </w:t>
            </w:r>
            <w:r w:rsidR="00201B8B">
              <w:rPr>
                <w:lang w:val="ro-MD"/>
              </w:rPr>
              <w:t>000 000</w:t>
            </w:r>
            <w:r>
              <w:rPr>
                <w:lang w:val="ro-MD"/>
              </w:rPr>
              <w:t>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591EAEC9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8F75DB">
              <w:rPr>
                <w:lang w:val="ro-MD"/>
              </w:rPr>
              <w:t>20</w:t>
            </w:r>
            <w:r w:rsidR="004541A5">
              <w:rPr>
                <w:lang w:val="ro-MD"/>
              </w:rPr>
              <w:t xml:space="preserve"> </w:t>
            </w:r>
            <w:r w:rsidR="00201B8B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70523102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8F75DB">
        <w:rPr>
          <w:rFonts w:eastAsia="PMingLiU"/>
          <w:i/>
          <w:lang w:val="en-US" w:eastAsia="zh-CN"/>
        </w:rPr>
        <w:t>5</w:t>
      </w:r>
      <w:r w:rsidR="00C109F1" w:rsidRPr="00C109F1">
        <w:rPr>
          <w:rFonts w:eastAsia="PMingLiU"/>
          <w:i/>
          <w:lang w:val="en-US" w:eastAsia="zh-CN"/>
        </w:rPr>
        <w:t xml:space="preserve">  an</w:t>
      </w:r>
      <w:r w:rsidR="008F75DB">
        <w:rPr>
          <w:rFonts w:eastAsia="PMingLiU"/>
          <w:i/>
          <w:lang w:val="en-US" w:eastAsia="zh-CN"/>
        </w:rPr>
        <w:t>i</w:t>
      </w:r>
      <w:r w:rsidR="00C109F1" w:rsidRPr="00C109F1">
        <w:rPr>
          <w:rFonts w:eastAsia="PMingLiU"/>
          <w:i/>
          <w:lang w:val="en-US" w:eastAsia="zh-CN"/>
        </w:rPr>
        <w:t xml:space="preserve">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70BC4312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8F75DB">
        <w:rPr>
          <w:b/>
          <w:iCs/>
          <w:noProof w:val="0"/>
          <w:color w:val="000000" w:themeColor="text1"/>
          <w:lang w:val="ro-MD" w:eastAsia="ru-RU"/>
        </w:rPr>
        <w:t>12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F75DB">
        <w:rPr>
          <w:b/>
          <w:iCs/>
          <w:noProof w:val="0"/>
          <w:color w:val="000000" w:themeColor="text1"/>
          <w:lang w:val="ro-MD" w:eastAsia="ru-RU"/>
        </w:rPr>
        <w:t>01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F75DB">
        <w:rPr>
          <w:b/>
          <w:iCs/>
          <w:noProof w:val="0"/>
          <w:color w:val="000000" w:themeColor="text1"/>
          <w:lang w:val="ro-MD" w:eastAsia="ru-RU"/>
        </w:rPr>
        <w:t>4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5DEEFE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8F75DB">
        <w:rPr>
          <w:b/>
          <w:noProof w:val="0"/>
          <w:shd w:val="clear" w:color="auto" w:fill="FFFFFF" w:themeFill="background1"/>
          <w:lang w:val="ro-MD" w:eastAsia="ru-RU"/>
        </w:rPr>
        <w:t>08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8F75DB">
        <w:rPr>
          <w:b/>
          <w:noProof w:val="0"/>
          <w:shd w:val="clear" w:color="auto" w:fill="FFFFFF" w:themeFill="background1"/>
          <w:lang w:val="ro-MD" w:eastAsia="ru-RU"/>
        </w:rPr>
        <w:t>12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7E72D90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857279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8F75DB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8F75DB">
        <w:rPr>
          <w:b/>
          <w:noProof w:val="0"/>
          <w:shd w:val="clear" w:color="auto" w:fill="FFFFFF" w:themeFill="background1"/>
          <w:lang w:val="ro-MD" w:eastAsia="ru-RU"/>
        </w:rPr>
        <w:t>12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35F54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248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377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838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41A5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47F72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57279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8F75DB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2260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4B2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38AF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47D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4D96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102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4D43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484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7032565864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5</cp:revision>
  <cp:lastPrinted>2023-03-10T12:36:00Z</cp:lastPrinted>
  <dcterms:created xsi:type="dcterms:W3CDTF">2023-12-22T14:40:00Z</dcterms:created>
  <dcterms:modified xsi:type="dcterms:W3CDTF">2023-12-22T14:52:00Z</dcterms:modified>
</cp:coreProperties>
</file>