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87467" w14:textId="3085BEB4" w:rsidR="009C7F19" w:rsidRDefault="00BE362C" w:rsidP="00324299">
      <w:pPr>
        <w:shd w:val="clear" w:color="auto" w:fill="FFFFFF" w:themeFill="background1"/>
        <w:spacing w:before="120"/>
        <w:jc w:val="both"/>
        <w:rPr>
          <w:b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0A0513">
        <w:rPr>
          <w:bCs/>
          <w:noProof w:val="0"/>
          <w:lang w:val="ro-MD" w:eastAsia="ru-RU"/>
        </w:rPr>
        <w:t xml:space="preserve"> </w:t>
      </w:r>
      <w:r w:rsidR="000A0513" w:rsidRPr="001D3ECB">
        <w:rPr>
          <w:b/>
          <w:noProof w:val="0"/>
          <w:lang w:val="ro-MD" w:eastAsia="ru-RU"/>
        </w:rPr>
        <w:t xml:space="preserve">serviciilor </w:t>
      </w:r>
      <w:r w:rsidR="001D3ECB">
        <w:rPr>
          <w:b/>
          <w:bCs/>
        </w:rPr>
        <w:t>de elaborare a raportului de expertiză tehnică a podului de șosea amplasat la km 172,172 pe drumul public M5 Fr. cu Ucraina–Criva–Bălți–Chișinău–Tiraspol–frontiera cu Ucraina.</w:t>
      </w:r>
    </w:p>
    <w:p w14:paraId="52533314" w14:textId="77777777" w:rsidR="00324299" w:rsidRPr="00726B08" w:rsidRDefault="00324299" w:rsidP="00324299">
      <w:pPr>
        <w:shd w:val="clear" w:color="auto" w:fill="FFFFFF" w:themeFill="background1"/>
        <w:spacing w:before="120"/>
        <w:jc w:val="both"/>
        <w:rPr>
          <w:b/>
          <w:lang w:val="ro-MD"/>
        </w:rPr>
      </w:pP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7647319D" w:rsidR="009C7F19" w:rsidRPr="005B4D39" w:rsidRDefault="009C7F19" w:rsidP="005B4D39">
      <w:pPr>
        <w:pStyle w:val="a"/>
        <w:numPr>
          <w:ilvl w:val="0"/>
          <w:numId w:val="3"/>
        </w:numPr>
        <w:ind w:left="284" w:hanging="284"/>
      </w:pPr>
      <w:r w:rsidRPr="005B4D39">
        <w:rPr>
          <w:b/>
          <w:lang w:val="ro-MD"/>
        </w:rPr>
        <w:t xml:space="preserve">Adresa de e-mail sau de internet de la care se va putea obține accesul la documentația de atribuire: </w:t>
      </w:r>
      <w:r w:rsidRPr="005B4D39">
        <w:rPr>
          <w:b/>
          <w:i/>
          <w:lang w:val="ro-MD"/>
        </w:rPr>
        <w:t>documentația de atribuire este anexată în cadrul procedurii în SIA RSAP</w:t>
      </w:r>
      <w:r w:rsidRPr="005B4D39">
        <w:rPr>
          <w:b/>
          <w:lang w:val="ro-MD"/>
        </w:rPr>
        <w:t xml:space="preserve">             nr.</w:t>
      </w:r>
      <w:r w:rsidR="005B4D39" w:rsidRPr="005B4D39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 xml:space="preserve"> </w:t>
      </w:r>
      <w:r w:rsidR="005B4D39" w:rsidRPr="005B4D39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5B4D39" w:rsidRPr="005B4D39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ocds-b3wdp1-MD-1703255187102</w:t>
        </w:r>
      </w:hyperlink>
      <w:r w:rsidR="000A027A" w:rsidRPr="000A027A">
        <w:t xml:space="preserve"> </w:t>
      </w:r>
    </w:p>
    <w:p w14:paraId="2BEA0B13" w14:textId="2C17BFD6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  <w:r w:rsidR="00CA511B">
        <w:rPr>
          <w:b/>
          <w:i/>
          <w:lang w:val="ro-MD"/>
        </w:rPr>
        <w:t>.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622"/>
        <w:gridCol w:w="4253"/>
        <w:gridCol w:w="850"/>
        <w:gridCol w:w="567"/>
        <w:gridCol w:w="1559"/>
        <w:gridCol w:w="1687"/>
      </w:tblGrid>
      <w:tr w:rsidR="009C7F19" w:rsidRPr="00DD0EB1" w14:paraId="2231C372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6FCC3C6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E878616" w14:textId="77777777" w:rsidR="009C7F19" w:rsidRPr="004225A2" w:rsidRDefault="009C7F19" w:rsidP="00726B08">
            <w:pPr>
              <w:spacing w:before="120"/>
              <w:ind w:left="113" w:right="113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2FBAF5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13B9CD9A" w:rsidR="009C7F19" w:rsidRPr="000518DF" w:rsidRDefault="000546EF" w:rsidP="009708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518DF">
              <w:rPr>
                <w:sz w:val="22"/>
                <w:szCs w:val="22"/>
                <w:lang w:val="ro-MD"/>
              </w:rPr>
              <w:t>713</w:t>
            </w:r>
            <w:r w:rsidR="008963D9" w:rsidRPr="000518DF">
              <w:rPr>
                <w:sz w:val="22"/>
                <w:szCs w:val="22"/>
                <w:lang w:val="ro-MD"/>
              </w:rPr>
              <w:t>00000-1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561489E" w:rsidR="009C7F19" w:rsidRPr="00C969BF" w:rsidRDefault="001D3ECB" w:rsidP="0007530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Servicii</w:t>
            </w:r>
            <w:r>
              <w:rPr>
                <w:b/>
                <w:bCs/>
              </w:rPr>
              <w:t xml:space="preserve"> de elaborare a raportului de expertiză tehnică a podului de șosea amplasat la km 172,172 pe drumul public M5 Fr. cu Ucraina–Criva–Bălți–Chișinău–Tiraspol–frontiera cu Ucraina.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67067B" w14:textId="77777777" w:rsidR="009C7F19" w:rsidRPr="00A63D88" w:rsidRDefault="009C7F19" w:rsidP="00726B08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893" w14:textId="77777777" w:rsidR="00241600" w:rsidRDefault="00241600" w:rsidP="00B8448A">
            <w:pPr>
              <w:jc w:val="center"/>
              <w:rPr>
                <w:lang w:val="en-US"/>
              </w:rPr>
            </w:pPr>
          </w:p>
          <w:p w14:paraId="5CCAD480" w14:textId="77777777" w:rsidR="00241600" w:rsidRDefault="00241600" w:rsidP="00B8448A">
            <w:pPr>
              <w:jc w:val="center"/>
              <w:rPr>
                <w:lang w:val="en-US"/>
              </w:rPr>
            </w:pPr>
          </w:p>
          <w:p w14:paraId="2EDD4ADF" w14:textId="7486AC0C" w:rsidR="009C7F19" w:rsidRPr="00A63D88" w:rsidRDefault="001D3ECB" w:rsidP="00B844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772 735</w:t>
            </w:r>
            <w:r w:rsidR="007A679F">
              <w:rPr>
                <w:lang w:val="en-US"/>
              </w:rPr>
              <w:t>,0</w:t>
            </w:r>
            <w:r w:rsidR="008771DB">
              <w:rPr>
                <w:lang w:val="en-US"/>
              </w:rPr>
              <w:t>0</w:t>
            </w:r>
          </w:p>
        </w:tc>
      </w:tr>
      <w:tr w:rsidR="009C7F19" w:rsidRPr="00242CC5" w14:paraId="6E30AD60" w14:textId="77777777" w:rsidTr="00726B08">
        <w:trPr>
          <w:trHeight w:val="397"/>
        </w:trPr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1B87C2B8" w:rsidR="009C7F19" w:rsidRPr="001D3ECB" w:rsidRDefault="001D3ECB" w:rsidP="00B8448A">
            <w:pPr>
              <w:jc w:val="center"/>
              <w:rPr>
                <w:b/>
                <w:bCs/>
                <w:lang w:val="en-US"/>
              </w:rPr>
            </w:pPr>
            <w:r w:rsidRPr="001D3ECB">
              <w:rPr>
                <w:b/>
                <w:bCs/>
                <w:lang w:val="en-US"/>
              </w:rPr>
              <w:t>772 735,00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2D718C1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B8448A">
        <w:rPr>
          <w:i/>
          <w:lang w:val="ro-MD"/>
        </w:rPr>
        <w:t>3</w:t>
      </w:r>
      <w:r w:rsidR="001D3ECB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F64EBB">
        <w:rPr>
          <w:i/>
          <w:lang w:val="ro-MD"/>
        </w:rPr>
        <w:t>0</w:t>
      </w:r>
      <w:r w:rsidR="001D3ECB">
        <w:rPr>
          <w:i/>
          <w:lang w:val="ro-MD"/>
        </w:rPr>
        <w:t>5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9D1C6D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6CE0A203" w14:textId="16D81B6A" w:rsidR="00BE362C" w:rsidRPr="00F64EB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7A679F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7377F12" w14:textId="51BFC89D" w:rsidR="00F64EBB" w:rsidRPr="00E32CED" w:rsidRDefault="00F64EBB" w:rsidP="00E32CED">
      <w:pPr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>Termenul semn</w:t>
      </w:r>
      <w:proofErr w:type="spellStart"/>
      <w:r>
        <w:rPr>
          <w:b/>
          <w:noProof w:val="0"/>
          <w:lang w:eastAsia="ru-RU"/>
        </w:rPr>
        <w:t>ării</w:t>
      </w:r>
      <w:proofErr w:type="spellEnd"/>
      <w:r>
        <w:rPr>
          <w:b/>
          <w:noProof w:val="0"/>
          <w:lang w:eastAsia="ru-RU"/>
        </w:rPr>
        <w:t xml:space="preserve"> contractului:</w:t>
      </w:r>
      <w:r>
        <w:rPr>
          <w:b/>
          <w:noProof w:val="0"/>
          <w:lang w:val="ro-MD" w:eastAsia="ru-RU"/>
        </w:rPr>
        <w:t xml:space="preserve"> </w:t>
      </w:r>
      <w:r w:rsidRPr="00751444">
        <w:rPr>
          <w:bCs/>
          <w:i/>
          <w:iCs/>
          <w:noProof w:val="0"/>
          <w:lang w:val="ro-MD" w:eastAsia="ru-RU"/>
        </w:rPr>
        <w:t>10 zile de la data la care a fost remis spre semnare.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B664E2">
            <w:pPr>
              <w:pStyle w:val="aff2"/>
              <w:contextualSpacing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B664E2">
            <w:pPr>
              <w:tabs>
                <w:tab w:val="left" w:pos="454"/>
              </w:tabs>
              <w:contextualSpacing/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5E42E24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Declarație privind experienţa similară</w:t>
            </w:r>
            <w:r w:rsidR="001E6E7B">
              <w:rPr>
                <w:lang w:val="ro-MD"/>
              </w:rPr>
              <w:t xml:space="preserve"> obiectului licitat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22693B53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  <w:r w:rsidR="001E6E7B" w:rsidRPr="00596FEF">
              <w:rPr>
                <w:lang w:val="ro-MD"/>
              </w:rPr>
              <w:t>similar</w:t>
            </w:r>
            <w:r w:rsidR="001E6E7B">
              <w:rPr>
                <w:lang w:val="ro-MD"/>
              </w:rPr>
              <w:t>e obiectului licitat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B664E2">
            <w:pPr>
              <w:pStyle w:val="aff2"/>
              <w:contextualSpacing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73308BA7" w:rsidR="004A0A4C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1D3ECB">
              <w:rPr>
                <w:lang w:val="ro-MD"/>
              </w:rPr>
              <w:t>7</w:t>
            </w:r>
            <w:r w:rsidR="00B8448A">
              <w:rPr>
                <w:lang w:val="ro-MD"/>
              </w:rPr>
              <w:t>0</w:t>
            </w:r>
            <w:r w:rsidR="007A679F">
              <w:rPr>
                <w:lang w:val="ro-MD"/>
              </w:rPr>
              <w:t>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B664E2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5824B856" w:rsidR="00A24AD9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="001D3ECB">
              <w:rPr>
                <w:lang w:val="ro-MD"/>
              </w:rPr>
              <w:t>7</w:t>
            </w:r>
            <w:r w:rsidR="00B8448A"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B664E2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664D5552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1E6E7B">
        <w:rPr>
          <w:b/>
          <w:iCs/>
          <w:noProof w:val="0"/>
          <w:lang w:val="ro-MD" w:eastAsia="ru-RU"/>
        </w:rPr>
        <w:t>0</w:t>
      </w:r>
      <w:r w:rsidR="0097028E">
        <w:rPr>
          <w:b/>
          <w:iCs/>
          <w:noProof w:val="0"/>
          <w:lang w:val="ro-MD" w:eastAsia="ru-RU"/>
        </w:rPr>
        <w:t>9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97028E">
        <w:rPr>
          <w:b/>
          <w:iCs/>
          <w:noProof w:val="0"/>
          <w:lang w:val="ro-MD" w:eastAsia="ru-RU"/>
        </w:rPr>
        <w:t>01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97028E">
        <w:rPr>
          <w:b/>
          <w:iCs/>
          <w:noProof w:val="0"/>
          <w:lang w:val="ro-MD" w:eastAsia="ru-RU"/>
        </w:rPr>
        <w:t>4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0DCE6889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97028E">
        <w:rPr>
          <w:i/>
          <w:noProof w:val="0"/>
          <w:lang w:val="ro-MD" w:eastAsia="ru-RU"/>
        </w:rPr>
        <w:t>30</w:t>
      </w:r>
      <w:r w:rsidR="00E229D4" w:rsidRPr="00E229D4">
        <w:rPr>
          <w:i/>
          <w:noProof w:val="0"/>
          <w:lang w:val="ro-MD" w:eastAsia="ru-RU"/>
        </w:rPr>
        <w:t xml:space="preserve">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4C007F9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97028E">
        <w:rPr>
          <w:b/>
          <w:noProof w:val="0"/>
          <w:shd w:val="clear" w:color="auto" w:fill="FFFFFF" w:themeFill="background1"/>
          <w:lang w:val="ro-MD" w:eastAsia="ru-RU"/>
        </w:rPr>
        <w:t>15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324299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97028E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006FCC3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97028E">
        <w:rPr>
          <w:b/>
          <w:noProof w:val="0"/>
          <w:shd w:val="clear" w:color="auto" w:fill="FFFFFF" w:themeFill="background1"/>
          <w:lang w:val="ro-MD" w:eastAsia="ru-RU"/>
        </w:rPr>
        <w:t>22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97028E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18DF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027A"/>
    <w:rsid w:val="000A0513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07CAA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3ECB"/>
    <w:rsid w:val="001D5966"/>
    <w:rsid w:val="001D5BBA"/>
    <w:rsid w:val="001D7219"/>
    <w:rsid w:val="001E29F8"/>
    <w:rsid w:val="001E6E7B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B6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28B5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3B19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4299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DD2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91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4D39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636E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26B08"/>
    <w:rsid w:val="007316BD"/>
    <w:rsid w:val="007323B6"/>
    <w:rsid w:val="00734AAD"/>
    <w:rsid w:val="00736134"/>
    <w:rsid w:val="00736B8F"/>
    <w:rsid w:val="00737322"/>
    <w:rsid w:val="00740BE4"/>
    <w:rsid w:val="00744607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9790F"/>
    <w:rsid w:val="007A1DFA"/>
    <w:rsid w:val="007A2F41"/>
    <w:rsid w:val="007A3336"/>
    <w:rsid w:val="007A3B63"/>
    <w:rsid w:val="007A3EAB"/>
    <w:rsid w:val="007A410B"/>
    <w:rsid w:val="007A679F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1DB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3D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28E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1C6D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64E2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8448A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51D5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9BF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11B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2CED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4EBB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7032551871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2022-06-03T05:37:00Z</cp:lastPrinted>
  <dcterms:created xsi:type="dcterms:W3CDTF">2023-12-22T14:23:00Z</dcterms:created>
  <dcterms:modified xsi:type="dcterms:W3CDTF">2023-12-22T14:33:00Z</dcterms:modified>
</cp:coreProperties>
</file>