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B3377D"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41863B69" w:rsidR="00A14C96" w:rsidRDefault="00A14C96" w:rsidP="00196AB4">
            <w:pPr>
              <w:tabs>
                <w:tab w:val="left" w:pos="2295"/>
              </w:tabs>
              <w:jc w:val="both"/>
              <w:rPr>
                <w:lang w:val="ro-MD"/>
              </w:rPr>
            </w:pPr>
          </w:p>
          <w:p w14:paraId="55A2117F" w14:textId="4586139F" w:rsidR="00CF7B31" w:rsidRDefault="00CF7B31" w:rsidP="00196AB4">
            <w:pPr>
              <w:tabs>
                <w:tab w:val="left" w:pos="2295"/>
              </w:tabs>
              <w:jc w:val="both"/>
              <w:rPr>
                <w:lang w:val="ro-MD"/>
              </w:rPr>
            </w:pPr>
          </w:p>
          <w:p w14:paraId="43AB9679" w14:textId="77777777" w:rsidR="00CF7B31" w:rsidRDefault="00CF7B31"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D0200C1" w14:textId="77777777" w:rsidR="00CF7B31" w:rsidRPr="00FF430B" w:rsidRDefault="00CF7B31" w:rsidP="00CF7B31">
            <w:pPr>
              <w:spacing w:line="276" w:lineRule="auto"/>
              <w:jc w:val="right"/>
              <w:rPr>
                <w:noProof w:val="0"/>
                <w:lang w:val="ro-MD"/>
              </w:rPr>
            </w:pPr>
            <w:r w:rsidRPr="00FF430B">
              <w:rPr>
                <w:noProof w:val="0"/>
                <w:lang w:val="ro-MD"/>
              </w:rPr>
              <w:lastRenderedPageBreak/>
              <w:t>Anexa nr.</w:t>
            </w:r>
            <w:r>
              <w:rPr>
                <w:noProof w:val="0"/>
                <w:lang w:val="ro-MD"/>
              </w:rPr>
              <w:t xml:space="preserve"> </w:t>
            </w:r>
            <w:r w:rsidRPr="00FF430B">
              <w:rPr>
                <w:noProof w:val="0"/>
                <w:lang w:val="ro-MD"/>
              </w:rPr>
              <w:t>26</w:t>
            </w:r>
          </w:p>
          <w:p w14:paraId="40E3B53E" w14:textId="77777777" w:rsidR="00CF7B31" w:rsidRPr="00FF430B" w:rsidRDefault="00CF7B31" w:rsidP="00CF7B31">
            <w:pPr>
              <w:spacing w:line="276" w:lineRule="auto"/>
              <w:jc w:val="right"/>
              <w:rPr>
                <w:noProof w:val="0"/>
                <w:lang w:val="ro-MD"/>
              </w:rPr>
            </w:pPr>
            <w:r w:rsidRPr="00FF430B">
              <w:rPr>
                <w:noProof w:val="0"/>
                <w:lang w:val="ro-MD"/>
              </w:rPr>
              <w:t>la Documentația standard nr._____</w:t>
            </w:r>
          </w:p>
          <w:p w14:paraId="7AACF026" w14:textId="77777777" w:rsidR="00CF7B31" w:rsidRPr="00FF430B" w:rsidRDefault="00CF7B31" w:rsidP="00CF7B31">
            <w:pPr>
              <w:spacing w:line="276" w:lineRule="auto"/>
              <w:jc w:val="right"/>
              <w:rPr>
                <w:noProof w:val="0"/>
                <w:lang w:val="ro-MD"/>
              </w:rPr>
            </w:pPr>
            <w:r w:rsidRPr="00FF430B">
              <w:rPr>
                <w:noProof w:val="0"/>
                <w:lang w:val="ro-MD"/>
              </w:rPr>
              <w:t>din “____” ________ 20___</w:t>
            </w:r>
          </w:p>
          <w:p w14:paraId="5785DFD5" w14:textId="77777777" w:rsidR="00CF7B31" w:rsidRPr="00FF430B" w:rsidRDefault="00CF7B31" w:rsidP="00CF7B31">
            <w:pPr>
              <w:tabs>
                <w:tab w:val="left" w:pos="2295"/>
              </w:tabs>
              <w:spacing w:line="276" w:lineRule="auto"/>
              <w:jc w:val="both"/>
              <w:rPr>
                <w:lang w:val="ro-MD"/>
              </w:rPr>
            </w:pPr>
          </w:p>
          <w:p w14:paraId="45E8DC4C" w14:textId="77777777" w:rsidR="00CF7B31" w:rsidRPr="00FF430B" w:rsidRDefault="00CF7B31" w:rsidP="00CF7B31">
            <w:pPr>
              <w:tabs>
                <w:tab w:val="left" w:pos="2295"/>
              </w:tabs>
              <w:spacing w:line="276" w:lineRule="auto"/>
              <w:jc w:val="both"/>
              <w:rPr>
                <w:lang w:val="ro-MD"/>
              </w:rPr>
            </w:pPr>
          </w:p>
          <w:p w14:paraId="11583B5C" w14:textId="77777777" w:rsidR="00CF7B31" w:rsidRPr="00FF430B" w:rsidRDefault="00CF7B31" w:rsidP="00CF7B31">
            <w:pPr>
              <w:tabs>
                <w:tab w:val="left" w:pos="2295"/>
              </w:tabs>
              <w:spacing w:line="276" w:lineRule="auto"/>
              <w:jc w:val="both"/>
              <w:rPr>
                <w:lang w:val="ro-MD"/>
              </w:rPr>
            </w:pPr>
          </w:p>
          <w:p w14:paraId="00E9F38B" w14:textId="77777777" w:rsidR="00CF7B31" w:rsidRPr="00FF430B" w:rsidRDefault="00CF7B31" w:rsidP="00CF7B31">
            <w:pPr>
              <w:spacing w:line="276" w:lineRule="auto"/>
              <w:jc w:val="center"/>
              <w:rPr>
                <w:b/>
                <w:noProof w:val="0"/>
                <w:lang w:val="ro-MD"/>
              </w:rPr>
            </w:pPr>
            <w:r w:rsidRPr="00FF430B">
              <w:rPr>
                <w:b/>
                <w:noProof w:val="0"/>
                <w:lang w:val="ro-MD"/>
              </w:rPr>
              <w:t>CONTRACT – MODEL</w:t>
            </w:r>
          </w:p>
          <w:p w14:paraId="2A30DB09" w14:textId="77777777" w:rsidR="00CF7B31" w:rsidRPr="00FF430B" w:rsidRDefault="00CF7B31" w:rsidP="00CF7B31">
            <w:pPr>
              <w:spacing w:line="276" w:lineRule="auto"/>
              <w:jc w:val="center"/>
              <w:rPr>
                <w:b/>
                <w:noProof w:val="0"/>
                <w:lang w:val="ro-MD"/>
              </w:rPr>
            </w:pPr>
          </w:p>
          <w:p w14:paraId="2F4FC34F" w14:textId="77777777" w:rsidR="00CF7B31" w:rsidRPr="00FF430B" w:rsidRDefault="00CF7B31" w:rsidP="00CF7B31">
            <w:pPr>
              <w:tabs>
                <w:tab w:val="left" w:pos="2295"/>
              </w:tabs>
              <w:spacing w:line="276" w:lineRule="auto"/>
              <w:jc w:val="both"/>
              <w:rPr>
                <w:lang w:val="ro-MD"/>
              </w:rPr>
            </w:pPr>
          </w:p>
          <w:p w14:paraId="22048747" w14:textId="77777777" w:rsidR="00CF7B31" w:rsidRPr="00FF430B" w:rsidRDefault="00CF7B31" w:rsidP="00CF7B31">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2C67B42" w14:textId="77777777" w:rsidR="00CF7B31" w:rsidRPr="00FF430B" w:rsidRDefault="00CF7B31" w:rsidP="00CF7B31">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373679C" w14:textId="77777777" w:rsidR="00CF7B31" w:rsidRPr="00FF430B" w:rsidRDefault="00CF7B31" w:rsidP="00CF7B31">
            <w:pPr>
              <w:tabs>
                <w:tab w:val="left" w:pos="2295"/>
              </w:tabs>
              <w:spacing w:line="276" w:lineRule="auto"/>
              <w:jc w:val="both"/>
              <w:rPr>
                <w:lang w:val="ro-MD"/>
              </w:rPr>
            </w:pPr>
          </w:p>
          <w:p w14:paraId="6D5A9895" w14:textId="77777777" w:rsidR="00CF7B31" w:rsidRDefault="00CF7B31" w:rsidP="00CF7B31">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479C8A92" w14:textId="77777777" w:rsidR="00CF7B31" w:rsidRPr="00FF430B" w:rsidRDefault="00CF7B31" w:rsidP="00CF7B31">
            <w:pPr>
              <w:spacing w:line="276" w:lineRule="auto"/>
              <w:rPr>
                <w:lang w:val="ro-MD"/>
              </w:rPr>
            </w:pPr>
          </w:p>
          <w:p w14:paraId="5B7CDDA0" w14:textId="77777777" w:rsidR="00CF7B31" w:rsidRPr="00FF430B" w:rsidRDefault="00CF7B31" w:rsidP="00CF7B31">
            <w:pPr>
              <w:pStyle w:val="a"/>
              <w:numPr>
                <w:ilvl w:val="0"/>
                <w:numId w:val="35"/>
              </w:numPr>
              <w:spacing w:line="276" w:lineRule="auto"/>
              <w:jc w:val="center"/>
              <w:rPr>
                <w:b/>
                <w:kern w:val="28"/>
                <w:lang w:val="ro-MD"/>
              </w:rPr>
            </w:pPr>
            <w:r w:rsidRPr="00FF430B">
              <w:rPr>
                <w:b/>
                <w:kern w:val="28"/>
                <w:lang w:val="ro-MD"/>
              </w:rPr>
              <w:t>PARTEA GENERALĂ</w:t>
            </w:r>
          </w:p>
          <w:p w14:paraId="604F341D" w14:textId="77777777" w:rsidR="00CF7B31" w:rsidRPr="00FF430B" w:rsidRDefault="00CF7B31" w:rsidP="00CF7B31">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598F3970" w14:textId="77777777" w:rsidR="00CF7B31" w:rsidRPr="00FF430B" w:rsidRDefault="00CF7B31" w:rsidP="00CF7B31">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CF7B31" w:rsidRPr="00EC30C2" w14:paraId="58164A5E" w14:textId="77777777" w:rsidTr="002E73C5">
              <w:tc>
                <w:tcPr>
                  <w:tcW w:w="2650" w:type="pct"/>
                </w:tcPr>
                <w:p w14:paraId="669B7605" w14:textId="77777777" w:rsidR="00CF7B31" w:rsidRPr="00FF430B" w:rsidRDefault="00CF7B31" w:rsidP="00CF7B31">
                  <w:pPr>
                    <w:spacing w:line="276" w:lineRule="auto"/>
                    <w:jc w:val="both"/>
                    <w:rPr>
                      <w:b/>
                      <w:lang w:val="ro-MD"/>
                    </w:rPr>
                  </w:pPr>
                  <w:r w:rsidRPr="00FF430B">
                    <w:rPr>
                      <w:b/>
                      <w:lang w:val="ro-MD"/>
                    </w:rPr>
                    <w:t>Beneficiar</w:t>
                  </w:r>
                </w:p>
              </w:tc>
              <w:tc>
                <w:tcPr>
                  <w:tcW w:w="2350" w:type="pct"/>
                </w:tcPr>
                <w:p w14:paraId="750B9314" w14:textId="77777777" w:rsidR="00CF7B31" w:rsidRPr="00FF430B" w:rsidRDefault="00CF7B31" w:rsidP="00CF7B31">
                  <w:pPr>
                    <w:spacing w:line="276" w:lineRule="auto"/>
                    <w:jc w:val="both"/>
                    <w:rPr>
                      <w:b/>
                      <w:lang w:val="ro-MD"/>
                    </w:rPr>
                  </w:pPr>
                  <w:r w:rsidRPr="00FF430B">
                    <w:rPr>
                      <w:b/>
                      <w:lang w:val="ro-MD"/>
                    </w:rPr>
                    <w:t>Antreprenor</w:t>
                  </w:r>
                </w:p>
              </w:tc>
            </w:tr>
            <w:tr w:rsidR="00CF7B31" w:rsidRPr="00EC30C2" w14:paraId="4EC97FE8" w14:textId="77777777" w:rsidTr="002E73C5">
              <w:tc>
                <w:tcPr>
                  <w:tcW w:w="2650" w:type="pct"/>
                </w:tcPr>
                <w:p w14:paraId="6A2FEBC3"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4B747C18"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233CC34C" w14:textId="77777777" w:rsidR="00CF7B31" w:rsidRPr="00FF430B" w:rsidRDefault="00CF7B31" w:rsidP="00CF7B31">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D1CF02E" w14:textId="77777777" w:rsidR="00CF7B31" w:rsidRPr="00FF430B" w:rsidRDefault="00CF7B31" w:rsidP="00CF7B31">
            <w:pPr>
              <w:pStyle w:val="a"/>
              <w:numPr>
                <w:ilvl w:val="0"/>
                <w:numId w:val="0"/>
              </w:numPr>
              <w:spacing w:line="276" w:lineRule="auto"/>
              <w:ind w:left="3240"/>
              <w:rPr>
                <w:kern w:val="28"/>
                <w:sz w:val="20"/>
                <w:szCs w:val="20"/>
                <w:lang w:val="ro-MD"/>
              </w:rPr>
            </w:pPr>
          </w:p>
          <w:p w14:paraId="0A37100C" w14:textId="77777777" w:rsidR="00CF7B31" w:rsidRPr="00FF430B" w:rsidRDefault="00CF7B31" w:rsidP="00CF7B31">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7D6F4F3B" w14:textId="77777777" w:rsidR="00CF7B31" w:rsidRPr="00FF430B" w:rsidRDefault="00CF7B31" w:rsidP="00CF7B31">
            <w:pPr>
              <w:pStyle w:val="a"/>
              <w:numPr>
                <w:ilvl w:val="0"/>
                <w:numId w:val="0"/>
              </w:numPr>
              <w:spacing w:line="276" w:lineRule="auto"/>
              <w:ind w:left="3240"/>
              <w:rPr>
                <w:kern w:val="28"/>
                <w:sz w:val="20"/>
                <w:szCs w:val="20"/>
                <w:lang w:val="ro-MD"/>
              </w:rPr>
            </w:pPr>
          </w:p>
          <w:p w14:paraId="323F9773" w14:textId="77777777" w:rsidR="00CF7B31" w:rsidRPr="00FF430B" w:rsidRDefault="00CF7B31" w:rsidP="00CF7B31">
            <w:pPr>
              <w:spacing w:line="276" w:lineRule="auto"/>
              <w:jc w:val="both"/>
              <w:rPr>
                <w:lang w:val="ro-MD"/>
              </w:rPr>
            </w:pPr>
            <w:r w:rsidRPr="00FF430B">
              <w:rPr>
                <w:lang w:val="ro-MD"/>
              </w:rPr>
              <w:t>2. Următoarele documente vor fi considerate părţi componente ale Contractului:</w:t>
            </w:r>
          </w:p>
          <w:p w14:paraId="4CA1EAEC" w14:textId="77777777" w:rsidR="00CF7B31" w:rsidRPr="00FF430B" w:rsidRDefault="00CF7B31" w:rsidP="00CF7B31">
            <w:pPr>
              <w:numPr>
                <w:ilvl w:val="0"/>
                <w:numId w:val="30"/>
              </w:numPr>
              <w:suppressAutoHyphens/>
              <w:spacing w:line="276" w:lineRule="auto"/>
              <w:ind w:left="0" w:firstLine="720"/>
              <w:jc w:val="both"/>
              <w:rPr>
                <w:lang w:val="ro-MD"/>
              </w:rPr>
            </w:pPr>
            <w:r w:rsidRPr="00FF430B">
              <w:rPr>
                <w:lang w:val="ro-MD"/>
              </w:rPr>
              <w:t>Formularul Contractului;</w:t>
            </w:r>
          </w:p>
          <w:p w14:paraId="7ABE38E5"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Formularul ofertei;</w:t>
            </w:r>
          </w:p>
          <w:p w14:paraId="6E99AF3C"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Caietul de sarcini;</w:t>
            </w:r>
          </w:p>
          <w:p w14:paraId="18E48F5A" w14:textId="77777777" w:rsidR="00CF7B31" w:rsidRPr="002337E5" w:rsidRDefault="00CF7B31" w:rsidP="00CF7B31">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135C4198" w14:textId="77777777" w:rsidR="00CF7B31" w:rsidRPr="00FF430B" w:rsidRDefault="00CF7B31" w:rsidP="00CF7B31">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554D2C26" w14:textId="77777777" w:rsidR="00CF7B31" w:rsidRPr="00FF430B" w:rsidRDefault="00CF7B31" w:rsidP="00CF7B31">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0CA39609" w14:textId="77777777" w:rsidR="00CF7B31" w:rsidRPr="00FF430B" w:rsidRDefault="00CF7B31" w:rsidP="00CF7B31">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7ABF7DC8" w14:textId="77777777" w:rsidR="00CF7B31" w:rsidRPr="00FF430B" w:rsidRDefault="00CF7B31" w:rsidP="00CF7B31">
            <w:pPr>
              <w:pStyle w:val="a"/>
              <w:numPr>
                <w:ilvl w:val="0"/>
                <w:numId w:val="0"/>
              </w:numPr>
              <w:spacing w:line="276" w:lineRule="auto"/>
              <w:ind w:left="710"/>
              <w:jc w:val="left"/>
              <w:rPr>
                <w:kern w:val="28"/>
                <w:sz w:val="20"/>
                <w:szCs w:val="20"/>
                <w:lang w:val="ro-MD"/>
              </w:rPr>
            </w:pPr>
          </w:p>
          <w:p w14:paraId="1F49496F" w14:textId="77777777" w:rsidR="00CF7B31" w:rsidRPr="00FF430B" w:rsidRDefault="00CF7B31" w:rsidP="00CF7B31">
            <w:pPr>
              <w:spacing w:line="276" w:lineRule="auto"/>
              <w:rPr>
                <w:b/>
                <w:lang w:val="ro-MD"/>
              </w:rPr>
            </w:pPr>
            <w:r w:rsidRPr="00FF430B">
              <w:rPr>
                <w:b/>
                <w:lang w:val="ro-MD"/>
              </w:rPr>
              <w:t>1. OBIECTUL CONTRACTULUI</w:t>
            </w:r>
          </w:p>
          <w:p w14:paraId="5992F0D4" w14:textId="77777777" w:rsidR="00CF7B31" w:rsidRPr="00FF430B" w:rsidRDefault="00CF7B31" w:rsidP="00CF7B31">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752DD61F" w14:textId="77777777" w:rsidR="00CF7B31" w:rsidRPr="00FF430B" w:rsidRDefault="00CF7B31" w:rsidP="00CF7B31">
            <w:pPr>
              <w:spacing w:line="276" w:lineRule="auto"/>
              <w:jc w:val="both"/>
              <w:rPr>
                <w:lang w:val="ro-MD"/>
              </w:rPr>
            </w:pPr>
            <w:r w:rsidRPr="00FF430B">
              <w:rPr>
                <w:lang w:val="ro-MD"/>
              </w:rPr>
              <w:t xml:space="preserve">1.2. Beneficiarul se obligă, la rândul său, să achite şi să recepţioneze Lucrările livrate de Antreprenor. </w:t>
            </w:r>
          </w:p>
          <w:p w14:paraId="7A7C4CAF" w14:textId="77777777" w:rsidR="00CF7B31" w:rsidRPr="00FF430B" w:rsidRDefault="00CF7B31" w:rsidP="00CF7B31">
            <w:pPr>
              <w:spacing w:line="276" w:lineRule="auto"/>
              <w:jc w:val="both"/>
              <w:rPr>
                <w:lang w:val="ro-MD"/>
              </w:rPr>
            </w:pPr>
            <w:r w:rsidRPr="00FF430B">
              <w:rPr>
                <w:lang w:val="ro-MD"/>
              </w:rPr>
              <w:lastRenderedPageBreak/>
              <w:t>1.3. Calitatea Lucrărilor se atestă prin respectarea documentelor normative și standardelor de stat ale căror cerințe trebuie respectate la executarea documentației de proiect.</w:t>
            </w:r>
          </w:p>
          <w:p w14:paraId="0D96C54C" w14:textId="77777777" w:rsidR="00CF7B31" w:rsidRPr="00FF430B" w:rsidRDefault="00CF7B31" w:rsidP="00CF7B31">
            <w:pPr>
              <w:pStyle w:val="a"/>
              <w:numPr>
                <w:ilvl w:val="0"/>
                <w:numId w:val="0"/>
              </w:numPr>
              <w:spacing w:line="276" w:lineRule="auto"/>
              <w:ind w:left="3240"/>
              <w:rPr>
                <w:kern w:val="28"/>
                <w:sz w:val="20"/>
                <w:szCs w:val="20"/>
                <w:lang w:val="ro-MD"/>
              </w:rPr>
            </w:pPr>
          </w:p>
          <w:p w14:paraId="6C1BA17D" w14:textId="77777777" w:rsidR="00CF7B31" w:rsidRPr="00FF430B" w:rsidRDefault="00CF7B31" w:rsidP="00CF7B31">
            <w:pPr>
              <w:spacing w:line="276" w:lineRule="auto"/>
              <w:rPr>
                <w:b/>
                <w:lang w:val="ro-MD"/>
              </w:rPr>
            </w:pPr>
            <w:r w:rsidRPr="00FF430B">
              <w:rPr>
                <w:b/>
                <w:lang w:val="ro-MD"/>
              </w:rPr>
              <w:t>2.TERMENII ŞI CONDIŢIILE DE PRESTARE</w:t>
            </w:r>
          </w:p>
          <w:p w14:paraId="7B0F310B" w14:textId="77777777" w:rsidR="00CF7B31" w:rsidRPr="00FF430B" w:rsidRDefault="00CF7B31" w:rsidP="00CF7B31">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FF430B">
              <w:rPr>
                <w:lang w:val="ro-MD"/>
              </w:rPr>
              <w:t xml:space="preserve">la prezentul Contract. </w:t>
            </w:r>
          </w:p>
          <w:p w14:paraId="10D95DEC" w14:textId="77777777" w:rsidR="00CF7B31" w:rsidRPr="00FF430B" w:rsidRDefault="00CF7B31" w:rsidP="00CF7B31">
            <w:pPr>
              <w:spacing w:line="276" w:lineRule="auto"/>
              <w:jc w:val="both"/>
              <w:rPr>
                <w:lang w:val="ro-MD"/>
              </w:rPr>
            </w:pPr>
            <w:r w:rsidRPr="00FF430B">
              <w:rPr>
                <w:lang w:val="ro-MD"/>
              </w:rPr>
              <w:t xml:space="preserve">2.2. Termenul limită de predare a documentaţiei de proiect şi deviz – </w:t>
            </w:r>
            <w:r w:rsidRPr="00406FA2">
              <w:rPr>
                <w:b/>
                <w:lang w:val="ro-MD"/>
              </w:rPr>
              <w:t>............,</w:t>
            </w:r>
            <w:r w:rsidRPr="00407AE1">
              <w:rPr>
                <w:b/>
                <w:lang w:val="ro-MD"/>
              </w:rPr>
              <w:t xml:space="preserve"> </w:t>
            </w:r>
            <w:r w:rsidRPr="00407AE1">
              <w:rPr>
                <w:bCs/>
                <w:lang w:val="ro-MD"/>
              </w:rPr>
              <w:t>termen în care este inclusă și perioada de timp nesesară pentru verificarea documentației de către</w:t>
            </w:r>
            <w:r w:rsidRPr="00407AE1">
              <w:rPr>
                <w:b/>
                <w:lang w:val="ro-MD"/>
              </w:rPr>
              <w:t xml:space="preserve"> </w:t>
            </w:r>
            <w:r w:rsidRPr="00407AE1">
              <w:rPr>
                <w:lang w:val="ro-MD"/>
              </w:rPr>
              <w:t>Î.S. „Serviciul de Stat pentru Verificarea și Expertizarea Proiectelor și Construcțiilor”, care începe a curge din data semnării prezentului contract.</w:t>
            </w:r>
          </w:p>
          <w:p w14:paraId="7DF4E200" w14:textId="77777777" w:rsidR="00CF7B31" w:rsidRPr="0041164B" w:rsidRDefault="00CF7B31" w:rsidP="00CF7B31">
            <w:pPr>
              <w:spacing w:line="276" w:lineRule="auto"/>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Pr="0041164B">
              <w:rPr>
                <w:lang w:val="ro-MD"/>
              </w:rPr>
              <w:t xml:space="preserve"> La elaborarea a cca. </w:t>
            </w:r>
            <w:r>
              <w:rPr>
                <w:lang w:val="ro-MD"/>
              </w:rPr>
              <w:t>5</w:t>
            </w:r>
            <w:r w:rsidRPr="0041164B">
              <w:rPr>
                <w:lang w:val="ro-MD"/>
              </w:rPr>
              <w:t>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68F0DD7" w14:textId="77777777" w:rsidR="00CF7B31" w:rsidRDefault="00CF7B31" w:rsidP="00CF7B31">
            <w:pPr>
              <w:spacing w:line="276" w:lineRule="auto"/>
              <w:jc w:val="both"/>
              <w:rPr>
                <w:lang w:val="ro-MD"/>
              </w:rPr>
            </w:pPr>
            <w:r w:rsidRPr="00FF430B">
              <w:rPr>
                <w:lang w:val="ro-MD"/>
              </w:rPr>
              <w:t xml:space="preserve">2.4. Antreprenorul eliberează pentru Beneficiar documentaţia de proiect şi deviz în limba română, </w:t>
            </w:r>
            <w:r>
              <w:rPr>
                <w:lang w:val="ro-MD"/>
              </w:rPr>
              <w:t xml:space="preserve">engleză, </w:t>
            </w:r>
            <w:r w:rsidRPr="00FF430B">
              <w:rPr>
                <w:lang w:val="ro-MD"/>
              </w:rPr>
              <w:t>în volu</w:t>
            </w:r>
            <w:r w:rsidRPr="0041164B">
              <w:rPr>
                <w:lang w:val="ro-MD"/>
              </w:rPr>
              <w:t>m de 3 exemplare + varianta electronică</w:t>
            </w:r>
            <w:r>
              <w:rPr>
                <w:lang w:val="ro-MD"/>
              </w:rPr>
              <w:t xml:space="preserve"> editabilă</w:t>
            </w:r>
            <w:r w:rsidRPr="0041164B">
              <w:rPr>
                <w:lang w:val="ro-MD"/>
              </w:rPr>
              <w:t>.</w:t>
            </w:r>
          </w:p>
          <w:p w14:paraId="2912C40E" w14:textId="77777777" w:rsidR="00CF7B31" w:rsidRPr="00FF430B" w:rsidRDefault="00CF7B31" w:rsidP="00CF7B31">
            <w:pPr>
              <w:spacing w:line="276" w:lineRule="auto"/>
              <w:jc w:val="both"/>
              <w:rPr>
                <w:lang w:val="ro-MD"/>
              </w:rPr>
            </w:pPr>
            <w:r w:rsidRPr="00407AE1">
              <w:rPr>
                <w:lang w:val="ro-MD"/>
              </w:rPr>
              <w:t xml:space="preserve">2.5. Lucrarea se consideră predată Beneficiarului odată cu prezentarea documentației de proiect și deviz în forma indicată la </w:t>
            </w:r>
            <w:r w:rsidRPr="00407AE1">
              <w:rPr>
                <w:b/>
                <w:lang w:val="ro-MD"/>
              </w:rPr>
              <w:t>pct.2.4,</w:t>
            </w:r>
            <w:r w:rsidRPr="00407AE1">
              <w:rPr>
                <w:lang w:val="ro-MD"/>
              </w:rPr>
              <w:t xml:space="preserve"> avizului pozitiv de la Î.S. „Serviciul de Stat pentru Verificarea și Expertizarea Proiectelor și Construcțiilor”</w:t>
            </w:r>
            <w:r>
              <w:rPr>
                <w:lang w:val="ro-MD"/>
              </w:rPr>
              <w:t>, procesu</w:t>
            </w:r>
            <w:r w:rsidRPr="00FF430B">
              <w:rPr>
                <w:lang w:val="ro-MD"/>
              </w:rPr>
              <w:t>l</w:t>
            </w:r>
            <w:r>
              <w:rPr>
                <w:lang w:val="ro-MD"/>
              </w:rPr>
              <w:t>ui</w:t>
            </w:r>
            <w:r w:rsidRPr="00FF430B">
              <w:rPr>
                <w:lang w:val="ro-MD"/>
              </w:rPr>
              <w:t xml:space="preserve"> – verbal de recepţie a lucrărilor executate</w:t>
            </w:r>
            <w:r w:rsidRPr="00407AE1">
              <w:rPr>
                <w:lang w:val="ro-MD"/>
              </w:rPr>
              <w:t xml:space="preserve"> și originalul facturii fiscale</w:t>
            </w:r>
            <w:r w:rsidRPr="00FF430B">
              <w:rPr>
                <w:lang w:val="ro-MD"/>
              </w:rPr>
              <w:t>.</w:t>
            </w:r>
          </w:p>
          <w:p w14:paraId="4FF8037C" w14:textId="77777777" w:rsidR="00CF7B31" w:rsidRPr="00FF430B" w:rsidRDefault="00CF7B31" w:rsidP="00CF7B31">
            <w:pPr>
              <w:spacing w:line="276" w:lineRule="auto"/>
              <w:ind w:firstLine="720"/>
              <w:jc w:val="both"/>
              <w:rPr>
                <w:lang w:val="ro-MD"/>
              </w:rPr>
            </w:pPr>
          </w:p>
          <w:p w14:paraId="78AA80F0" w14:textId="77777777" w:rsidR="00CF7B31" w:rsidRPr="00FF430B" w:rsidRDefault="00CF7B31" w:rsidP="00CF7B31">
            <w:pPr>
              <w:spacing w:line="276" w:lineRule="auto"/>
              <w:rPr>
                <w:b/>
                <w:lang w:val="ro-MD"/>
              </w:rPr>
            </w:pPr>
            <w:r w:rsidRPr="00FF430B">
              <w:rPr>
                <w:b/>
                <w:lang w:val="ro-MD"/>
              </w:rPr>
              <w:t>3. PREŢUL ŞI CONDIŢIILE DE PLATĂ</w:t>
            </w:r>
          </w:p>
          <w:p w14:paraId="40216FAC" w14:textId="77777777" w:rsidR="00CF7B31" w:rsidRPr="00FF430B" w:rsidRDefault="00CF7B31" w:rsidP="00CF7B31">
            <w:pPr>
              <w:spacing w:line="276" w:lineRule="auto"/>
              <w:jc w:val="both"/>
              <w:rPr>
                <w:lang w:val="ro-MD"/>
              </w:rPr>
            </w:pPr>
            <w:r w:rsidRPr="00FF430B">
              <w:rPr>
                <w:lang w:val="ro-MD"/>
              </w:rPr>
              <w:t>3.1. Preţul Lucrărilor conform prezentului Contract este stabilit în lei moldoveneşti.</w:t>
            </w:r>
          </w:p>
          <w:p w14:paraId="5DC5F652" w14:textId="77777777" w:rsidR="00CF7B31" w:rsidRPr="00FF430B" w:rsidRDefault="00CF7B31" w:rsidP="00CF7B31">
            <w:pPr>
              <w:spacing w:line="276" w:lineRule="auto"/>
              <w:jc w:val="both"/>
              <w:rPr>
                <w:sz w:val="28"/>
                <w:szCs w:val="28"/>
                <w:lang w:val="ro-MD"/>
              </w:rPr>
            </w:pPr>
            <w:r w:rsidRPr="00FF430B">
              <w:rPr>
                <w:lang w:val="ro-MD"/>
              </w:rPr>
              <w:t>3.2. Suma totală a prezentului Contract, inclusiv TVA, se stabileşte în lei moldoveneşti şi constituie</w:t>
            </w:r>
            <w:r w:rsidRPr="005E4911">
              <w:rPr>
                <w:b/>
                <w:lang w:val="ro-MD"/>
              </w:rPr>
              <w:t>……..</w:t>
            </w:r>
            <w:r>
              <w:rPr>
                <w:b/>
                <w:lang w:val="ro-MD"/>
              </w:rPr>
              <w:t xml:space="preserve"> </w:t>
            </w:r>
            <w:r w:rsidRPr="00A9185D">
              <w:rPr>
                <w:b/>
                <w:lang w:val="ro-MD"/>
              </w:rPr>
              <w:t>lei</w:t>
            </w:r>
            <w:r>
              <w:rPr>
                <w:b/>
                <w:lang w:val="ro-MD"/>
              </w:rPr>
              <w:t xml:space="preserve"> cu TVA</w:t>
            </w:r>
            <w:r w:rsidRPr="00A9185D">
              <w:rPr>
                <w:b/>
                <w:lang w:val="ro-MD"/>
              </w:rPr>
              <w:t>.</w:t>
            </w:r>
          </w:p>
          <w:p w14:paraId="0E8783A8" w14:textId="77777777" w:rsidR="00CF7B31" w:rsidRPr="00FF430B" w:rsidRDefault="00CF7B31" w:rsidP="00CF7B31">
            <w:pPr>
              <w:spacing w:line="276" w:lineRule="auto"/>
              <w:jc w:val="both"/>
              <w:rPr>
                <w:lang w:val="ro-MD"/>
              </w:rPr>
            </w:pPr>
            <w:r w:rsidRPr="00FF430B">
              <w:rPr>
                <w:lang w:val="ro-MD"/>
              </w:rPr>
              <w:t>3.</w:t>
            </w:r>
            <w:r>
              <w:rPr>
                <w:lang w:val="ro-MD"/>
              </w:rPr>
              <w:t>3</w:t>
            </w:r>
            <w:r w:rsidRPr="00FF430B">
              <w:rPr>
                <w:lang w:val="ro-MD"/>
              </w:rPr>
              <w:t>. Beneficiarul se obligă să achite Antreprenorului, potrivit pct. 3.</w:t>
            </w:r>
            <w:r>
              <w:rPr>
                <w:lang w:val="ro-MD"/>
              </w:rPr>
              <w:t>2</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7FD26BAA" w14:textId="77777777" w:rsidR="00CF7B31" w:rsidRPr="00FF430B" w:rsidRDefault="00CF7B31" w:rsidP="00CF7B31">
            <w:pPr>
              <w:spacing w:line="276" w:lineRule="auto"/>
              <w:jc w:val="both"/>
              <w:rPr>
                <w:lang w:val="ro-MD"/>
              </w:rPr>
            </w:pPr>
            <w:r w:rsidRPr="00FF430B">
              <w:rPr>
                <w:lang w:val="ro-MD"/>
              </w:rPr>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46795C55" w14:textId="77777777" w:rsidR="00CF7B31" w:rsidRPr="00FF430B" w:rsidRDefault="00CF7B31" w:rsidP="00CF7B31">
            <w:pPr>
              <w:pStyle w:val="a"/>
              <w:numPr>
                <w:ilvl w:val="0"/>
                <w:numId w:val="0"/>
              </w:numPr>
              <w:spacing w:line="276" w:lineRule="auto"/>
              <w:ind w:left="3240"/>
              <w:rPr>
                <w:kern w:val="28"/>
                <w:sz w:val="20"/>
                <w:szCs w:val="20"/>
                <w:lang w:val="ro-MD"/>
              </w:rPr>
            </w:pPr>
          </w:p>
          <w:p w14:paraId="38D80138" w14:textId="77777777" w:rsidR="00CF7B31" w:rsidRPr="00FF430B" w:rsidRDefault="00CF7B31" w:rsidP="00CF7B31">
            <w:pPr>
              <w:spacing w:line="276" w:lineRule="auto"/>
              <w:rPr>
                <w:b/>
                <w:lang w:val="ro-MD"/>
              </w:rPr>
            </w:pPr>
            <w:r w:rsidRPr="00FF430B">
              <w:rPr>
                <w:b/>
                <w:lang w:val="ro-MD"/>
              </w:rPr>
              <w:t>4. CONDIŢIILE DE PREDARE-PRIMIRE</w:t>
            </w:r>
          </w:p>
          <w:p w14:paraId="51B3A11A" w14:textId="77777777" w:rsidR="00CF7B31" w:rsidRPr="00FF430B" w:rsidRDefault="00CF7B31" w:rsidP="00CF7B31">
            <w:pPr>
              <w:spacing w:line="276" w:lineRule="auto"/>
              <w:jc w:val="both"/>
              <w:rPr>
                <w:lang w:val="ro-MD"/>
              </w:rPr>
            </w:pPr>
            <w:r w:rsidRPr="00FF430B">
              <w:rPr>
                <w:lang w:val="ro-MD"/>
              </w:rPr>
              <w:t>4.1. Lucrările se consideră predate de către Antreprenor şi recepţionate de către Beneficiar dacă:</w:t>
            </w:r>
          </w:p>
          <w:p w14:paraId="73384187"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5036C523"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6035BB89" w14:textId="77777777" w:rsidR="00CF7B31" w:rsidRPr="00FF430B" w:rsidRDefault="00CF7B31" w:rsidP="00CF7B31">
            <w:pPr>
              <w:spacing w:line="276" w:lineRule="auto"/>
              <w:ind w:firstLine="720"/>
              <w:jc w:val="center"/>
              <w:rPr>
                <w:b/>
                <w:lang w:val="ro-MD"/>
              </w:rPr>
            </w:pPr>
          </w:p>
          <w:p w14:paraId="08685F39" w14:textId="77777777" w:rsidR="00CF7B31" w:rsidRPr="00FF430B" w:rsidRDefault="00CF7B31" w:rsidP="00CF7B31">
            <w:pPr>
              <w:spacing w:line="276" w:lineRule="auto"/>
              <w:rPr>
                <w:b/>
                <w:lang w:val="ro-MD"/>
              </w:rPr>
            </w:pPr>
            <w:r w:rsidRPr="00FF430B">
              <w:rPr>
                <w:b/>
                <w:lang w:val="ro-MD"/>
              </w:rPr>
              <w:t>5. STANDARDE</w:t>
            </w:r>
          </w:p>
          <w:p w14:paraId="2719C921" w14:textId="77777777" w:rsidR="00CF7B31" w:rsidRPr="00FF430B" w:rsidRDefault="00CF7B31" w:rsidP="00CF7B31">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2345AC0A" w14:textId="77777777" w:rsidR="00CF7B31" w:rsidRPr="00FF430B" w:rsidRDefault="00CF7B31" w:rsidP="00CF7B31">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42E5C630" w14:textId="77777777" w:rsidR="00CF7B31" w:rsidRDefault="00CF7B31" w:rsidP="00CF7B31">
            <w:pPr>
              <w:spacing w:line="276" w:lineRule="auto"/>
              <w:ind w:firstLine="720"/>
              <w:jc w:val="both"/>
              <w:rPr>
                <w:lang w:val="ro-MD"/>
              </w:rPr>
            </w:pPr>
          </w:p>
          <w:p w14:paraId="03F0EF04" w14:textId="77777777" w:rsidR="00CF7B31" w:rsidRDefault="00CF7B31" w:rsidP="00CF7B31">
            <w:pPr>
              <w:spacing w:line="276" w:lineRule="auto"/>
              <w:ind w:firstLine="720"/>
              <w:jc w:val="both"/>
              <w:rPr>
                <w:lang w:val="ro-MD"/>
              </w:rPr>
            </w:pPr>
          </w:p>
          <w:p w14:paraId="4D0E1C2F" w14:textId="77777777" w:rsidR="00CF7B31" w:rsidRDefault="00CF7B31" w:rsidP="00CF7B31">
            <w:pPr>
              <w:spacing w:line="276" w:lineRule="auto"/>
              <w:ind w:firstLine="720"/>
              <w:jc w:val="both"/>
              <w:rPr>
                <w:lang w:val="ro-MD"/>
              </w:rPr>
            </w:pPr>
          </w:p>
          <w:p w14:paraId="315C059A" w14:textId="77777777" w:rsidR="00CF7B31" w:rsidRPr="00FF430B" w:rsidRDefault="00CF7B31" w:rsidP="00CF7B31">
            <w:pPr>
              <w:spacing w:line="276" w:lineRule="auto"/>
              <w:ind w:firstLine="720"/>
              <w:jc w:val="both"/>
              <w:rPr>
                <w:lang w:val="ro-MD"/>
              </w:rPr>
            </w:pPr>
          </w:p>
          <w:p w14:paraId="324FA636" w14:textId="77777777" w:rsidR="00CF7B31" w:rsidRPr="00FF430B" w:rsidRDefault="00CF7B31" w:rsidP="00CF7B31">
            <w:pPr>
              <w:spacing w:line="276" w:lineRule="auto"/>
              <w:rPr>
                <w:b/>
                <w:lang w:val="ro-MD"/>
              </w:rPr>
            </w:pPr>
            <w:r w:rsidRPr="00FF430B">
              <w:rPr>
                <w:b/>
                <w:lang w:val="ro-MD"/>
              </w:rPr>
              <w:t>6. OBLIGAŢIILE PĂRŢILOR</w:t>
            </w:r>
          </w:p>
          <w:p w14:paraId="34A8211C" w14:textId="77777777" w:rsidR="00CF7B31" w:rsidRPr="00FF430B" w:rsidRDefault="00CF7B31" w:rsidP="00CF7B31">
            <w:pPr>
              <w:spacing w:line="276" w:lineRule="auto"/>
              <w:jc w:val="both"/>
              <w:rPr>
                <w:lang w:val="ro-MD"/>
              </w:rPr>
            </w:pPr>
            <w:r w:rsidRPr="00FF430B">
              <w:rPr>
                <w:lang w:val="ro-MD"/>
              </w:rPr>
              <w:t>6.1. În baza prezentului Contract, Antreprenorul se obligă:</w:t>
            </w:r>
          </w:p>
          <w:p w14:paraId="310B118E" w14:textId="77777777" w:rsidR="00CF7B31" w:rsidRPr="00406FA2"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406FA2">
              <w:rPr>
                <w:b/>
                <w:lang w:val="en-US"/>
              </w:rPr>
              <w:t>garanție bancară sau transfer direct la contul de decontare al Beneficiarului</w:t>
            </w:r>
            <w:r w:rsidRPr="00406FA2">
              <w:rPr>
                <w:lang w:val="ro-MD"/>
              </w:rPr>
              <w:t>;</w:t>
            </w:r>
          </w:p>
          <w:p w14:paraId="10AD3B0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0BDFEC3"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sidRPr="00FF430B">
              <w:rPr>
                <w:noProof w:val="0"/>
                <w:lang w:val="ro-MD" w:eastAsia="ru-RU"/>
              </w:rPr>
              <w:t>ermenul</w:t>
            </w:r>
            <w:proofErr w:type="spellEnd"/>
            <w:r w:rsidRPr="00FF430B">
              <w:rPr>
                <w:noProof w:val="0"/>
                <w:lang w:val="ro-MD" w:eastAsia="ru-RU"/>
              </w:rPr>
              <w:t xml:space="preserve"> de garanție a lucrărilor;</w:t>
            </w:r>
          </w:p>
          <w:p w14:paraId="73E377C5" w14:textId="77777777" w:rsidR="00CF7B31"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7876C73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7FC54C30"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4F08CB17"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1F6422B9"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5F94E63A" w14:textId="77777777" w:rsidR="00CF7B31" w:rsidRDefault="00CF7B31" w:rsidP="00CF7B31">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6E5122CC" w14:textId="77777777" w:rsidR="00CF7B31" w:rsidRPr="00FF430B" w:rsidRDefault="00CF7B31" w:rsidP="00CF7B31">
            <w:pPr>
              <w:spacing w:line="276" w:lineRule="auto"/>
              <w:jc w:val="both"/>
              <w:rPr>
                <w:lang w:val="ro-MD"/>
              </w:rPr>
            </w:pPr>
            <w:r w:rsidRPr="00FF430B">
              <w:rPr>
                <w:lang w:val="ro-MD"/>
              </w:rPr>
              <w:t>6.2.  În baza prezentului Contract, Beneficiarul se obligă:</w:t>
            </w:r>
          </w:p>
          <w:p w14:paraId="39B0E33F"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520ABA88"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00A2DAA9" w14:textId="77777777" w:rsidR="00CF7B31" w:rsidRPr="00FF430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02AB446A" w14:textId="77777777" w:rsidR="00CF7B31" w:rsidRPr="00FF430B" w:rsidRDefault="00CF7B31" w:rsidP="00CF7B31">
            <w:pPr>
              <w:spacing w:line="276" w:lineRule="auto"/>
              <w:ind w:firstLine="720"/>
              <w:jc w:val="center"/>
              <w:rPr>
                <w:b/>
                <w:lang w:val="ro-MD"/>
              </w:rPr>
            </w:pPr>
          </w:p>
          <w:p w14:paraId="7F6C40C4" w14:textId="77777777" w:rsidR="00CF7B31" w:rsidRPr="00FF430B" w:rsidRDefault="00CF7B31" w:rsidP="00CF7B31">
            <w:pPr>
              <w:spacing w:line="276" w:lineRule="auto"/>
              <w:rPr>
                <w:b/>
                <w:lang w:val="ro-MD"/>
              </w:rPr>
            </w:pPr>
            <w:r w:rsidRPr="00FF430B">
              <w:rPr>
                <w:b/>
                <w:lang w:val="ro-MD"/>
              </w:rPr>
              <w:t>7. JUSTIFICAREA DATORITĂ UNUI IMPEDIMENT</w:t>
            </w:r>
          </w:p>
          <w:p w14:paraId="76FD959F" w14:textId="77777777" w:rsidR="00CF7B31" w:rsidRPr="005C7078" w:rsidRDefault="00CF7B31" w:rsidP="00CF7B31">
            <w:pPr>
              <w:spacing w:line="276" w:lineRule="auto"/>
              <w:jc w:val="both"/>
              <w:rPr>
                <w:lang w:val="ro-MD"/>
              </w:rPr>
            </w:pPr>
            <w:r w:rsidRPr="00FF430B">
              <w:rPr>
                <w:lang w:val="ro-MD"/>
              </w:rPr>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7961F45D" w14:textId="77777777" w:rsidR="00CF7B31" w:rsidRPr="00FF430B" w:rsidRDefault="00CF7B31" w:rsidP="00CF7B31">
            <w:pPr>
              <w:spacing w:line="276" w:lineRule="auto"/>
              <w:jc w:val="both"/>
              <w:rPr>
                <w:noProof w:val="0"/>
                <w:lang w:val="ro-MD"/>
              </w:rPr>
            </w:pPr>
            <w:r w:rsidRPr="005C7078">
              <w:rPr>
                <w:lang w:val="ro-MD"/>
              </w:rPr>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3DE87A83" w14:textId="77777777" w:rsidR="00CF7B31" w:rsidRPr="00FF430B" w:rsidRDefault="00CF7B31" w:rsidP="00CF7B31">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1AB0CEA1" w14:textId="77777777" w:rsidR="00CF7B31" w:rsidRPr="00FF430B" w:rsidRDefault="00CF7B31" w:rsidP="00CF7B31">
            <w:pPr>
              <w:spacing w:line="276" w:lineRule="auto"/>
              <w:ind w:firstLine="720"/>
              <w:jc w:val="both"/>
              <w:rPr>
                <w:lang w:val="ro-MD"/>
              </w:rPr>
            </w:pPr>
          </w:p>
          <w:p w14:paraId="0BF3C491" w14:textId="77777777" w:rsidR="00CF7B31" w:rsidRPr="00FF430B" w:rsidRDefault="00CF7B31" w:rsidP="00CF7B31">
            <w:pPr>
              <w:spacing w:line="276" w:lineRule="auto"/>
              <w:rPr>
                <w:b/>
                <w:lang w:val="ro-MD"/>
              </w:rPr>
            </w:pPr>
            <w:r w:rsidRPr="00FF430B">
              <w:rPr>
                <w:b/>
                <w:lang w:val="ro-MD"/>
              </w:rPr>
              <w:t>8. REZOLUȚIUNEA CONTRACTULUI</w:t>
            </w:r>
          </w:p>
          <w:p w14:paraId="21C8AC7E" w14:textId="77777777" w:rsidR="00CF7B31" w:rsidRPr="00FF430B" w:rsidRDefault="00CF7B31" w:rsidP="00CF7B31">
            <w:pPr>
              <w:spacing w:line="276" w:lineRule="auto"/>
              <w:jc w:val="both"/>
              <w:rPr>
                <w:lang w:val="ro-MD"/>
              </w:rPr>
            </w:pPr>
            <w:r w:rsidRPr="00FF430B">
              <w:rPr>
                <w:lang w:val="ro-MD"/>
              </w:rPr>
              <w:t>8.1.Rezoluțiunea Contractului se poate realiza cu acordul comun al Părţilor.</w:t>
            </w:r>
          </w:p>
          <w:p w14:paraId="2A8E31FF" w14:textId="77777777" w:rsidR="00CF7B31" w:rsidRPr="00FF430B" w:rsidRDefault="00CF7B31" w:rsidP="00CF7B31">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C20BD68"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7F0F1A5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01727A7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1FD0C847" w14:textId="77777777" w:rsidR="00CF7B31" w:rsidRPr="00D40EBC" w:rsidRDefault="00CF7B31" w:rsidP="00CF7B31">
            <w:pPr>
              <w:numPr>
                <w:ilvl w:val="0"/>
                <w:numId w:val="34"/>
              </w:numPr>
              <w:tabs>
                <w:tab w:val="left" w:pos="1080"/>
              </w:tabs>
              <w:suppressAutoHyphens/>
              <w:spacing w:line="276" w:lineRule="auto"/>
              <w:ind w:left="0" w:firstLine="720"/>
              <w:jc w:val="both"/>
              <w:rPr>
                <w:lang w:val="ro-MD"/>
              </w:rPr>
            </w:pPr>
            <w:r w:rsidRPr="00D40EBC">
              <w:rPr>
                <w:lang w:val="ro-MD"/>
              </w:rPr>
              <w:lastRenderedPageBreak/>
              <w:t>nesatisfacere de către una dintre Părţi a pretenţiilor înaintate conform prezentului Contract;</w:t>
            </w:r>
          </w:p>
          <w:p w14:paraId="27A0033E"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40A93063"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5B21367"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0B9F38E1" w14:textId="77777777" w:rsidR="00CF7B31" w:rsidRPr="0041164B" w:rsidRDefault="00CF7B31" w:rsidP="00CF7B31">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655B6C6" w14:textId="77777777" w:rsidR="00CF7B31" w:rsidRPr="006D0B7D" w:rsidRDefault="00CF7B31" w:rsidP="00CF7B31">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5151BC1F" w14:textId="77777777" w:rsidR="00CF7B31" w:rsidRPr="00FF430B" w:rsidRDefault="00CF7B31" w:rsidP="00CF7B31">
            <w:pPr>
              <w:spacing w:line="276" w:lineRule="auto"/>
              <w:jc w:val="both"/>
              <w:rPr>
                <w:lang w:val="ro-MD"/>
              </w:rPr>
            </w:pPr>
          </w:p>
          <w:p w14:paraId="47AAC435" w14:textId="77777777" w:rsidR="00CF7B31" w:rsidRPr="00FF430B" w:rsidRDefault="00CF7B31" w:rsidP="00CF7B31">
            <w:pPr>
              <w:spacing w:line="276" w:lineRule="auto"/>
              <w:rPr>
                <w:b/>
                <w:lang w:val="ro-MD"/>
              </w:rPr>
            </w:pPr>
            <w:r w:rsidRPr="00FF430B">
              <w:rPr>
                <w:b/>
                <w:lang w:val="ro-MD"/>
              </w:rPr>
              <w:t>9. RECLAMAŢII ŞI SANCŢIUNI</w:t>
            </w:r>
          </w:p>
          <w:p w14:paraId="7D360203" w14:textId="77777777" w:rsidR="00CF7B31" w:rsidRPr="0041164B" w:rsidRDefault="00CF7B31" w:rsidP="00CF7B31">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BF82859" w14:textId="77777777" w:rsidR="00CF7B31" w:rsidRPr="0041164B" w:rsidRDefault="00CF7B31" w:rsidP="00CF7B31">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A30B088" w14:textId="77777777" w:rsidR="00CF7B31" w:rsidRPr="0041164B" w:rsidRDefault="00CF7B31" w:rsidP="00CF7B31">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58F10ED9" w14:textId="77777777" w:rsidR="00CF7B31" w:rsidRPr="0041164B" w:rsidRDefault="00CF7B31" w:rsidP="00CF7B31">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32D37293" w14:textId="77777777" w:rsidR="00CF7B31" w:rsidRPr="0041164B" w:rsidRDefault="00CF7B31" w:rsidP="00CF7B31">
            <w:pPr>
              <w:spacing w:line="276" w:lineRule="auto"/>
              <w:jc w:val="both"/>
              <w:rPr>
                <w:lang w:val="ro-MD"/>
              </w:rPr>
            </w:pPr>
            <w:r w:rsidRPr="0041164B">
              <w:rPr>
                <w:lang w:val="ro-MD"/>
              </w:rPr>
              <w:t>9.5. Antreprenorul poartă răspundere pentru calitatea Lucrărilor în limitele stabilite, inclusiv pentru viciile ascunse.</w:t>
            </w:r>
          </w:p>
          <w:p w14:paraId="74DF3FC6" w14:textId="77777777" w:rsidR="00CF7B31" w:rsidRPr="00FF430B" w:rsidRDefault="00CF7B31" w:rsidP="00CF7B31">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339E8EFC" w14:textId="48EEDAAE" w:rsidR="00CF7B31" w:rsidRPr="0041164B" w:rsidRDefault="00CF7B31" w:rsidP="00CF7B31">
            <w:pPr>
              <w:spacing w:line="276" w:lineRule="auto"/>
              <w:jc w:val="both"/>
              <w:rPr>
                <w:lang w:val="ro-MD"/>
              </w:rPr>
            </w:pPr>
            <w:r w:rsidRPr="0041164B">
              <w:rPr>
                <w:lang w:val="ro-MD"/>
              </w:rPr>
              <w:t xml:space="preserve">9.7. Pentru prestarea cu întârziere a Lucrărilor, Antreprenorul suportă plata despăgubirii în valoare de 0.1 % din suma Lucrărilor neexecutate, pentru fiecare zi de întârziere, dar nu mai mult de </w:t>
            </w:r>
            <w:r w:rsidR="00B1340B">
              <w:rPr>
                <w:lang w:val="ro-MD"/>
              </w:rPr>
              <w:t>10</w:t>
            </w:r>
            <w:r w:rsidRPr="0041164B">
              <w:rPr>
                <w:lang w:val="ro-MD"/>
              </w:rPr>
              <w:t xml:space="preserve"> % din </w:t>
            </w:r>
            <w:r>
              <w:rPr>
                <w:lang w:val="ro-MD"/>
              </w:rPr>
              <w:t>valoarea</w:t>
            </w:r>
            <w:r w:rsidRPr="0041164B">
              <w:rPr>
                <w:lang w:val="ro-MD"/>
              </w:rPr>
              <w:t xml:space="preserve"> totală a prezentului Contract. </w:t>
            </w:r>
          </w:p>
          <w:p w14:paraId="64E01D5B" w14:textId="799185DA" w:rsidR="00CF7B31" w:rsidRDefault="00CF7B31" w:rsidP="00CF7B31">
            <w:pPr>
              <w:spacing w:line="276" w:lineRule="auto"/>
              <w:jc w:val="both"/>
              <w:rPr>
                <w:lang w:val="ro-MD"/>
              </w:rPr>
            </w:pPr>
            <w:r w:rsidRPr="00FF430B">
              <w:rPr>
                <w:lang w:val="ro-MD"/>
              </w:rPr>
              <w:t xml:space="preserve">9.8. Pentru achitarea cu întârziere, Beneficiarul suportă plata despăgubirii în valoare de </w:t>
            </w:r>
            <w:r w:rsidRPr="0041164B">
              <w:rPr>
                <w:lang w:val="ro-MD"/>
              </w:rPr>
              <w:t xml:space="preserve">0,1% din suma Lucrărilor neachitate pentru fiecare zi de întârziere, dar nu mai mult de </w:t>
            </w:r>
            <w:r w:rsidR="00B1340B">
              <w:rPr>
                <w:lang w:val="ro-MD"/>
              </w:rPr>
              <w:t>10</w:t>
            </w:r>
            <w:r>
              <w:rPr>
                <w:lang w:val="ro-MD"/>
              </w:rPr>
              <w:t xml:space="preserve"> </w:t>
            </w:r>
            <w:r w:rsidRPr="0041164B">
              <w:rPr>
                <w:lang w:val="ro-MD"/>
              </w:rPr>
              <w:t>% din valoarea totală a prezentului contract.</w:t>
            </w:r>
          </w:p>
          <w:p w14:paraId="04D314AA" w14:textId="77777777" w:rsidR="00CF7B31" w:rsidRPr="00A520CC" w:rsidRDefault="00CF7B31" w:rsidP="00CF7B31">
            <w:pPr>
              <w:spacing w:line="276" w:lineRule="auto"/>
              <w:rPr>
                <w:b/>
              </w:rPr>
            </w:pPr>
          </w:p>
          <w:p w14:paraId="30CC60C0" w14:textId="77777777" w:rsidR="00CF7B31" w:rsidRPr="00FF430B" w:rsidRDefault="00CF7B31" w:rsidP="00CF7B31">
            <w:pPr>
              <w:spacing w:line="276" w:lineRule="auto"/>
              <w:rPr>
                <w:b/>
                <w:lang w:val="ro-MD"/>
              </w:rPr>
            </w:pPr>
            <w:r w:rsidRPr="00FF430B">
              <w:rPr>
                <w:b/>
                <w:lang w:val="ro-MD"/>
              </w:rPr>
              <w:t>10. DREPTURI DE PROPRIETATE INTELECTUALĂ</w:t>
            </w:r>
          </w:p>
          <w:p w14:paraId="2BA878EC" w14:textId="77777777" w:rsidR="00CF7B31" w:rsidRPr="00FF430B" w:rsidRDefault="00CF7B31" w:rsidP="00CF7B31">
            <w:pPr>
              <w:spacing w:line="276" w:lineRule="auto"/>
              <w:jc w:val="both"/>
              <w:rPr>
                <w:lang w:val="ro-MD"/>
              </w:rPr>
            </w:pPr>
            <w:r w:rsidRPr="00FF430B">
              <w:rPr>
                <w:lang w:val="ro-MD"/>
              </w:rPr>
              <w:t>10.1. Antreprenorul are obligaţia să despăgubească Beneficiarul împotriva oricăror:</w:t>
            </w:r>
          </w:p>
          <w:p w14:paraId="7933C109" w14:textId="77777777" w:rsidR="00CF7B31" w:rsidRPr="00FF430B" w:rsidRDefault="00CF7B31" w:rsidP="00CF7B31">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5181652A" w14:textId="77777777" w:rsidR="00CF7B31" w:rsidRPr="00FF430B" w:rsidRDefault="00CF7B31" w:rsidP="00CF7B31">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6C12CF80" w14:textId="28B88663" w:rsidR="00CF7B31" w:rsidRDefault="00CF7B31" w:rsidP="00CF7B31">
            <w:pPr>
              <w:spacing w:line="276" w:lineRule="auto"/>
              <w:jc w:val="both"/>
              <w:rPr>
                <w:lang w:val="ro-MD"/>
              </w:rPr>
            </w:pPr>
          </w:p>
          <w:p w14:paraId="4A08430E" w14:textId="3A0147AE" w:rsidR="00CF7B31" w:rsidRDefault="00CF7B31" w:rsidP="00CF7B31">
            <w:pPr>
              <w:spacing w:line="276" w:lineRule="auto"/>
              <w:jc w:val="both"/>
              <w:rPr>
                <w:lang w:val="ro-MD"/>
              </w:rPr>
            </w:pPr>
          </w:p>
          <w:p w14:paraId="5E279EA6" w14:textId="77777777" w:rsidR="00CF7B31" w:rsidRPr="00FF430B" w:rsidRDefault="00CF7B31" w:rsidP="00CF7B31">
            <w:pPr>
              <w:spacing w:line="276" w:lineRule="auto"/>
              <w:jc w:val="both"/>
              <w:rPr>
                <w:lang w:val="ro-MD"/>
              </w:rPr>
            </w:pPr>
          </w:p>
          <w:p w14:paraId="28AF5A23" w14:textId="77777777" w:rsidR="00CF7B31" w:rsidRPr="00FF430B" w:rsidRDefault="00CF7B31" w:rsidP="00CF7B31">
            <w:pPr>
              <w:spacing w:line="276" w:lineRule="auto"/>
              <w:rPr>
                <w:b/>
                <w:lang w:val="ro-MD"/>
              </w:rPr>
            </w:pPr>
            <w:r w:rsidRPr="00FF430B">
              <w:rPr>
                <w:b/>
                <w:lang w:val="ro-MD"/>
              </w:rPr>
              <w:lastRenderedPageBreak/>
              <w:t>11. DISPOZIŢII FINALE</w:t>
            </w:r>
          </w:p>
          <w:p w14:paraId="6A21B546" w14:textId="77777777" w:rsidR="00CF7B31" w:rsidRPr="00FF430B" w:rsidRDefault="00CF7B31" w:rsidP="00CF7B31">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A341FFD" w14:textId="77777777" w:rsidR="00CF7B31" w:rsidRPr="00FF430B" w:rsidRDefault="00CF7B31" w:rsidP="00CF7B31">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2CBBF36B" w14:textId="77777777" w:rsidR="00CF7B31" w:rsidRPr="00FF430B" w:rsidRDefault="00CF7B31" w:rsidP="00CF7B31">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417626CA" w14:textId="77777777" w:rsidR="00CF7B31" w:rsidRPr="00FF430B" w:rsidRDefault="00CF7B31" w:rsidP="00CF7B31">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BAE1D5" w14:textId="77777777" w:rsidR="00CF7B31" w:rsidRPr="00FF430B" w:rsidRDefault="00CF7B31" w:rsidP="00CF7B31">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58768909" w14:textId="77777777" w:rsidR="00CF7B31" w:rsidRPr="008C3BBD" w:rsidRDefault="00CF7B31" w:rsidP="00CF7B31">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406FA2">
              <w:rPr>
                <w:lang w:val="ro-MD"/>
              </w:rPr>
              <w:t>la</w:t>
            </w:r>
            <w:r w:rsidRPr="00406FA2">
              <w:rPr>
                <w:b/>
                <w:lang w:val="ro-MD"/>
              </w:rPr>
              <w:t xml:space="preserve"> ____________________.</w:t>
            </w:r>
          </w:p>
          <w:p w14:paraId="56740465" w14:textId="77777777" w:rsidR="00CF7B31" w:rsidRPr="00FF430B" w:rsidRDefault="00CF7B31" w:rsidP="00CF7B31">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3BD986A3" w14:textId="77777777" w:rsidR="00CF7B31" w:rsidRDefault="00CF7B31" w:rsidP="00CF7B31">
            <w:pPr>
              <w:spacing w:line="276" w:lineRule="auto"/>
              <w:contextualSpacing/>
              <w:rPr>
                <w:lang w:val="ro-MD"/>
              </w:rPr>
            </w:pPr>
          </w:p>
          <w:p w14:paraId="230EDCEE" w14:textId="77777777" w:rsidR="00CF7B31" w:rsidRDefault="00CF7B31" w:rsidP="00CF7B31">
            <w:pPr>
              <w:spacing w:line="276" w:lineRule="auto"/>
              <w:contextualSpacing/>
              <w:rPr>
                <w:lang w:val="ro-MD"/>
              </w:rPr>
            </w:pPr>
          </w:p>
          <w:p w14:paraId="0C3E5567" w14:textId="77777777" w:rsidR="00CF7B31" w:rsidRDefault="00CF7B31" w:rsidP="00CF7B31">
            <w:pPr>
              <w:spacing w:line="276" w:lineRule="auto"/>
              <w:contextualSpacing/>
              <w:rPr>
                <w:lang w:val="ro-MD"/>
              </w:rPr>
            </w:pPr>
          </w:p>
          <w:p w14:paraId="4E5F1A12" w14:textId="77777777" w:rsidR="00CF7B31" w:rsidRDefault="00CF7B31" w:rsidP="00CF7B31">
            <w:pPr>
              <w:spacing w:line="276" w:lineRule="auto"/>
              <w:contextualSpacing/>
              <w:rPr>
                <w:lang w:val="ro-MD"/>
              </w:rPr>
            </w:pPr>
          </w:p>
          <w:p w14:paraId="31781396" w14:textId="77777777" w:rsidR="00CF7B31" w:rsidRDefault="00CF7B31" w:rsidP="00CF7B31">
            <w:pPr>
              <w:spacing w:line="276" w:lineRule="auto"/>
              <w:contextualSpacing/>
              <w:rPr>
                <w:lang w:val="ro-MD"/>
              </w:rPr>
            </w:pPr>
          </w:p>
          <w:p w14:paraId="66941C4F" w14:textId="77777777" w:rsidR="00CF7B31" w:rsidRDefault="00CF7B31" w:rsidP="00CF7B31">
            <w:pPr>
              <w:spacing w:line="276" w:lineRule="auto"/>
              <w:contextualSpacing/>
              <w:rPr>
                <w:lang w:val="ro-MD"/>
              </w:rPr>
            </w:pPr>
          </w:p>
          <w:p w14:paraId="5B0EF317" w14:textId="77777777" w:rsidR="00CF7B31" w:rsidRDefault="00CF7B31" w:rsidP="00CF7B31">
            <w:pPr>
              <w:spacing w:line="276" w:lineRule="auto"/>
              <w:contextualSpacing/>
              <w:rPr>
                <w:lang w:val="ro-MD"/>
              </w:rPr>
            </w:pPr>
          </w:p>
          <w:p w14:paraId="6790A4E0" w14:textId="77777777" w:rsidR="00CF7B31" w:rsidRDefault="00CF7B31" w:rsidP="00CF7B31">
            <w:pPr>
              <w:spacing w:line="276" w:lineRule="auto"/>
              <w:contextualSpacing/>
              <w:rPr>
                <w:lang w:val="ro-MD"/>
              </w:rPr>
            </w:pPr>
          </w:p>
          <w:p w14:paraId="33121851" w14:textId="77777777" w:rsidR="00CF7B31" w:rsidRDefault="00CF7B31" w:rsidP="00CF7B31">
            <w:pPr>
              <w:spacing w:line="276" w:lineRule="auto"/>
              <w:contextualSpacing/>
              <w:rPr>
                <w:lang w:val="ro-MD"/>
              </w:rPr>
            </w:pPr>
          </w:p>
          <w:p w14:paraId="583BA754" w14:textId="77777777" w:rsidR="00CF7B31" w:rsidRDefault="00CF7B31" w:rsidP="00CF7B31">
            <w:pPr>
              <w:spacing w:line="276" w:lineRule="auto"/>
              <w:contextualSpacing/>
              <w:rPr>
                <w:lang w:val="ro-MD"/>
              </w:rPr>
            </w:pPr>
          </w:p>
          <w:p w14:paraId="038F1B6F" w14:textId="77777777" w:rsidR="00CF7B31" w:rsidRDefault="00CF7B31" w:rsidP="00CF7B31">
            <w:pPr>
              <w:spacing w:line="276" w:lineRule="auto"/>
              <w:contextualSpacing/>
              <w:rPr>
                <w:lang w:val="ro-MD"/>
              </w:rPr>
            </w:pPr>
          </w:p>
          <w:p w14:paraId="241C239A" w14:textId="77777777" w:rsidR="00CF7B31" w:rsidRDefault="00CF7B31" w:rsidP="00CF7B31">
            <w:pPr>
              <w:spacing w:line="276" w:lineRule="auto"/>
              <w:contextualSpacing/>
              <w:rPr>
                <w:lang w:val="ro-MD"/>
              </w:rPr>
            </w:pPr>
          </w:p>
          <w:p w14:paraId="668EA036" w14:textId="77777777" w:rsidR="00CF7B31" w:rsidRDefault="00CF7B31" w:rsidP="00CF7B31">
            <w:pPr>
              <w:spacing w:line="276" w:lineRule="auto"/>
              <w:contextualSpacing/>
              <w:rPr>
                <w:lang w:val="ro-MD"/>
              </w:rPr>
            </w:pPr>
          </w:p>
          <w:p w14:paraId="08A52C95" w14:textId="77777777" w:rsidR="00CF7B31" w:rsidRDefault="00CF7B31" w:rsidP="00CF7B31">
            <w:pPr>
              <w:spacing w:line="276" w:lineRule="auto"/>
              <w:contextualSpacing/>
              <w:rPr>
                <w:lang w:val="ro-MD"/>
              </w:rPr>
            </w:pPr>
          </w:p>
          <w:p w14:paraId="43AC185C" w14:textId="77777777" w:rsidR="00CF7B31" w:rsidRDefault="00CF7B31" w:rsidP="00CF7B31">
            <w:pPr>
              <w:spacing w:line="276" w:lineRule="auto"/>
              <w:contextualSpacing/>
              <w:rPr>
                <w:lang w:val="ro-MD"/>
              </w:rPr>
            </w:pPr>
          </w:p>
          <w:p w14:paraId="3C2F5F28" w14:textId="77777777" w:rsidR="00CF7B31" w:rsidRDefault="00CF7B31" w:rsidP="00CF7B31">
            <w:pPr>
              <w:spacing w:line="276" w:lineRule="auto"/>
              <w:contextualSpacing/>
              <w:rPr>
                <w:lang w:val="ro-MD"/>
              </w:rPr>
            </w:pPr>
          </w:p>
          <w:p w14:paraId="0062644A" w14:textId="77777777" w:rsidR="00CF7B31" w:rsidRDefault="00CF7B31" w:rsidP="00CF7B31">
            <w:pPr>
              <w:spacing w:line="276" w:lineRule="auto"/>
              <w:contextualSpacing/>
              <w:rPr>
                <w:lang w:val="ro-MD"/>
              </w:rPr>
            </w:pPr>
          </w:p>
          <w:p w14:paraId="59AE2DCB" w14:textId="77777777" w:rsidR="00CF7B31" w:rsidRDefault="00CF7B31" w:rsidP="00CF7B31">
            <w:pPr>
              <w:spacing w:line="276" w:lineRule="auto"/>
              <w:contextualSpacing/>
              <w:rPr>
                <w:lang w:val="ro-MD"/>
              </w:rPr>
            </w:pPr>
          </w:p>
          <w:p w14:paraId="0A1FA675" w14:textId="77777777" w:rsidR="00CF7B31" w:rsidRDefault="00CF7B31" w:rsidP="00CF7B31">
            <w:pPr>
              <w:spacing w:line="276" w:lineRule="auto"/>
              <w:contextualSpacing/>
              <w:rPr>
                <w:lang w:val="ro-MD"/>
              </w:rPr>
            </w:pPr>
          </w:p>
          <w:p w14:paraId="7B4192F8" w14:textId="77777777" w:rsidR="00CF7B31" w:rsidRDefault="00CF7B31" w:rsidP="00CF7B31">
            <w:pPr>
              <w:spacing w:line="276" w:lineRule="auto"/>
              <w:contextualSpacing/>
              <w:rPr>
                <w:lang w:val="ro-MD"/>
              </w:rPr>
            </w:pPr>
          </w:p>
          <w:p w14:paraId="1DB02457" w14:textId="77777777" w:rsidR="00CF7B31" w:rsidRDefault="00CF7B31" w:rsidP="00CF7B31">
            <w:pPr>
              <w:spacing w:line="276" w:lineRule="auto"/>
              <w:contextualSpacing/>
              <w:rPr>
                <w:lang w:val="ro-MD"/>
              </w:rPr>
            </w:pPr>
          </w:p>
          <w:p w14:paraId="096ED4FB" w14:textId="77777777" w:rsidR="00CF7B31" w:rsidRDefault="00CF7B31" w:rsidP="00CF7B31">
            <w:pPr>
              <w:spacing w:line="276" w:lineRule="auto"/>
              <w:contextualSpacing/>
              <w:rPr>
                <w:lang w:val="ro-MD"/>
              </w:rPr>
            </w:pPr>
          </w:p>
          <w:p w14:paraId="7BED5D93" w14:textId="77777777" w:rsidR="00CF7B31" w:rsidRDefault="00CF7B31" w:rsidP="00CF7B31">
            <w:pPr>
              <w:spacing w:line="276" w:lineRule="auto"/>
              <w:contextualSpacing/>
              <w:rPr>
                <w:lang w:val="ro-MD"/>
              </w:rPr>
            </w:pPr>
          </w:p>
          <w:p w14:paraId="5C2BB9AD" w14:textId="77777777" w:rsidR="00CF7B31" w:rsidRDefault="00CF7B31" w:rsidP="00CF7B31">
            <w:pPr>
              <w:spacing w:line="276" w:lineRule="auto"/>
              <w:contextualSpacing/>
              <w:rPr>
                <w:lang w:val="ro-MD"/>
              </w:rPr>
            </w:pPr>
          </w:p>
          <w:p w14:paraId="147F03A2" w14:textId="77777777" w:rsidR="00CF7B31" w:rsidRDefault="00CF7B31" w:rsidP="00CF7B31">
            <w:pPr>
              <w:spacing w:line="276" w:lineRule="auto"/>
              <w:contextualSpacing/>
              <w:rPr>
                <w:lang w:val="ro-MD"/>
              </w:rPr>
            </w:pPr>
          </w:p>
          <w:p w14:paraId="67BB12E6" w14:textId="77777777" w:rsidR="00CF7B31" w:rsidRDefault="00CF7B31" w:rsidP="00CF7B31">
            <w:pPr>
              <w:spacing w:line="276" w:lineRule="auto"/>
              <w:contextualSpacing/>
              <w:rPr>
                <w:lang w:val="ro-MD"/>
              </w:rPr>
            </w:pPr>
          </w:p>
          <w:p w14:paraId="0ED0F27A" w14:textId="77777777" w:rsidR="00CF7B31" w:rsidRDefault="00CF7B31" w:rsidP="00CF7B31">
            <w:pPr>
              <w:spacing w:line="276" w:lineRule="auto"/>
              <w:contextualSpacing/>
              <w:rPr>
                <w:lang w:val="ro-MD"/>
              </w:rPr>
            </w:pPr>
          </w:p>
          <w:p w14:paraId="00F2DB89" w14:textId="77777777" w:rsidR="00CF7B31" w:rsidRDefault="00CF7B31" w:rsidP="00CF7B31">
            <w:pPr>
              <w:spacing w:line="276" w:lineRule="auto"/>
              <w:contextualSpacing/>
              <w:rPr>
                <w:lang w:val="ro-MD"/>
              </w:rPr>
            </w:pPr>
          </w:p>
          <w:p w14:paraId="7FDCC67F" w14:textId="77777777" w:rsidR="00CF7B31" w:rsidRDefault="00CF7B31" w:rsidP="00CF7B31">
            <w:pPr>
              <w:spacing w:line="276" w:lineRule="auto"/>
              <w:contextualSpacing/>
              <w:rPr>
                <w:lang w:val="ro-MD"/>
              </w:rPr>
            </w:pPr>
          </w:p>
          <w:p w14:paraId="2F0AA33C" w14:textId="77777777" w:rsidR="00CF7B31" w:rsidRDefault="00CF7B31" w:rsidP="00CF7B31">
            <w:pPr>
              <w:spacing w:line="276" w:lineRule="auto"/>
              <w:contextualSpacing/>
              <w:rPr>
                <w:lang w:val="ro-MD"/>
              </w:rPr>
            </w:pPr>
          </w:p>
          <w:p w14:paraId="4624FF80" w14:textId="77777777" w:rsidR="00CF7B31" w:rsidRPr="00FF430B" w:rsidRDefault="00CF7B31" w:rsidP="00CF7B31">
            <w:pPr>
              <w:spacing w:line="276" w:lineRule="auto"/>
              <w:contextualSpacing/>
              <w:rPr>
                <w:lang w:val="ro-MD"/>
              </w:rPr>
            </w:pPr>
          </w:p>
          <w:p w14:paraId="146AAF03" w14:textId="77777777" w:rsidR="00CF7B31" w:rsidRPr="00FF430B" w:rsidRDefault="00CF7B31" w:rsidP="00CF7B31">
            <w:pPr>
              <w:pStyle w:val="a"/>
              <w:numPr>
                <w:ilvl w:val="0"/>
                <w:numId w:val="35"/>
              </w:numPr>
              <w:tabs>
                <w:tab w:val="left" w:pos="2295"/>
              </w:tabs>
              <w:spacing w:line="276" w:lineRule="auto"/>
              <w:jc w:val="center"/>
              <w:rPr>
                <w:lang w:val="ro-MD"/>
              </w:rPr>
            </w:pPr>
            <w:r w:rsidRPr="00FF430B">
              <w:rPr>
                <w:b/>
                <w:lang w:val="ro-MD"/>
              </w:rPr>
              <w:t>PARTEA CE ȚINE DE CONDIȚIILE</w:t>
            </w:r>
          </w:p>
          <w:p w14:paraId="5BC8D3F0" w14:textId="77777777" w:rsidR="00CF7B31" w:rsidRDefault="00CF7B31" w:rsidP="00CF7B31">
            <w:pPr>
              <w:pStyle w:val="a"/>
              <w:numPr>
                <w:ilvl w:val="0"/>
                <w:numId w:val="0"/>
              </w:numPr>
              <w:tabs>
                <w:tab w:val="left" w:pos="2295"/>
              </w:tabs>
              <w:spacing w:line="276" w:lineRule="auto"/>
              <w:ind w:left="3240"/>
              <w:rPr>
                <w:b/>
                <w:lang w:val="ro-MD"/>
              </w:rPr>
            </w:pPr>
            <w:r w:rsidRPr="00FF430B">
              <w:rPr>
                <w:b/>
                <w:lang w:val="ro-MD"/>
              </w:rPr>
              <w:t>SPECIALE AL CONTRACTULUI</w:t>
            </w:r>
          </w:p>
          <w:p w14:paraId="427793D3" w14:textId="77777777" w:rsidR="00CF7B31" w:rsidRPr="00FF430B" w:rsidRDefault="00CF7B31" w:rsidP="00CF7B31">
            <w:pPr>
              <w:pStyle w:val="a"/>
              <w:numPr>
                <w:ilvl w:val="0"/>
                <w:numId w:val="0"/>
              </w:numPr>
              <w:tabs>
                <w:tab w:val="left" w:pos="2295"/>
              </w:tabs>
              <w:spacing w:line="276" w:lineRule="auto"/>
              <w:ind w:left="3240"/>
              <w:rPr>
                <w:lang w:val="ro-MD"/>
              </w:rPr>
            </w:pPr>
          </w:p>
          <w:p w14:paraId="006EE63D" w14:textId="77777777" w:rsidR="00CF7B31" w:rsidRDefault="00CF7B31" w:rsidP="00CF7B31">
            <w:pPr>
              <w:pStyle w:val="a"/>
              <w:numPr>
                <w:ilvl w:val="0"/>
                <w:numId w:val="38"/>
              </w:numPr>
              <w:spacing w:line="276" w:lineRule="auto"/>
              <w:contextualSpacing/>
              <w:rPr>
                <w:lang w:val="ro-MD"/>
              </w:rPr>
            </w:pPr>
            <w:r>
              <w:rPr>
                <w:lang w:val="ro-MD"/>
              </w:rPr>
              <w:t>e) Graficul de execuție a lucrărilor.</w:t>
            </w:r>
          </w:p>
          <w:p w14:paraId="39836ACF" w14:textId="77777777" w:rsidR="00CF7B31" w:rsidRDefault="00CF7B31" w:rsidP="00CF7B31">
            <w:pPr>
              <w:pStyle w:val="a"/>
              <w:numPr>
                <w:ilvl w:val="0"/>
                <w:numId w:val="0"/>
              </w:numPr>
              <w:spacing w:line="276" w:lineRule="auto"/>
              <w:ind w:left="360"/>
              <w:contextualSpacing/>
              <w:rPr>
                <w:lang w:val="ro-MD"/>
              </w:rPr>
            </w:pPr>
          </w:p>
          <w:p w14:paraId="01A546F8" w14:textId="77777777" w:rsidR="00CF7B31" w:rsidRPr="00AD6343" w:rsidRDefault="00CF7B31" w:rsidP="00CF7B31">
            <w:pPr>
              <w:spacing w:line="276" w:lineRule="auto"/>
              <w:contextualSpacing/>
              <w:rPr>
                <w:b/>
                <w:lang w:val="ro-MD"/>
              </w:rPr>
            </w:pPr>
            <w:r w:rsidRPr="00AD6343">
              <w:rPr>
                <w:b/>
                <w:lang w:val="ro-MD"/>
              </w:rPr>
              <w:t>2.TERMENII ȘI CONDIȚIILE DE PRESTARE</w:t>
            </w:r>
          </w:p>
          <w:p w14:paraId="3CA046C6" w14:textId="77777777" w:rsidR="00CF7B31" w:rsidRDefault="00CF7B31" w:rsidP="00CF7B31">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6BC7F9FD" w14:textId="77777777" w:rsidR="00CF7B31" w:rsidRPr="002A6352" w:rsidRDefault="00CF7B31" w:rsidP="00CF7B31">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71CE3EF7" w14:textId="35285EE3" w:rsidR="00CF7B31" w:rsidRDefault="00CF7B31" w:rsidP="00CF7B31">
            <w:pPr>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 xml:space="preserve">de </w:t>
            </w:r>
            <w:r w:rsidR="000401B9">
              <w:rPr>
                <w:lang w:val="ro-MD"/>
              </w:rPr>
              <w:t>2</w:t>
            </w:r>
            <w:r>
              <w:rPr>
                <w:lang w:val="ro-MD"/>
              </w:rPr>
              <w:t>0</w:t>
            </w:r>
            <w:r w:rsidRPr="008805EA">
              <w:rPr>
                <w:lang w:val="ro-MD"/>
              </w:rPr>
              <w:t xml:space="preserve"> </w:t>
            </w:r>
            <w:r w:rsidRPr="00FF430B">
              <w:rPr>
                <w:lang w:val="ro-MD"/>
              </w:rPr>
              <w:t>zile calendaristice de la primirea acestora de la Antreprenor.</w:t>
            </w:r>
          </w:p>
          <w:p w14:paraId="105284D7" w14:textId="77777777" w:rsidR="00CF7B31" w:rsidRDefault="00CF7B31" w:rsidP="00CF7B31">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48BEF05D" w14:textId="77777777" w:rsidR="00CF7B31" w:rsidRPr="00AD6343" w:rsidRDefault="00CF7B31" w:rsidP="00CF7B31">
            <w:pPr>
              <w:spacing w:line="276" w:lineRule="auto"/>
              <w:jc w:val="both"/>
              <w:rPr>
                <w:b/>
                <w:lang w:val="ro-MD"/>
              </w:rPr>
            </w:pPr>
          </w:p>
          <w:p w14:paraId="60180BD5" w14:textId="77777777" w:rsidR="00CF7B31" w:rsidRPr="00AD6343" w:rsidRDefault="00CF7B31" w:rsidP="00CF7B31">
            <w:pPr>
              <w:spacing w:line="276" w:lineRule="auto"/>
              <w:jc w:val="both"/>
              <w:rPr>
                <w:b/>
                <w:lang w:val="ro-MD"/>
              </w:rPr>
            </w:pPr>
            <w:r w:rsidRPr="00AD6343">
              <w:rPr>
                <w:b/>
                <w:lang w:val="ro-MD"/>
              </w:rPr>
              <w:t>6. OBLIGAȚIILE PĂRȚILOR</w:t>
            </w:r>
          </w:p>
          <w:p w14:paraId="158AC160" w14:textId="77777777" w:rsidR="00CF7B31" w:rsidRPr="00D40EBC" w:rsidRDefault="00CF7B31" w:rsidP="00CF7B31">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07292EEF" w14:textId="77777777" w:rsidR="00CF7B31" w:rsidRPr="005C7078" w:rsidRDefault="00CF7B31" w:rsidP="00CF7B31">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51FA3CFF" w14:textId="77777777" w:rsidR="00CF7B31" w:rsidRPr="005C7078" w:rsidRDefault="00CF7B31" w:rsidP="00CF7B31">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0802E8FE" w14:textId="77777777" w:rsidR="00CF7B31" w:rsidRPr="005C7078" w:rsidRDefault="00CF7B31" w:rsidP="00CF7B31">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72B11064" w14:textId="77777777" w:rsidR="00CF7B31" w:rsidRPr="0041164B" w:rsidRDefault="00CF7B31" w:rsidP="00CF7B31">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0DCECE68" w14:textId="77777777" w:rsidR="00CF7B31" w:rsidRPr="0041164B" w:rsidRDefault="00CF7B31" w:rsidP="00CF7B31">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51D12BD8" w14:textId="77777777" w:rsidR="00CF7B31" w:rsidRPr="0041164B" w:rsidRDefault="00CF7B31" w:rsidP="00CF7B31">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608BE2EC" w14:textId="77777777" w:rsidR="00CF7B31" w:rsidRDefault="00CF7B31" w:rsidP="00CF7B31">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718D4F53" w14:textId="77777777" w:rsidR="00CF7B31" w:rsidRPr="00AD6343" w:rsidRDefault="00CF7B31" w:rsidP="00CF7B31">
            <w:pPr>
              <w:tabs>
                <w:tab w:val="left" w:pos="792"/>
              </w:tabs>
              <w:suppressAutoHyphens/>
              <w:spacing w:line="276" w:lineRule="auto"/>
              <w:jc w:val="both"/>
              <w:rPr>
                <w:lang w:val="ro-MD"/>
              </w:rPr>
            </w:pPr>
            <w:r>
              <w:rPr>
                <w:lang w:val="ro-MD"/>
              </w:rPr>
              <w:t xml:space="preserve"> </w:t>
            </w:r>
          </w:p>
          <w:p w14:paraId="552909F4" w14:textId="77777777" w:rsidR="00CF7B31" w:rsidRPr="00FF430B" w:rsidRDefault="00CF7B31" w:rsidP="00CF7B31">
            <w:pPr>
              <w:spacing w:line="276" w:lineRule="auto"/>
              <w:rPr>
                <w:b/>
                <w:lang w:val="ro-MD"/>
              </w:rPr>
            </w:pPr>
            <w:r w:rsidRPr="00FF430B">
              <w:rPr>
                <w:b/>
                <w:lang w:val="ro-MD"/>
              </w:rPr>
              <w:t>7. JUSTIFICAREA DATORITĂ UNUI IMPEDIMENT</w:t>
            </w:r>
          </w:p>
          <w:p w14:paraId="226FB793" w14:textId="77777777" w:rsidR="00CF7B31" w:rsidRDefault="00CF7B31" w:rsidP="00CF7B31">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ulterioare a contractului. </w:t>
            </w:r>
            <w:r>
              <w:rPr>
                <w:iCs/>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32E24564" w14:textId="77777777" w:rsidR="00CF7B31" w:rsidRDefault="00CF7B31" w:rsidP="00CF7B31">
            <w:pPr>
              <w:spacing w:line="276" w:lineRule="auto"/>
              <w:contextualSpacing/>
              <w:jc w:val="both"/>
              <w:rPr>
                <w:iCs/>
                <w:lang w:val="ro-MD"/>
              </w:rPr>
            </w:pPr>
          </w:p>
          <w:p w14:paraId="2D8CCFA4" w14:textId="77777777" w:rsidR="00CF7B31" w:rsidRDefault="00CF7B31" w:rsidP="00CF7B31">
            <w:pPr>
              <w:spacing w:line="276" w:lineRule="auto"/>
              <w:contextualSpacing/>
              <w:jc w:val="both"/>
              <w:rPr>
                <w:iCs/>
                <w:lang w:val="ro-MD"/>
              </w:rPr>
            </w:pPr>
          </w:p>
          <w:p w14:paraId="0E0696E8" w14:textId="77777777" w:rsidR="00CF7B31" w:rsidRPr="00FF430B" w:rsidRDefault="00CF7B31" w:rsidP="00CF7B31">
            <w:pPr>
              <w:spacing w:line="276" w:lineRule="auto"/>
              <w:rPr>
                <w:b/>
                <w:lang w:val="ro-MD"/>
              </w:rPr>
            </w:pPr>
            <w:r w:rsidRPr="00FF430B">
              <w:rPr>
                <w:b/>
                <w:lang w:val="ro-MD"/>
              </w:rPr>
              <w:t>8. REZOLUȚIUNEA CONTRACTULUI</w:t>
            </w:r>
          </w:p>
          <w:p w14:paraId="2DD7EAF8"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4F5DF7C5"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Pr>
                <w:lang w:val="ro-MD"/>
              </w:rPr>
              <w:t xml:space="preserve">       f) Antreprenorul a întârziat execuția lucrărilor cu depășirea a 50 zile, potrivit pct. 9.11 a Condițiilor Speciale ale Contractului.</w:t>
            </w:r>
          </w:p>
          <w:p w14:paraId="62F72BF0" w14:textId="77777777" w:rsidR="00CF7B31" w:rsidRDefault="00CF7B31" w:rsidP="00CF7B31">
            <w:pPr>
              <w:spacing w:line="276" w:lineRule="auto"/>
              <w:rPr>
                <w:b/>
                <w:lang w:val="ro-MD"/>
              </w:rPr>
            </w:pPr>
            <w:r>
              <w:rPr>
                <w:b/>
                <w:lang w:val="ro-MD"/>
              </w:rPr>
              <w:t xml:space="preserve"> </w:t>
            </w:r>
          </w:p>
          <w:p w14:paraId="3F5D7B31" w14:textId="77777777" w:rsidR="00CF7B31" w:rsidRPr="00FF430B" w:rsidRDefault="00CF7B31" w:rsidP="00CF7B31">
            <w:pPr>
              <w:spacing w:line="276" w:lineRule="auto"/>
              <w:rPr>
                <w:b/>
                <w:lang w:val="ro-MD"/>
              </w:rPr>
            </w:pPr>
            <w:r w:rsidRPr="00FF430B">
              <w:rPr>
                <w:b/>
                <w:lang w:val="ro-MD"/>
              </w:rPr>
              <w:t>9. RECLAMAŢII ŞI SANCŢIUNI</w:t>
            </w:r>
          </w:p>
          <w:p w14:paraId="004BDAF3" w14:textId="77777777" w:rsidR="00CF7B31" w:rsidRPr="001743BE" w:rsidRDefault="00CF7B31" w:rsidP="00CF7B31">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791B4F13" w14:textId="77777777" w:rsidR="00CF7B31" w:rsidRPr="001743BE" w:rsidRDefault="00CF7B31" w:rsidP="00CF7B31">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27B591F4" w14:textId="77777777" w:rsidR="00CF7B31" w:rsidRPr="001743BE" w:rsidRDefault="00CF7B31" w:rsidP="00CF7B31">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7BACFDDA" w14:textId="77777777" w:rsidR="00CF7B31" w:rsidRPr="001743BE" w:rsidRDefault="00CF7B31" w:rsidP="00CF7B31">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36938796" w14:textId="77777777" w:rsidR="00CF7B31" w:rsidRPr="001743BE" w:rsidRDefault="00CF7B31" w:rsidP="00CF7B31">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54C554D7" w14:textId="77777777" w:rsidR="00CF7B31" w:rsidRPr="00A37EF4" w:rsidRDefault="00CF7B31" w:rsidP="00CF7B31">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3154A3A8" w14:textId="77777777" w:rsidR="00CF7B31" w:rsidRPr="00A37EF4" w:rsidRDefault="00CF7B31" w:rsidP="00CF7B31">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17173EEC" w14:textId="77777777" w:rsidR="00CF7B31" w:rsidRDefault="00CF7B31" w:rsidP="00CF7B31">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71D5A3DF" w14:textId="77777777" w:rsidR="00CF7B31" w:rsidRDefault="00CF7B31" w:rsidP="00CF7B31">
            <w:pPr>
              <w:spacing w:line="276" w:lineRule="auto"/>
              <w:contextualSpacing/>
              <w:jc w:val="both"/>
            </w:pPr>
          </w:p>
          <w:p w14:paraId="2BFC8E6F" w14:textId="77777777" w:rsidR="00CF7B31" w:rsidRPr="00FF430B" w:rsidRDefault="00CF7B31" w:rsidP="00CF7B31">
            <w:pPr>
              <w:spacing w:line="276" w:lineRule="auto"/>
              <w:rPr>
                <w:b/>
                <w:lang w:val="ro-MD"/>
              </w:rPr>
            </w:pPr>
            <w:r w:rsidRPr="00FF430B">
              <w:rPr>
                <w:b/>
                <w:lang w:val="ro-MD"/>
              </w:rPr>
              <w:t>11. DISPOZIŢII FINALE</w:t>
            </w:r>
          </w:p>
          <w:p w14:paraId="12F10BDF" w14:textId="77777777" w:rsidR="00CF7B31" w:rsidRPr="00A37EF4" w:rsidRDefault="00CF7B31" w:rsidP="00CF7B31">
            <w:pPr>
              <w:spacing w:line="276" w:lineRule="auto"/>
              <w:contextualSpacing/>
              <w:jc w:val="both"/>
            </w:pPr>
            <w:r>
              <w:t>11.3.1. Modificările clauzelor contractuale pot avea loc prin întocmirea unui acord adițional, în condițiile legale.</w:t>
            </w:r>
          </w:p>
          <w:p w14:paraId="446131CB" w14:textId="77777777" w:rsidR="00CF7B31" w:rsidRDefault="00CF7B31" w:rsidP="00CF7B31"/>
          <w:p w14:paraId="5FC01308" w14:textId="77777777" w:rsidR="00CF7B31" w:rsidRPr="003641C0" w:rsidRDefault="00CF7B31" w:rsidP="00CF7B31">
            <w:pPr>
              <w:tabs>
                <w:tab w:val="left" w:pos="2295"/>
              </w:tabs>
              <w:spacing w:line="276" w:lineRule="auto"/>
              <w:ind w:left="360" w:hanging="360"/>
              <w:jc w:val="center"/>
              <w:rPr>
                <w:lang w:val="ro-MD"/>
              </w:rPr>
            </w:pPr>
            <w:r w:rsidRPr="003641C0">
              <w:rPr>
                <w:b/>
                <w:lang w:val="ro-MD"/>
              </w:rPr>
              <w:t>RECHIZITELE JURIDICE, POŞTALE ŞI DE PLĂŢI ALE PĂRŢILOR</w:t>
            </w:r>
          </w:p>
          <w:p w14:paraId="66A71563" w14:textId="77777777" w:rsidR="00CF7B31" w:rsidRPr="00FF430B" w:rsidRDefault="00CF7B31" w:rsidP="00CF7B31">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CF7B31" w:rsidRPr="00EC30C2" w14:paraId="6922E15F" w14:textId="77777777" w:rsidTr="002E73C5">
              <w:trPr>
                <w:jc w:val="center"/>
              </w:trPr>
              <w:tc>
                <w:tcPr>
                  <w:tcW w:w="5163" w:type="dxa"/>
                  <w:tcBorders>
                    <w:top w:val="nil"/>
                    <w:left w:val="nil"/>
                    <w:bottom w:val="nil"/>
                    <w:right w:val="nil"/>
                  </w:tcBorders>
                </w:tcPr>
                <w:p w14:paraId="32EC5DFE" w14:textId="77777777" w:rsidR="00CF7B31" w:rsidRPr="00FF430B" w:rsidRDefault="00CF7B31" w:rsidP="00CF7B31">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0DEA9BF" w14:textId="77777777" w:rsidR="00CF7B31" w:rsidRPr="00FF430B" w:rsidRDefault="00CF7B31" w:rsidP="00CF7B31">
                  <w:pPr>
                    <w:tabs>
                      <w:tab w:val="left" w:pos="3295"/>
                    </w:tabs>
                    <w:jc w:val="center"/>
                    <w:rPr>
                      <w:lang w:val="ro-MD"/>
                    </w:rPr>
                  </w:pPr>
                  <w:r w:rsidRPr="00FF430B">
                    <w:rPr>
                      <w:b/>
                      <w:iCs/>
                      <w:lang w:val="ro-MD"/>
                    </w:rPr>
                    <w:t>BENEFICIARUL</w:t>
                  </w:r>
                </w:p>
              </w:tc>
            </w:tr>
            <w:tr w:rsidR="00CF7B31" w:rsidRPr="00EC30C2" w14:paraId="0DCC0B54" w14:textId="77777777" w:rsidTr="002E73C5">
              <w:trPr>
                <w:jc w:val="center"/>
              </w:trPr>
              <w:tc>
                <w:tcPr>
                  <w:tcW w:w="5163" w:type="dxa"/>
                  <w:tcBorders>
                    <w:top w:val="nil"/>
                    <w:left w:val="nil"/>
                    <w:bottom w:val="nil"/>
                    <w:right w:val="nil"/>
                  </w:tcBorders>
                  <w:vAlign w:val="center"/>
                </w:tcPr>
                <w:p w14:paraId="7A2CE34F"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71939D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r>
            <w:tr w:rsidR="00CF7B31" w:rsidRPr="00EC30C2" w14:paraId="259FB29A" w14:textId="77777777" w:rsidTr="002E73C5">
              <w:trPr>
                <w:jc w:val="center"/>
              </w:trPr>
              <w:tc>
                <w:tcPr>
                  <w:tcW w:w="5163" w:type="dxa"/>
                  <w:tcBorders>
                    <w:top w:val="nil"/>
                    <w:left w:val="nil"/>
                    <w:bottom w:val="nil"/>
                    <w:right w:val="nil"/>
                  </w:tcBorders>
                  <w:vAlign w:val="center"/>
                </w:tcPr>
                <w:p w14:paraId="67DB476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24FACA9"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r>
            <w:tr w:rsidR="00CF7B31" w:rsidRPr="00EC30C2" w14:paraId="37399345" w14:textId="77777777" w:rsidTr="002E73C5">
              <w:trPr>
                <w:jc w:val="center"/>
              </w:trPr>
              <w:tc>
                <w:tcPr>
                  <w:tcW w:w="5163" w:type="dxa"/>
                  <w:tcBorders>
                    <w:top w:val="nil"/>
                    <w:left w:val="nil"/>
                    <w:bottom w:val="nil"/>
                    <w:right w:val="nil"/>
                  </w:tcBorders>
                  <w:vAlign w:val="center"/>
                </w:tcPr>
                <w:p w14:paraId="7A93844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8476D52"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r>
            <w:tr w:rsidR="00CF7B31" w:rsidRPr="00EC30C2" w14:paraId="6DD1C2D1" w14:textId="77777777" w:rsidTr="002E73C5">
              <w:trPr>
                <w:jc w:val="center"/>
              </w:trPr>
              <w:tc>
                <w:tcPr>
                  <w:tcW w:w="5163" w:type="dxa"/>
                  <w:tcBorders>
                    <w:top w:val="nil"/>
                    <w:left w:val="nil"/>
                    <w:bottom w:val="nil"/>
                    <w:right w:val="nil"/>
                  </w:tcBorders>
                  <w:vAlign w:val="center"/>
                </w:tcPr>
                <w:p w14:paraId="36D3858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6BB730A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r>
            <w:tr w:rsidR="00CF7B31" w:rsidRPr="00EC30C2" w14:paraId="60A2CE94" w14:textId="77777777" w:rsidTr="002E73C5">
              <w:trPr>
                <w:jc w:val="center"/>
              </w:trPr>
              <w:tc>
                <w:tcPr>
                  <w:tcW w:w="5163" w:type="dxa"/>
                  <w:tcBorders>
                    <w:top w:val="nil"/>
                    <w:left w:val="nil"/>
                    <w:bottom w:val="nil"/>
                    <w:right w:val="nil"/>
                  </w:tcBorders>
                  <w:vAlign w:val="center"/>
                </w:tcPr>
                <w:p w14:paraId="232BB175"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E438DC6"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r>
            <w:tr w:rsidR="00CF7B31" w:rsidRPr="00EC30C2" w14:paraId="0EA9F83C" w14:textId="77777777" w:rsidTr="002E73C5">
              <w:trPr>
                <w:jc w:val="center"/>
              </w:trPr>
              <w:tc>
                <w:tcPr>
                  <w:tcW w:w="5163" w:type="dxa"/>
                  <w:tcBorders>
                    <w:top w:val="nil"/>
                    <w:left w:val="nil"/>
                    <w:bottom w:val="nil"/>
                    <w:right w:val="nil"/>
                  </w:tcBorders>
                  <w:vAlign w:val="center"/>
                </w:tcPr>
                <w:p w14:paraId="60DBE1F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E780D7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r>
          </w:tbl>
          <w:p w14:paraId="50E0758B" w14:textId="77777777" w:rsidR="00CF7B31" w:rsidRDefault="00CF7B31" w:rsidP="00CF7B31">
            <w:pPr>
              <w:pStyle w:val="a"/>
              <w:numPr>
                <w:ilvl w:val="0"/>
                <w:numId w:val="0"/>
              </w:numPr>
              <w:tabs>
                <w:tab w:val="clear" w:pos="1134"/>
                <w:tab w:val="left" w:pos="2685"/>
              </w:tabs>
              <w:contextualSpacing/>
              <w:jc w:val="center"/>
              <w:rPr>
                <w:b/>
                <w:lang w:val="ro-MD"/>
              </w:rPr>
            </w:pPr>
            <w:r w:rsidRPr="00FF430B">
              <w:rPr>
                <w:b/>
                <w:lang w:val="ro-MD"/>
              </w:rPr>
              <w:t>SEMNĂTURILE PĂRŢILOR</w:t>
            </w:r>
          </w:p>
          <w:p w14:paraId="4E0A3507" w14:textId="77777777" w:rsidR="00CF7B31" w:rsidRPr="00FF430B" w:rsidRDefault="00CF7B31" w:rsidP="00CF7B31">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CF7B31" w:rsidRPr="00EC30C2" w14:paraId="57E527C4" w14:textId="77777777" w:rsidTr="002E73C5">
              <w:trPr>
                <w:trHeight w:val="357"/>
                <w:jc w:val="center"/>
              </w:trPr>
              <w:tc>
                <w:tcPr>
                  <w:tcW w:w="5188" w:type="dxa"/>
                  <w:vAlign w:val="center"/>
                </w:tcPr>
                <w:p w14:paraId="78A13E15" w14:textId="77777777" w:rsidR="00CF7B31" w:rsidRPr="00FF430B" w:rsidRDefault="00CF7B31" w:rsidP="00CF7B31">
                  <w:pPr>
                    <w:jc w:val="center"/>
                    <w:rPr>
                      <w:b/>
                      <w:lang w:val="ro-MD"/>
                    </w:rPr>
                  </w:pPr>
                  <w:r w:rsidRPr="00FF430B">
                    <w:rPr>
                      <w:b/>
                      <w:lang w:val="ro-MD"/>
                    </w:rPr>
                    <w:t>ANTREPRENOR</w:t>
                  </w:r>
                </w:p>
              </w:tc>
              <w:tc>
                <w:tcPr>
                  <w:tcW w:w="4559" w:type="dxa"/>
                  <w:vAlign w:val="center"/>
                </w:tcPr>
                <w:p w14:paraId="5CD7A516" w14:textId="77777777" w:rsidR="00CF7B31" w:rsidRPr="00FF430B" w:rsidRDefault="00CF7B31" w:rsidP="00CF7B31">
                  <w:pPr>
                    <w:jc w:val="center"/>
                    <w:rPr>
                      <w:b/>
                      <w:lang w:val="ro-MD"/>
                    </w:rPr>
                  </w:pPr>
                  <w:r w:rsidRPr="00FF430B">
                    <w:rPr>
                      <w:b/>
                      <w:lang w:val="ro-MD"/>
                    </w:rPr>
                    <w:t>BENEFICIAR</w:t>
                  </w:r>
                </w:p>
              </w:tc>
            </w:tr>
            <w:tr w:rsidR="00CF7B31" w:rsidRPr="00EC30C2" w14:paraId="3E6AE396" w14:textId="77777777" w:rsidTr="002E73C5">
              <w:trPr>
                <w:trHeight w:val="357"/>
                <w:jc w:val="center"/>
              </w:trPr>
              <w:tc>
                <w:tcPr>
                  <w:tcW w:w="5188" w:type="dxa"/>
                  <w:vAlign w:val="center"/>
                </w:tcPr>
                <w:p w14:paraId="0D335DD4" w14:textId="77777777" w:rsidR="00CF7B31" w:rsidRPr="00FF430B" w:rsidRDefault="00CF7B31" w:rsidP="00CF7B31">
                  <w:pPr>
                    <w:jc w:val="both"/>
                    <w:rPr>
                      <w:b/>
                      <w:lang w:val="ro-MD"/>
                    </w:rPr>
                  </w:pPr>
                </w:p>
              </w:tc>
              <w:tc>
                <w:tcPr>
                  <w:tcW w:w="4559" w:type="dxa"/>
                  <w:vAlign w:val="center"/>
                </w:tcPr>
                <w:p w14:paraId="06A33668" w14:textId="77777777" w:rsidR="00CF7B31" w:rsidRPr="00FF430B" w:rsidRDefault="00CF7B31" w:rsidP="00CF7B31">
                  <w:pPr>
                    <w:jc w:val="both"/>
                    <w:rPr>
                      <w:b/>
                      <w:lang w:val="ro-MD"/>
                    </w:rPr>
                  </w:pPr>
                </w:p>
              </w:tc>
            </w:tr>
          </w:tbl>
          <w:p w14:paraId="25A9C6FD" w14:textId="77777777" w:rsidR="00CF7B31" w:rsidRPr="00FF430B" w:rsidRDefault="00CF7B31" w:rsidP="00CF7B31">
            <w:pPr>
              <w:tabs>
                <w:tab w:val="left" w:pos="2295"/>
              </w:tabs>
              <w:jc w:val="both"/>
              <w:rPr>
                <w:lang w:val="ro-MD"/>
              </w:rPr>
            </w:pPr>
          </w:p>
          <w:p w14:paraId="7D43950C" w14:textId="77777777" w:rsidR="00CF7B31" w:rsidRPr="00FF430B" w:rsidRDefault="00CF7B31" w:rsidP="00CF7B31">
            <w:pPr>
              <w:tabs>
                <w:tab w:val="left" w:pos="2295"/>
              </w:tabs>
              <w:jc w:val="both"/>
              <w:rPr>
                <w:lang w:val="ro-MD"/>
              </w:rPr>
            </w:pPr>
          </w:p>
          <w:p w14:paraId="24B9F5F5" w14:textId="77777777" w:rsidR="00CF7B31" w:rsidRPr="00FF430B" w:rsidRDefault="00CF7B31" w:rsidP="00CF7B31">
            <w:pPr>
              <w:tabs>
                <w:tab w:val="left" w:pos="2295"/>
              </w:tabs>
              <w:jc w:val="right"/>
              <w:rPr>
                <w:lang w:val="ro-MD"/>
              </w:rPr>
            </w:pPr>
            <w:r w:rsidRPr="00FF430B">
              <w:rPr>
                <w:lang w:val="ro-MD"/>
              </w:rPr>
              <w:t>Anexa nr. 1</w:t>
            </w:r>
          </w:p>
          <w:p w14:paraId="0D1D7094" w14:textId="77777777" w:rsidR="00CF7B31" w:rsidRPr="00FF430B" w:rsidRDefault="00CF7B31" w:rsidP="00CF7B31">
            <w:pPr>
              <w:tabs>
                <w:tab w:val="left" w:pos="2295"/>
              </w:tabs>
              <w:jc w:val="right"/>
              <w:rPr>
                <w:lang w:val="ro-MD"/>
              </w:rPr>
            </w:pPr>
            <w:r w:rsidRPr="00FF430B">
              <w:rPr>
                <w:lang w:val="ro-MD"/>
              </w:rPr>
              <w:t>la Contractul nr. ___________</w:t>
            </w:r>
          </w:p>
          <w:p w14:paraId="3D749690" w14:textId="77777777" w:rsidR="00CF7B31" w:rsidRPr="00FF430B" w:rsidRDefault="00CF7B31" w:rsidP="00CF7B31">
            <w:pPr>
              <w:tabs>
                <w:tab w:val="left" w:pos="2295"/>
              </w:tabs>
              <w:jc w:val="right"/>
              <w:rPr>
                <w:lang w:val="ro-MD"/>
              </w:rPr>
            </w:pPr>
            <w:r w:rsidRPr="00FF430B">
              <w:rPr>
                <w:lang w:val="ro-MD"/>
              </w:rPr>
              <w:t>din „____”  _____ 20_______</w:t>
            </w:r>
          </w:p>
          <w:p w14:paraId="3CC0E003" w14:textId="77777777" w:rsidR="00CF7B31" w:rsidRPr="00FF430B" w:rsidRDefault="00CF7B31" w:rsidP="00CF7B31">
            <w:pPr>
              <w:tabs>
                <w:tab w:val="left" w:pos="2295"/>
              </w:tabs>
              <w:jc w:val="both"/>
              <w:rPr>
                <w:lang w:val="ro-MD"/>
              </w:rPr>
            </w:pPr>
          </w:p>
          <w:p w14:paraId="4E5EBACA" w14:textId="77777777" w:rsidR="00CF7B31" w:rsidRPr="00FF430B" w:rsidRDefault="00CF7B31" w:rsidP="00CF7B31">
            <w:pPr>
              <w:tabs>
                <w:tab w:val="left" w:pos="2295"/>
              </w:tabs>
              <w:jc w:val="both"/>
              <w:rPr>
                <w:lang w:val="ro-MD"/>
              </w:rPr>
            </w:pPr>
          </w:p>
          <w:p w14:paraId="2330C036" w14:textId="77777777" w:rsidR="00CF7B31" w:rsidRPr="00FF430B" w:rsidRDefault="00CF7B31" w:rsidP="00CF7B31">
            <w:pPr>
              <w:tabs>
                <w:tab w:val="left" w:pos="2295"/>
              </w:tabs>
              <w:jc w:val="both"/>
              <w:rPr>
                <w:lang w:val="ro-MD"/>
              </w:rPr>
            </w:pPr>
          </w:p>
          <w:p w14:paraId="204A8F84" w14:textId="77777777" w:rsidR="00CF7B31" w:rsidRPr="00FF430B" w:rsidRDefault="00CF7B31" w:rsidP="00CF7B31">
            <w:pPr>
              <w:tabs>
                <w:tab w:val="left" w:pos="2295"/>
              </w:tabs>
              <w:jc w:val="both"/>
              <w:rPr>
                <w:b/>
                <w:lang w:val="ro-MD"/>
              </w:rPr>
            </w:pPr>
            <w:r w:rsidRPr="00FF430B">
              <w:rPr>
                <w:b/>
                <w:lang w:val="ro-MD"/>
              </w:rPr>
              <w:t xml:space="preserve">        SPECIFICAŢII TEHNICE</w:t>
            </w:r>
          </w:p>
          <w:p w14:paraId="677081C2" w14:textId="77777777" w:rsidR="00CF7B31" w:rsidRPr="00FF430B" w:rsidRDefault="00CF7B31" w:rsidP="00CF7B31">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CF7B31" w:rsidRPr="00EC30C2" w14:paraId="37A2CA8B" w14:textId="77777777" w:rsidTr="002E73C5">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22EE244" w14:textId="77777777" w:rsidR="00CF7B31" w:rsidRPr="00FF430B" w:rsidRDefault="00CF7B31" w:rsidP="00CF7B31">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AB2F08" w14:textId="77777777" w:rsidR="00CF7B31" w:rsidRPr="00FF430B" w:rsidRDefault="00CF7B31" w:rsidP="00CF7B31">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382810" w14:textId="77777777" w:rsidR="00CF7B31" w:rsidRPr="00FF430B" w:rsidRDefault="00CF7B31" w:rsidP="00CF7B31">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65C5B4" w14:textId="77777777" w:rsidR="00CF7B31" w:rsidRPr="00FF430B" w:rsidRDefault="00CF7B31" w:rsidP="00CF7B31">
                  <w:pPr>
                    <w:jc w:val="center"/>
                    <w:rPr>
                      <w:b/>
                      <w:lang w:val="ro-MD"/>
                    </w:rPr>
                  </w:pPr>
                  <w:r w:rsidRPr="00FF430B">
                    <w:rPr>
                      <w:b/>
                      <w:lang w:val="ro-MD"/>
                    </w:rPr>
                    <w:t>Specificarea tehnică deplină solicitată de către autoritatea contractantă</w:t>
                  </w:r>
                </w:p>
                <w:p w14:paraId="255E66B4" w14:textId="77777777" w:rsidR="00CF7B31" w:rsidRPr="00FF430B" w:rsidRDefault="00CF7B31" w:rsidP="00CF7B31">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96D8D7" w14:textId="77777777" w:rsidR="00CF7B31" w:rsidRPr="00FF430B" w:rsidRDefault="00CF7B31" w:rsidP="00CF7B31">
                  <w:pPr>
                    <w:jc w:val="center"/>
                    <w:rPr>
                      <w:b/>
                      <w:lang w:val="ro-MD"/>
                    </w:rPr>
                  </w:pPr>
                  <w:r w:rsidRPr="00FF430B">
                    <w:rPr>
                      <w:b/>
                      <w:bCs/>
                      <w:noProof w:val="0"/>
                      <w:lang w:val="ro-MD"/>
                    </w:rPr>
                    <w:t>Specificarea tehnică</w:t>
                  </w:r>
                  <w:r>
                    <w:rPr>
                      <w:b/>
                      <w:bCs/>
                      <w:noProof w:val="0"/>
                      <w:lang w:val="ro-MD"/>
                    </w:rPr>
                    <w:t xml:space="preserve"> </w:t>
                  </w:r>
                  <w:r w:rsidRPr="00FF430B">
                    <w:rPr>
                      <w:b/>
                      <w:lang w:val="ro-MD"/>
                    </w:rPr>
                    <w:t>deplină propusă de către ofertant</w:t>
                  </w:r>
                </w:p>
                <w:p w14:paraId="03097498" w14:textId="77777777" w:rsidR="00CF7B31" w:rsidRPr="00FF430B" w:rsidRDefault="00CF7B31" w:rsidP="00CF7B31">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1CCA9F72" w14:textId="77777777" w:rsidR="00CF7B31" w:rsidRPr="00FF430B" w:rsidRDefault="00CF7B31" w:rsidP="00CF7B31">
                  <w:pPr>
                    <w:ind w:left="378" w:right="377"/>
                    <w:jc w:val="center"/>
                    <w:rPr>
                      <w:b/>
                      <w:bCs/>
                      <w:noProof w:val="0"/>
                      <w:lang w:val="ro-MD"/>
                    </w:rPr>
                  </w:pPr>
                  <w:r w:rsidRPr="00FF430B">
                    <w:rPr>
                      <w:b/>
                      <w:bCs/>
                      <w:noProof w:val="0"/>
                      <w:lang w:val="ro-MD"/>
                    </w:rPr>
                    <w:t>Standarde de</w:t>
                  </w:r>
                </w:p>
                <w:p w14:paraId="2453A30C" w14:textId="77777777" w:rsidR="00CF7B31" w:rsidRPr="00FF430B" w:rsidRDefault="00CF7B31" w:rsidP="00CF7B31">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CF7B31" w:rsidRPr="00EC30C2" w14:paraId="6ECFDDBC"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FF66" w14:textId="77777777" w:rsidR="00CF7B31" w:rsidRPr="00FF430B" w:rsidRDefault="00CF7B31" w:rsidP="00CF7B31">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792E225"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8FA631C"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8EF75"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1D84"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6C42BC4" w14:textId="77777777" w:rsidR="00CF7B31" w:rsidRPr="00FF430B" w:rsidRDefault="00CF7B31" w:rsidP="00CF7B31">
                  <w:pPr>
                    <w:jc w:val="both"/>
                    <w:rPr>
                      <w:noProof w:val="0"/>
                      <w:lang w:val="ro-MD"/>
                    </w:rPr>
                  </w:pPr>
                </w:p>
              </w:tc>
            </w:tr>
            <w:tr w:rsidR="00CF7B31" w:rsidRPr="00EC30C2" w14:paraId="2B7B3193"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65D7" w14:textId="77777777" w:rsidR="00CF7B31" w:rsidRPr="00FF430B" w:rsidRDefault="00CF7B31" w:rsidP="00CF7B31">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1BC59"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9AF7"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CE0A8"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3484D"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3597F73" w14:textId="77777777" w:rsidR="00CF7B31" w:rsidRPr="00FF430B" w:rsidRDefault="00CF7B31" w:rsidP="00CF7B31">
                  <w:pPr>
                    <w:jc w:val="both"/>
                    <w:rPr>
                      <w:noProof w:val="0"/>
                      <w:lang w:val="ro-MD"/>
                    </w:rPr>
                  </w:pPr>
                </w:p>
              </w:tc>
            </w:tr>
            <w:tr w:rsidR="00CF7B31" w:rsidRPr="00EC30C2" w14:paraId="264EA84E" w14:textId="77777777" w:rsidTr="002E73C5">
              <w:tc>
                <w:tcPr>
                  <w:tcW w:w="2261" w:type="dxa"/>
                  <w:gridSpan w:val="2"/>
                  <w:tcBorders>
                    <w:top w:val="single" w:sz="6" w:space="0" w:color="000000"/>
                    <w:left w:val="nil"/>
                    <w:bottom w:val="nil"/>
                    <w:right w:val="nil"/>
                  </w:tcBorders>
                </w:tcPr>
                <w:p w14:paraId="3029A33A" w14:textId="77777777" w:rsidR="00CF7B31" w:rsidRPr="00FF430B" w:rsidRDefault="00CF7B31" w:rsidP="00CF7B31">
                  <w:pPr>
                    <w:jc w:val="both"/>
                    <w:rPr>
                      <w:noProof w:val="0"/>
                      <w:lang w:val="ro-MD"/>
                    </w:rPr>
                  </w:pPr>
                </w:p>
                <w:p w14:paraId="4867C535" w14:textId="77777777" w:rsidR="00CF7B31" w:rsidRPr="00FF430B" w:rsidRDefault="00CF7B31" w:rsidP="00CF7B31">
                  <w:pPr>
                    <w:jc w:val="both"/>
                    <w:rPr>
                      <w:noProof w:val="0"/>
                      <w:lang w:val="ro-MD"/>
                    </w:rPr>
                  </w:pPr>
                </w:p>
                <w:p w14:paraId="500553A0" w14:textId="77777777" w:rsidR="00CF7B31" w:rsidRPr="00FF430B" w:rsidRDefault="00CF7B31" w:rsidP="00CF7B31">
                  <w:pPr>
                    <w:jc w:val="both"/>
                    <w:rPr>
                      <w:noProof w:val="0"/>
                      <w:lang w:val="ro-MD"/>
                    </w:rPr>
                  </w:pPr>
                </w:p>
                <w:p w14:paraId="77660500" w14:textId="77777777" w:rsidR="00CF7B31" w:rsidRPr="00FF430B" w:rsidRDefault="00CF7B31" w:rsidP="00CF7B31">
                  <w:pPr>
                    <w:jc w:val="both"/>
                    <w:rPr>
                      <w:noProof w:val="0"/>
                      <w:lang w:val="ro-MD"/>
                    </w:rPr>
                  </w:pPr>
                </w:p>
                <w:p w14:paraId="1FDAD613" w14:textId="77777777" w:rsidR="00CF7B31" w:rsidRPr="00FF430B" w:rsidRDefault="00CF7B31" w:rsidP="00CF7B31">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29536128" w14:textId="77777777" w:rsidR="00CF7B31" w:rsidRPr="00FF430B" w:rsidRDefault="00CF7B31" w:rsidP="00CF7B31">
                  <w:pPr>
                    <w:jc w:val="both"/>
                    <w:rPr>
                      <w:noProof w:val="0"/>
                      <w:lang w:val="ro-MD"/>
                    </w:rPr>
                  </w:pPr>
                  <w:r w:rsidRPr="00FF430B">
                    <w:rPr>
                      <w:noProof w:val="0"/>
                      <w:lang w:val="ro-MD"/>
                    </w:rPr>
                    <w:t> </w:t>
                  </w:r>
                </w:p>
                <w:p w14:paraId="7EC31597" w14:textId="77777777" w:rsidR="00CF7B31" w:rsidRPr="00FF430B" w:rsidRDefault="00CF7B31" w:rsidP="00CF7B31">
                  <w:pPr>
                    <w:jc w:val="center"/>
                    <w:rPr>
                      <w:b/>
                      <w:bCs/>
                      <w:noProof w:val="0"/>
                      <w:lang w:val="ro-MD"/>
                    </w:rPr>
                  </w:pPr>
                </w:p>
                <w:p w14:paraId="1D204ECC" w14:textId="77777777" w:rsidR="00CF7B31" w:rsidRPr="00FF430B" w:rsidRDefault="00CF7B31" w:rsidP="00CF7B31">
                  <w:pPr>
                    <w:jc w:val="center"/>
                    <w:rPr>
                      <w:b/>
                      <w:bCs/>
                      <w:noProof w:val="0"/>
                      <w:lang w:val="ro-MD"/>
                    </w:rPr>
                  </w:pPr>
                </w:p>
                <w:p w14:paraId="7B7BB535" w14:textId="77777777" w:rsidR="00CF7B31" w:rsidRPr="00FF430B" w:rsidRDefault="00CF7B31" w:rsidP="00CF7B31">
                  <w:pPr>
                    <w:jc w:val="center"/>
                    <w:rPr>
                      <w:b/>
                      <w:bCs/>
                      <w:noProof w:val="0"/>
                      <w:lang w:val="ro-MD"/>
                    </w:rPr>
                  </w:pPr>
                </w:p>
                <w:p w14:paraId="53E3AEEF" w14:textId="77777777" w:rsidR="00CF7B31" w:rsidRPr="00FF430B" w:rsidRDefault="00CF7B31" w:rsidP="00CF7B31">
                  <w:pPr>
                    <w:jc w:val="center"/>
                    <w:rPr>
                      <w:b/>
                      <w:bCs/>
                      <w:noProof w:val="0"/>
                      <w:lang w:val="ro-MD"/>
                    </w:rPr>
                  </w:pPr>
                </w:p>
                <w:p w14:paraId="60BAEA41" w14:textId="77777777" w:rsidR="00CF7B31" w:rsidRPr="00FF430B" w:rsidRDefault="00CF7B31" w:rsidP="00CF7B31">
                  <w:pPr>
                    <w:jc w:val="center"/>
                    <w:rPr>
                      <w:b/>
                      <w:bCs/>
                      <w:noProof w:val="0"/>
                      <w:lang w:val="ro-MD"/>
                    </w:rPr>
                  </w:pPr>
                </w:p>
                <w:p w14:paraId="7DB99ADF" w14:textId="77777777" w:rsidR="00CF7B31" w:rsidRPr="00FF430B" w:rsidRDefault="00CF7B31" w:rsidP="00CF7B31">
                  <w:pPr>
                    <w:jc w:val="center"/>
                    <w:rPr>
                      <w:b/>
                      <w:bCs/>
                      <w:noProof w:val="0"/>
                      <w:lang w:val="ro-MD"/>
                    </w:rPr>
                  </w:pPr>
                </w:p>
                <w:p w14:paraId="5477665B" w14:textId="77777777" w:rsidR="00CF7B31" w:rsidRPr="00FF430B" w:rsidRDefault="00CF7B31" w:rsidP="00CF7B31">
                  <w:pPr>
                    <w:jc w:val="center"/>
                    <w:rPr>
                      <w:b/>
                      <w:bCs/>
                      <w:noProof w:val="0"/>
                      <w:lang w:val="ro-MD"/>
                    </w:rPr>
                  </w:pPr>
                </w:p>
                <w:p w14:paraId="039E88F4" w14:textId="77777777" w:rsidR="00CF7B31" w:rsidRDefault="00CF7B31" w:rsidP="00CF7B31">
                  <w:pPr>
                    <w:rPr>
                      <w:b/>
                      <w:bCs/>
                      <w:noProof w:val="0"/>
                      <w:lang w:val="ro-MD"/>
                    </w:rPr>
                  </w:pPr>
                  <w:r w:rsidRPr="00FF430B">
                    <w:rPr>
                      <w:b/>
                      <w:bCs/>
                      <w:noProof w:val="0"/>
                      <w:lang w:val="ro-MD"/>
                    </w:rPr>
                    <w:t xml:space="preserve">                 SEMNĂTURILE PĂRŢILOR</w:t>
                  </w:r>
                </w:p>
                <w:p w14:paraId="73F8AE96" w14:textId="77777777" w:rsidR="00CF7B31" w:rsidRPr="00FF430B" w:rsidRDefault="00CF7B31" w:rsidP="00CF7B31">
                  <w:pPr>
                    <w:rPr>
                      <w:noProof w:val="0"/>
                      <w:lang w:val="ro-MD"/>
                    </w:rPr>
                  </w:pPr>
                </w:p>
              </w:tc>
            </w:tr>
            <w:tr w:rsidR="00CF7B31" w:rsidRPr="00EC30C2" w14:paraId="42D09C03" w14:textId="77777777" w:rsidTr="002E73C5">
              <w:tc>
                <w:tcPr>
                  <w:tcW w:w="4763" w:type="dxa"/>
                  <w:gridSpan w:val="4"/>
                  <w:tcBorders>
                    <w:top w:val="nil"/>
                    <w:left w:val="nil"/>
                    <w:bottom w:val="nil"/>
                    <w:right w:val="nil"/>
                  </w:tcBorders>
                  <w:tcMar>
                    <w:top w:w="24" w:type="dxa"/>
                    <w:left w:w="48" w:type="dxa"/>
                    <w:bottom w:w="24" w:type="dxa"/>
                    <w:right w:w="48" w:type="dxa"/>
                  </w:tcMar>
                  <w:hideMark/>
                </w:tcPr>
                <w:p w14:paraId="329B7CE5" w14:textId="77777777" w:rsidR="00CF7B31" w:rsidRPr="00FF430B" w:rsidRDefault="00CF7B31" w:rsidP="00CF7B31">
                  <w:pPr>
                    <w:jc w:val="center"/>
                    <w:rPr>
                      <w:noProof w:val="0"/>
                      <w:lang w:val="ro-MD"/>
                    </w:rPr>
                  </w:pPr>
                  <w:r w:rsidRPr="00FF430B">
                    <w:rPr>
                      <w:b/>
                      <w:bCs/>
                      <w:noProof w:val="0"/>
                      <w:lang w:val="ro-MD"/>
                    </w:rPr>
                    <w:t>Antreprenorul/Prestatorul de lucrări/de servicii de proiectare</w:t>
                  </w:r>
                </w:p>
                <w:p w14:paraId="12133EC0" w14:textId="77777777" w:rsidR="00CF7B31" w:rsidRPr="00FF430B" w:rsidRDefault="00CF7B31" w:rsidP="00CF7B31">
                  <w:pPr>
                    <w:ind w:firstLine="567"/>
                    <w:jc w:val="both"/>
                    <w:rPr>
                      <w:noProof w:val="0"/>
                      <w:lang w:val="ro-MD"/>
                    </w:rPr>
                  </w:pPr>
                  <w:r w:rsidRPr="00FF430B">
                    <w:rPr>
                      <w:noProof w:val="0"/>
                      <w:lang w:val="ro-MD"/>
                    </w:rPr>
                    <w:t> </w:t>
                  </w:r>
                </w:p>
                <w:p w14:paraId="075B1243" w14:textId="77777777" w:rsidR="00CF7B31" w:rsidRPr="00FF430B" w:rsidRDefault="00CF7B31" w:rsidP="00CF7B31">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BD844E5" w14:textId="77777777" w:rsidR="00CF7B31" w:rsidRPr="00FF430B" w:rsidRDefault="00CF7B31" w:rsidP="00CF7B31">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42D7D3A4" w14:textId="77777777" w:rsidR="00CF7B31" w:rsidRPr="00FF430B" w:rsidRDefault="00CF7B31" w:rsidP="00CF7B31">
                  <w:pPr>
                    <w:rPr>
                      <w:noProof w:val="0"/>
                      <w:lang w:val="ro-MD"/>
                    </w:rPr>
                  </w:pPr>
                  <w:r w:rsidRPr="00FF430B">
                    <w:rPr>
                      <w:b/>
                      <w:bCs/>
                      <w:noProof w:val="0"/>
                      <w:lang w:val="ro-MD"/>
                    </w:rPr>
                    <w:t xml:space="preserve">                                  Beneficiar</w:t>
                  </w:r>
                </w:p>
                <w:p w14:paraId="6CDF1B3C" w14:textId="77777777" w:rsidR="00CF7B31" w:rsidRPr="00FF430B" w:rsidRDefault="00CF7B31" w:rsidP="00CF7B31">
                  <w:pPr>
                    <w:ind w:firstLine="567"/>
                    <w:jc w:val="both"/>
                    <w:rPr>
                      <w:noProof w:val="0"/>
                      <w:lang w:val="ro-MD"/>
                    </w:rPr>
                  </w:pPr>
                </w:p>
                <w:p w14:paraId="4624B2C6" w14:textId="77777777" w:rsidR="00CF7B31" w:rsidRPr="00FF430B" w:rsidRDefault="00CF7B31" w:rsidP="00CF7B31">
                  <w:pPr>
                    <w:ind w:firstLine="567"/>
                    <w:jc w:val="both"/>
                    <w:rPr>
                      <w:noProof w:val="0"/>
                      <w:lang w:val="ro-MD"/>
                    </w:rPr>
                  </w:pPr>
                  <w:r w:rsidRPr="00FF430B">
                    <w:rPr>
                      <w:noProof w:val="0"/>
                      <w:lang w:val="ro-MD"/>
                    </w:rPr>
                    <w:t> </w:t>
                  </w:r>
                </w:p>
                <w:p w14:paraId="08EB3804" w14:textId="77777777" w:rsidR="00CF7B31" w:rsidRPr="00FF430B" w:rsidRDefault="00CF7B31" w:rsidP="00CF7B31">
                  <w:pPr>
                    <w:ind w:firstLine="567"/>
                    <w:jc w:val="both"/>
                    <w:rPr>
                      <w:noProof w:val="0"/>
                      <w:lang w:val="ro-MD"/>
                    </w:rPr>
                  </w:pPr>
                </w:p>
              </w:tc>
            </w:tr>
          </w:tbl>
          <w:p w14:paraId="57FDFF85" w14:textId="77777777" w:rsidR="00CF7B31" w:rsidRDefault="00CF7B31" w:rsidP="00CF7B31">
            <w:pPr>
              <w:ind w:firstLine="567"/>
              <w:jc w:val="both"/>
              <w:rPr>
                <w:noProof w:val="0"/>
                <w:lang w:val="ro-MD"/>
              </w:rPr>
            </w:pPr>
          </w:p>
          <w:p w14:paraId="464088C1" w14:textId="77777777" w:rsidR="00CF7B31" w:rsidRDefault="00CF7B31" w:rsidP="00CF7B31">
            <w:pPr>
              <w:ind w:firstLine="567"/>
              <w:jc w:val="both"/>
              <w:rPr>
                <w:noProof w:val="0"/>
                <w:lang w:val="ro-MD"/>
              </w:rPr>
            </w:pPr>
          </w:p>
          <w:p w14:paraId="34CB1C1F" w14:textId="77777777" w:rsidR="00CF7B31" w:rsidRDefault="00CF7B31" w:rsidP="00CF7B31">
            <w:pPr>
              <w:ind w:firstLine="567"/>
              <w:jc w:val="both"/>
              <w:rPr>
                <w:noProof w:val="0"/>
                <w:lang w:val="ro-MD"/>
              </w:rPr>
            </w:pPr>
          </w:p>
          <w:p w14:paraId="6F029A17" w14:textId="77777777" w:rsidR="00CF7B31" w:rsidRDefault="00CF7B31" w:rsidP="00CF7B31">
            <w:pPr>
              <w:ind w:firstLine="567"/>
              <w:jc w:val="both"/>
              <w:rPr>
                <w:noProof w:val="0"/>
                <w:lang w:val="ro-MD"/>
              </w:rPr>
            </w:pPr>
          </w:p>
          <w:p w14:paraId="51DE5379" w14:textId="77777777" w:rsidR="00CF7B31" w:rsidRDefault="00CF7B31" w:rsidP="00CF7B31">
            <w:pPr>
              <w:ind w:firstLine="567"/>
              <w:jc w:val="both"/>
              <w:rPr>
                <w:noProof w:val="0"/>
                <w:lang w:val="ro-MD"/>
              </w:rPr>
            </w:pPr>
          </w:p>
          <w:p w14:paraId="5935312E" w14:textId="77777777" w:rsidR="00CF7B31" w:rsidRDefault="00CF7B31" w:rsidP="00CF7B31">
            <w:pPr>
              <w:ind w:firstLine="567"/>
              <w:jc w:val="both"/>
              <w:rPr>
                <w:noProof w:val="0"/>
                <w:lang w:val="ro-MD"/>
              </w:rPr>
            </w:pPr>
          </w:p>
          <w:p w14:paraId="68ACA4F3" w14:textId="77777777" w:rsidR="00CF7B31" w:rsidRDefault="00CF7B31" w:rsidP="00CF7B31">
            <w:pPr>
              <w:ind w:firstLine="567"/>
              <w:jc w:val="both"/>
              <w:rPr>
                <w:noProof w:val="0"/>
                <w:lang w:val="ro-MD"/>
              </w:rPr>
            </w:pPr>
          </w:p>
          <w:p w14:paraId="4240E60E" w14:textId="77777777" w:rsidR="00CF7B31" w:rsidRDefault="00CF7B31" w:rsidP="00CF7B31">
            <w:pPr>
              <w:ind w:firstLine="567"/>
              <w:jc w:val="both"/>
              <w:rPr>
                <w:noProof w:val="0"/>
                <w:lang w:val="ro-MD"/>
              </w:rPr>
            </w:pPr>
          </w:p>
          <w:p w14:paraId="4EC67084" w14:textId="77777777" w:rsidR="00CF7B31" w:rsidRDefault="00CF7B31" w:rsidP="00CF7B31">
            <w:pPr>
              <w:ind w:firstLine="567"/>
              <w:jc w:val="both"/>
              <w:rPr>
                <w:noProof w:val="0"/>
                <w:lang w:val="ro-MD"/>
              </w:rPr>
            </w:pPr>
          </w:p>
          <w:p w14:paraId="2DD75218" w14:textId="77777777" w:rsidR="00CF7B31" w:rsidRDefault="00CF7B31" w:rsidP="00CF7B31">
            <w:pPr>
              <w:ind w:firstLine="567"/>
              <w:jc w:val="both"/>
              <w:rPr>
                <w:noProof w:val="0"/>
                <w:lang w:val="ro-MD"/>
              </w:rPr>
            </w:pPr>
          </w:p>
          <w:p w14:paraId="387529E7" w14:textId="77777777" w:rsidR="00CF7B31" w:rsidRDefault="00CF7B31" w:rsidP="00CF7B31">
            <w:pPr>
              <w:ind w:firstLine="567"/>
              <w:jc w:val="both"/>
              <w:rPr>
                <w:noProof w:val="0"/>
                <w:lang w:val="ro-MD"/>
              </w:rPr>
            </w:pPr>
          </w:p>
          <w:p w14:paraId="01D54BD4" w14:textId="77777777" w:rsidR="00CF7B31" w:rsidRDefault="00CF7B31" w:rsidP="00CF7B31">
            <w:pPr>
              <w:ind w:firstLine="567"/>
              <w:jc w:val="both"/>
              <w:rPr>
                <w:noProof w:val="0"/>
                <w:lang w:val="ro-MD"/>
              </w:rPr>
            </w:pPr>
          </w:p>
          <w:p w14:paraId="6ECAAD60" w14:textId="77777777" w:rsidR="00CF7B31" w:rsidRDefault="00CF7B31" w:rsidP="00CF7B31">
            <w:pPr>
              <w:ind w:firstLine="567"/>
              <w:jc w:val="both"/>
              <w:rPr>
                <w:noProof w:val="0"/>
                <w:lang w:val="ro-MD"/>
              </w:rPr>
            </w:pPr>
          </w:p>
          <w:p w14:paraId="706A1FE7" w14:textId="77777777" w:rsidR="00CF7B31" w:rsidRDefault="00CF7B31" w:rsidP="00CF7B31">
            <w:pPr>
              <w:ind w:firstLine="567"/>
              <w:jc w:val="both"/>
              <w:rPr>
                <w:noProof w:val="0"/>
                <w:lang w:val="ro-MD"/>
              </w:rPr>
            </w:pPr>
          </w:p>
          <w:p w14:paraId="3256E491" w14:textId="77777777" w:rsidR="00CF7B31" w:rsidRDefault="00CF7B31" w:rsidP="00CF7B31">
            <w:pPr>
              <w:ind w:firstLine="567"/>
              <w:jc w:val="both"/>
              <w:rPr>
                <w:noProof w:val="0"/>
                <w:lang w:val="ro-MD"/>
              </w:rPr>
            </w:pPr>
          </w:p>
          <w:p w14:paraId="4A8B6E0F" w14:textId="77777777" w:rsidR="00CF7B31" w:rsidRDefault="00CF7B31" w:rsidP="00CF7B31">
            <w:pPr>
              <w:ind w:firstLine="567"/>
              <w:jc w:val="both"/>
              <w:rPr>
                <w:noProof w:val="0"/>
                <w:lang w:val="ro-MD"/>
              </w:rPr>
            </w:pPr>
          </w:p>
          <w:p w14:paraId="620A180E" w14:textId="77777777" w:rsidR="00CF7B31" w:rsidRDefault="00CF7B31" w:rsidP="00CF7B31">
            <w:pPr>
              <w:ind w:firstLine="567"/>
              <w:jc w:val="both"/>
              <w:rPr>
                <w:noProof w:val="0"/>
                <w:lang w:val="ro-MD"/>
              </w:rPr>
            </w:pPr>
          </w:p>
          <w:p w14:paraId="3849AC6D" w14:textId="77777777" w:rsidR="00CF7B31" w:rsidRDefault="00CF7B31" w:rsidP="00CF7B31">
            <w:pPr>
              <w:ind w:firstLine="567"/>
              <w:jc w:val="both"/>
              <w:rPr>
                <w:noProof w:val="0"/>
                <w:lang w:val="ro-MD"/>
              </w:rPr>
            </w:pPr>
          </w:p>
          <w:p w14:paraId="7D68952E" w14:textId="77777777" w:rsidR="00CF7B31" w:rsidRDefault="00CF7B31" w:rsidP="00CF7B31">
            <w:pPr>
              <w:ind w:firstLine="567"/>
              <w:jc w:val="both"/>
              <w:rPr>
                <w:noProof w:val="0"/>
                <w:lang w:val="ro-MD"/>
              </w:rPr>
            </w:pPr>
          </w:p>
          <w:p w14:paraId="302FFFC5" w14:textId="77777777" w:rsidR="00CF7B31" w:rsidRDefault="00CF7B31" w:rsidP="00CF7B31">
            <w:pPr>
              <w:ind w:firstLine="567"/>
              <w:jc w:val="both"/>
              <w:rPr>
                <w:noProof w:val="0"/>
                <w:lang w:val="ro-MD"/>
              </w:rPr>
            </w:pPr>
          </w:p>
          <w:p w14:paraId="3C73FE5C" w14:textId="77777777" w:rsidR="00CF7B31" w:rsidRDefault="00CF7B31" w:rsidP="00CF7B31">
            <w:pPr>
              <w:ind w:firstLine="567"/>
              <w:jc w:val="both"/>
              <w:rPr>
                <w:noProof w:val="0"/>
                <w:lang w:val="ro-MD"/>
              </w:rPr>
            </w:pPr>
          </w:p>
          <w:p w14:paraId="48F1E870" w14:textId="77777777" w:rsidR="00CF7B31" w:rsidRDefault="00CF7B31" w:rsidP="00CF7B31">
            <w:pPr>
              <w:ind w:firstLine="567"/>
              <w:jc w:val="both"/>
              <w:rPr>
                <w:noProof w:val="0"/>
                <w:lang w:val="ro-MD"/>
              </w:rPr>
            </w:pPr>
          </w:p>
          <w:p w14:paraId="036EE270" w14:textId="77777777" w:rsidR="00CF7B31" w:rsidRPr="00FF430B" w:rsidRDefault="00CF7B31" w:rsidP="00CF7B31">
            <w:pPr>
              <w:ind w:firstLine="567"/>
              <w:jc w:val="both"/>
              <w:rPr>
                <w:noProof w:val="0"/>
                <w:lang w:val="ro-MD"/>
              </w:rPr>
            </w:pPr>
          </w:p>
          <w:p w14:paraId="4FF19CAE" w14:textId="77777777" w:rsidR="00CF7B31" w:rsidRPr="00FF430B" w:rsidRDefault="00CF7B31" w:rsidP="00CF7B31">
            <w:pPr>
              <w:jc w:val="right"/>
              <w:rPr>
                <w:noProof w:val="0"/>
                <w:lang w:val="ro-MD"/>
              </w:rPr>
            </w:pPr>
            <w:r w:rsidRPr="00FF430B">
              <w:rPr>
                <w:noProof w:val="0"/>
                <w:lang w:val="ro-MD"/>
              </w:rPr>
              <w:t>Anexa nr.</w:t>
            </w:r>
            <w:r>
              <w:rPr>
                <w:noProof w:val="0"/>
                <w:lang w:val="ro-MD"/>
              </w:rPr>
              <w:t xml:space="preserve"> </w:t>
            </w:r>
            <w:r w:rsidRPr="00FF430B">
              <w:rPr>
                <w:noProof w:val="0"/>
                <w:lang w:val="ro-MD"/>
              </w:rPr>
              <w:t>2</w:t>
            </w:r>
          </w:p>
          <w:p w14:paraId="0314AFAF" w14:textId="77777777" w:rsidR="00CF7B31" w:rsidRPr="00FF430B" w:rsidRDefault="00CF7B31" w:rsidP="00CF7B31">
            <w:pPr>
              <w:jc w:val="right"/>
              <w:rPr>
                <w:noProof w:val="0"/>
                <w:lang w:val="ro-MD"/>
              </w:rPr>
            </w:pPr>
            <w:r w:rsidRPr="00FF430B">
              <w:rPr>
                <w:noProof w:val="0"/>
                <w:lang w:val="ro-MD"/>
              </w:rPr>
              <w:t>la Contractul nr.__________</w:t>
            </w:r>
          </w:p>
          <w:p w14:paraId="4BA47256" w14:textId="77777777" w:rsidR="00CF7B31" w:rsidRPr="00FF430B" w:rsidRDefault="00CF7B31" w:rsidP="00CF7B31">
            <w:pPr>
              <w:jc w:val="right"/>
              <w:rPr>
                <w:noProof w:val="0"/>
                <w:lang w:val="ro-MD"/>
              </w:rPr>
            </w:pPr>
            <w:r w:rsidRPr="00FF430B">
              <w:rPr>
                <w:noProof w:val="0"/>
                <w:lang w:val="ro-MD"/>
              </w:rPr>
              <w:t>din “____” ________ 20___</w:t>
            </w:r>
          </w:p>
          <w:p w14:paraId="7EC33C0F" w14:textId="77777777" w:rsidR="00CF7B31" w:rsidRPr="00FF430B" w:rsidRDefault="00CF7B31" w:rsidP="00CF7B31">
            <w:pPr>
              <w:keepNext/>
              <w:keepLines/>
              <w:spacing w:before="200"/>
              <w:ind w:firstLine="567"/>
              <w:jc w:val="both"/>
              <w:outlineLvl w:val="2"/>
              <w:rPr>
                <w:noProof w:val="0"/>
                <w:lang w:val="ro-MD"/>
              </w:rPr>
            </w:pPr>
          </w:p>
          <w:p w14:paraId="22E41518" w14:textId="77777777" w:rsidR="00CF7B31" w:rsidRPr="00FF430B" w:rsidRDefault="00CF7B31" w:rsidP="00CF7B31">
            <w:pPr>
              <w:keepNext/>
              <w:keepLines/>
              <w:spacing w:before="200"/>
              <w:ind w:firstLine="567"/>
              <w:jc w:val="both"/>
              <w:outlineLvl w:val="2"/>
              <w:rPr>
                <w:noProof w:val="0"/>
                <w:lang w:val="ro-MD"/>
              </w:rPr>
            </w:pPr>
          </w:p>
          <w:p w14:paraId="230A071F" w14:textId="77777777" w:rsidR="00CF7B31" w:rsidRPr="00FF430B" w:rsidRDefault="00CF7B31" w:rsidP="00CF7B31">
            <w:pPr>
              <w:keepNext/>
              <w:keepLines/>
              <w:spacing w:before="200"/>
              <w:ind w:firstLine="567"/>
              <w:jc w:val="both"/>
              <w:outlineLvl w:val="2"/>
              <w:rPr>
                <w:noProof w:val="0"/>
                <w:lang w:val="ro-MD"/>
              </w:rPr>
            </w:pPr>
          </w:p>
          <w:p w14:paraId="52BFFC17" w14:textId="77777777" w:rsidR="00CF7B31" w:rsidRPr="00FF430B" w:rsidRDefault="00CF7B31" w:rsidP="00CF7B31">
            <w:pPr>
              <w:keepNext/>
              <w:keepLines/>
              <w:spacing w:before="200"/>
              <w:ind w:firstLine="567"/>
              <w:jc w:val="both"/>
              <w:outlineLvl w:val="2"/>
              <w:rPr>
                <w:noProof w:val="0"/>
                <w:lang w:val="ro-MD"/>
              </w:rPr>
            </w:pPr>
          </w:p>
          <w:p w14:paraId="2A36D14E" w14:textId="77777777" w:rsidR="00CF7B31" w:rsidRPr="00FF430B" w:rsidRDefault="00CF7B31" w:rsidP="00CF7B31">
            <w:pPr>
              <w:jc w:val="both"/>
              <w:rPr>
                <w:b/>
                <w:noProof w:val="0"/>
                <w:lang w:val="ro-MD"/>
              </w:rPr>
            </w:pPr>
            <w:r w:rsidRPr="00FF430B">
              <w:rPr>
                <w:b/>
                <w:noProof w:val="0"/>
                <w:lang w:val="ro-MD"/>
              </w:rPr>
              <w:t xml:space="preserve">        SPECIFICAŢII DE PREŢ</w:t>
            </w:r>
          </w:p>
          <w:p w14:paraId="140853BD" w14:textId="77777777" w:rsidR="00CF7B31" w:rsidRPr="00FF430B" w:rsidRDefault="00CF7B31" w:rsidP="00CF7B31">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CF7B31" w:rsidRPr="00EC30C2" w14:paraId="7BBD6A49" w14:textId="77777777" w:rsidTr="002E73C5">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E812831" w14:textId="77777777" w:rsidR="00CF7B31" w:rsidRPr="00FF430B" w:rsidRDefault="00CF7B31" w:rsidP="00CF7B31">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EFB1EC"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Denumirea</w:t>
                  </w:r>
                </w:p>
                <w:p w14:paraId="15898793"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lucrărilor/</w:t>
                  </w:r>
                </w:p>
                <w:p w14:paraId="5822C7E6"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serviciilor</w:t>
                  </w:r>
                </w:p>
                <w:p w14:paraId="495BB6EB" w14:textId="77777777" w:rsidR="00CF7B31" w:rsidRPr="00FF430B" w:rsidRDefault="00CF7B31" w:rsidP="00CF7B31">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E853295" w14:textId="77777777" w:rsidR="00CF7B31" w:rsidRPr="00FF430B" w:rsidRDefault="00CF7B31" w:rsidP="00CF7B31">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6F25678" w14:textId="77777777" w:rsidR="00CF7B31" w:rsidRPr="00FF430B" w:rsidRDefault="00CF7B31" w:rsidP="00CF7B31">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EC195B" w14:textId="77777777" w:rsidR="00CF7B31" w:rsidRPr="00FF430B" w:rsidRDefault="00CF7B31" w:rsidP="00CF7B31">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19570C8" w14:textId="77777777" w:rsidR="00CF7B31" w:rsidRPr="00FF430B" w:rsidRDefault="00CF7B31" w:rsidP="00CF7B31">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1D146F64" w14:textId="77777777" w:rsidR="00CF7B31" w:rsidRPr="00FF430B" w:rsidRDefault="00CF7B31" w:rsidP="00CF7B31">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0214CA" w14:textId="77777777" w:rsidR="00CF7B31" w:rsidRPr="00FF430B" w:rsidRDefault="00CF7B31" w:rsidP="00CF7B31">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E44B78" w14:textId="77777777" w:rsidR="00CF7B31" w:rsidRPr="00FF430B" w:rsidRDefault="00CF7B31" w:rsidP="00CF7B31">
                  <w:pPr>
                    <w:jc w:val="center"/>
                    <w:rPr>
                      <w:b/>
                      <w:bCs/>
                      <w:noProof w:val="0"/>
                      <w:lang w:val="ro-MD"/>
                    </w:rPr>
                  </w:pPr>
                  <w:r w:rsidRPr="00FF430B">
                    <w:rPr>
                      <w:b/>
                      <w:bCs/>
                      <w:noProof w:val="0"/>
                      <w:lang w:val="ro-MD"/>
                    </w:rPr>
                    <w:t>Termenii de executare/</w:t>
                  </w:r>
                </w:p>
                <w:p w14:paraId="27301C61" w14:textId="77777777" w:rsidR="00CF7B31" w:rsidRPr="00FF430B" w:rsidRDefault="00CF7B31" w:rsidP="00CF7B31">
                  <w:pPr>
                    <w:jc w:val="center"/>
                    <w:rPr>
                      <w:b/>
                      <w:bCs/>
                      <w:noProof w:val="0"/>
                      <w:lang w:val="ro-MD"/>
                    </w:rPr>
                  </w:pPr>
                  <w:r w:rsidRPr="00FF430B">
                    <w:rPr>
                      <w:b/>
                      <w:bCs/>
                      <w:noProof w:val="0"/>
                      <w:lang w:val="ro-MD"/>
                    </w:rPr>
                    <w:t>prestare</w:t>
                  </w:r>
                </w:p>
              </w:tc>
            </w:tr>
            <w:tr w:rsidR="00CF7B31" w:rsidRPr="00EC30C2" w14:paraId="13FB9C71"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36370" w14:textId="77777777" w:rsidR="00CF7B31" w:rsidRPr="00FF430B" w:rsidRDefault="00CF7B31" w:rsidP="00CF7B31">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A8F57"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9B34D"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EF081BD"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BAE17AA"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E8CBC"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9AFB6"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A16D" w14:textId="77777777" w:rsidR="00CF7B31" w:rsidRPr="00FF430B" w:rsidRDefault="00CF7B31" w:rsidP="00CF7B31">
                  <w:pPr>
                    <w:jc w:val="both"/>
                    <w:rPr>
                      <w:noProof w:val="0"/>
                      <w:lang w:val="ro-MD"/>
                    </w:rPr>
                  </w:pPr>
                </w:p>
              </w:tc>
            </w:tr>
            <w:tr w:rsidR="00CF7B31" w:rsidRPr="00EC30C2" w14:paraId="2C734045"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61F9" w14:textId="77777777" w:rsidR="00CF7B31" w:rsidRPr="00FF430B" w:rsidRDefault="00CF7B31" w:rsidP="00CF7B31">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45128"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A3676"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818EB"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0D739"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D7642"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E7F91"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0C35B" w14:textId="77777777" w:rsidR="00CF7B31" w:rsidRPr="00FF430B" w:rsidRDefault="00CF7B31" w:rsidP="00CF7B31">
                  <w:pPr>
                    <w:jc w:val="both"/>
                    <w:rPr>
                      <w:noProof w:val="0"/>
                      <w:lang w:val="ro-MD"/>
                    </w:rPr>
                  </w:pPr>
                </w:p>
              </w:tc>
            </w:tr>
            <w:tr w:rsidR="00CF7B31" w:rsidRPr="00EC30C2" w14:paraId="354AEC78" w14:textId="77777777" w:rsidTr="002E73C5">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C75521C" w14:textId="77777777" w:rsidR="00CF7B31" w:rsidRPr="00FF430B" w:rsidRDefault="00CF7B31" w:rsidP="00CF7B31">
                  <w:pPr>
                    <w:jc w:val="both"/>
                    <w:rPr>
                      <w:noProof w:val="0"/>
                      <w:lang w:val="ro-MD"/>
                    </w:rPr>
                  </w:pPr>
                  <w:r w:rsidRPr="00FF430B">
                    <w:rPr>
                      <w:noProof w:val="0"/>
                      <w:lang w:val="ro-MD"/>
                    </w:rPr>
                    <w:t> </w:t>
                  </w:r>
                </w:p>
                <w:p w14:paraId="1BDBDB1C" w14:textId="77777777" w:rsidR="00CF7B31" w:rsidRPr="00FF430B" w:rsidRDefault="00CF7B31" w:rsidP="00CF7B31">
                  <w:pPr>
                    <w:jc w:val="both"/>
                    <w:rPr>
                      <w:noProof w:val="0"/>
                      <w:lang w:val="ro-MD"/>
                    </w:rPr>
                  </w:pPr>
                </w:p>
                <w:p w14:paraId="5C7179F7" w14:textId="77777777" w:rsidR="00CF7B31" w:rsidRPr="00FF430B" w:rsidRDefault="00CF7B31" w:rsidP="00CF7B31">
                  <w:pPr>
                    <w:jc w:val="both"/>
                    <w:rPr>
                      <w:noProof w:val="0"/>
                      <w:lang w:val="ro-MD"/>
                    </w:rPr>
                  </w:pPr>
                </w:p>
                <w:p w14:paraId="0860ECCC" w14:textId="77777777" w:rsidR="00CF7B31" w:rsidRPr="00FF430B" w:rsidRDefault="00CF7B31" w:rsidP="00CF7B31">
                  <w:pPr>
                    <w:jc w:val="both"/>
                    <w:rPr>
                      <w:noProof w:val="0"/>
                      <w:lang w:val="ro-MD"/>
                    </w:rPr>
                  </w:pPr>
                </w:p>
                <w:p w14:paraId="09690F73" w14:textId="77777777" w:rsidR="00CF7B31" w:rsidRPr="00FF430B" w:rsidRDefault="00CF7B31" w:rsidP="00CF7B31">
                  <w:pPr>
                    <w:jc w:val="both"/>
                    <w:rPr>
                      <w:noProof w:val="0"/>
                      <w:lang w:val="ro-MD"/>
                    </w:rPr>
                  </w:pPr>
                </w:p>
                <w:p w14:paraId="1E82713E" w14:textId="77777777" w:rsidR="00CF7B31" w:rsidRPr="00FF430B" w:rsidRDefault="00CF7B31" w:rsidP="00CF7B31">
                  <w:pPr>
                    <w:jc w:val="both"/>
                    <w:rPr>
                      <w:noProof w:val="0"/>
                      <w:lang w:val="ro-MD"/>
                    </w:rPr>
                  </w:pPr>
                </w:p>
                <w:p w14:paraId="0D3F0F6C" w14:textId="77777777" w:rsidR="00CF7B31" w:rsidRPr="00FF430B" w:rsidRDefault="00CF7B31" w:rsidP="00CF7B31">
                  <w:pPr>
                    <w:jc w:val="both"/>
                    <w:rPr>
                      <w:noProof w:val="0"/>
                      <w:lang w:val="ro-MD"/>
                    </w:rPr>
                  </w:pPr>
                </w:p>
                <w:p w14:paraId="473F690B" w14:textId="77777777" w:rsidR="00CF7B31" w:rsidRPr="00FF430B" w:rsidRDefault="00CF7B31" w:rsidP="00CF7B31">
                  <w:pPr>
                    <w:jc w:val="both"/>
                    <w:rPr>
                      <w:noProof w:val="0"/>
                      <w:lang w:val="ro-MD"/>
                    </w:rPr>
                  </w:pPr>
                </w:p>
                <w:p w14:paraId="66AD976C" w14:textId="77777777" w:rsidR="00CF7B31" w:rsidRPr="00FF430B" w:rsidRDefault="00CF7B31" w:rsidP="00CF7B31">
                  <w:pPr>
                    <w:jc w:val="both"/>
                    <w:rPr>
                      <w:noProof w:val="0"/>
                      <w:lang w:val="ro-MD"/>
                    </w:rPr>
                  </w:pPr>
                </w:p>
                <w:p w14:paraId="2C96EE91" w14:textId="77777777" w:rsidR="00CF7B31" w:rsidRPr="00FF430B" w:rsidRDefault="00CF7B31" w:rsidP="00CF7B31">
                  <w:pPr>
                    <w:jc w:val="center"/>
                    <w:rPr>
                      <w:noProof w:val="0"/>
                      <w:lang w:val="ro-MD"/>
                    </w:rPr>
                  </w:pPr>
                  <w:r w:rsidRPr="00FF430B">
                    <w:rPr>
                      <w:b/>
                      <w:bCs/>
                      <w:noProof w:val="0"/>
                      <w:lang w:val="ro-MD"/>
                    </w:rPr>
                    <w:t>SEMNĂTURILE PĂRŢILOR</w:t>
                  </w:r>
                </w:p>
              </w:tc>
            </w:tr>
            <w:tr w:rsidR="00CF7B31" w:rsidRPr="00EC30C2" w14:paraId="51618C7D" w14:textId="77777777" w:rsidTr="002E73C5">
              <w:tc>
                <w:tcPr>
                  <w:tcW w:w="5303" w:type="dxa"/>
                  <w:gridSpan w:val="5"/>
                  <w:tcBorders>
                    <w:top w:val="nil"/>
                    <w:left w:val="nil"/>
                    <w:bottom w:val="nil"/>
                    <w:right w:val="nil"/>
                  </w:tcBorders>
                  <w:tcMar>
                    <w:top w:w="24" w:type="dxa"/>
                    <w:left w:w="48" w:type="dxa"/>
                    <w:bottom w:w="24" w:type="dxa"/>
                    <w:right w:w="48" w:type="dxa"/>
                  </w:tcMar>
                  <w:hideMark/>
                </w:tcPr>
                <w:p w14:paraId="165E8F7D" w14:textId="77777777" w:rsidR="00CF7B31" w:rsidRPr="00FF430B" w:rsidRDefault="00CF7B31" w:rsidP="00CF7B31">
                  <w:pPr>
                    <w:jc w:val="center"/>
                    <w:rPr>
                      <w:b/>
                      <w:bCs/>
                      <w:noProof w:val="0"/>
                      <w:lang w:val="ro-MD"/>
                    </w:rPr>
                  </w:pPr>
                  <w:r w:rsidRPr="00FF430B">
                    <w:rPr>
                      <w:b/>
                      <w:bCs/>
                      <w:noProof w:val="0"/>
                      <w:lang w:val="ro-MD"/>
                    </w:rPr>
                    <w:t>Antreprenorul/Prestatorul de lucrări/</w:t>
                  </w:r>
                </w:p>
                <w:p w14:paraId="44B3645C" w14:textId="77777777" w:rsidR="00CF7B31" w:rsidRPr="00FF430B" w:rsidRDefault="00CF7B31" w:rsidP="00CF7B31">
                  <w:pPr>
                    <w:jc w:val="center"/>
                    <w:rPr>
                      <w:noProof w:val="0"/>
                      <w:lang w:val="ro-MD"/>
                    </w:rPr>
                  </w:pPr>
                  <w:r w:rsidRPr="00FF430B">
                    <w:rPr>
                      <w:b/>
                      <w:bCs/>
                      <w:noProof w:val="0"/>
                      <w:lang w:val="ro-MD"/>
                    </w:rPr>
                    <w:t>de servicii de proiectare</w:t>
                  </w:r>
                </w:p>
                <w:p w14:paraId="311DEEDF" w14:textId="77777777" w:rsidR="00CF7B31" w:rsidRPr="00FF430B" w:rsidRDefault="00CF7B31" w:rsidP="00CF7B31">
                  <w:pPr>
                    <w:ind w:firstLine="567"/>
                    <w:jc w:val="both"/>
                    <w:rPr>
                      <w:noProof w:val="0"/>
                      <w:lang w:val="ro-MD"/>
                    </w:rPr>
                  </w:pPr>
                  <w:r w:rsidRPr="00FF430B">
                    <w:rPr>
                      <w:noProof w:val="0"/>
                      <w:lang w:val="ro-MD"/>
                    </w:rPr>
                    <w:t> </w:t>
                  </w:r>
                </w:p>
                <w:p w14:paraId="6461A57F" w14:textId="77777777" w:rsidR="00CF7B31" w:rsidRPr="00FF430B" w:rsidRDefault="00CF7B31" w:rsidP="00CF7B31">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116D3BA" w14:textId="77777777" w:rsidR="00CF7B31" w:rsidRPr="00FF430B" w:rsidRDefault="00CF7B31" w:rsidP="00CF7B31">
                  <w:pPr>
                    <w:jc w:val="center"/>
                    <w:rPr>
                      <w:noProof w:val="0"/>
                      <w:lang w:val="ro-MD"/>
                    </w:rPr>
                  </w:pPr>
                  <w:r w:rsidRPr="00FF430B">
                    <w:rPr>
                      <w:b/>
                      <w:bCs/>
                      <w:noProof w:val="0"/>
                      <w:lang w:val="ro-MD"/>
                    </w:rPr>
                    <w:t>Beneficiar</w:t>
                  </w:r>
                </w:p>
                <w:p w14:paraId="33C55133" w14:textId="77777777" w:rsidR="00CF7B31" w:rsidRPr="00FF430B" w:rsidRDefault="00CF7B31" w:rsidP="00CF7B31">
                  <w:pPr>
                    <w:ind w:firstLine="567"/>
                    <w:jc w:val="both"/>
                    <w:rPr>
                      <w:noProof w:val="0"/>
                      <w:lang w:val="ro-MD"/>
                    </w:rPr>
                  </w:pPr>
                  <w:r w:rsidRPr="00FF430B">
                    <w:rPr>
                      <w:noProof w:val="0"/>
                      <w:lang w:val="ro-MD"/>
                    </w:rPr>
                    <w:t> </w:t>
                  </w:r>
                </w:p>
                <w:p w14:paraId="33C8E812" w14:textId="77777777" w:rsidR="00CF7B31" w:rsidRPr="00FF430B" w:rsidRDefault="00CF7B31" w:rsidP="00CF7B31">
                  <w:pPr>
                    <w:ind w:firstLine="567"/>
                    <w:jc w:val="both"/>
                    <w:rPr>
                      <w:noProof w:val="0"/>
                      <w:lang w:val="ro-MD"/>
                    </w:rPr>
                  </w:pPr>
                </w:p>
                <w:p w14:paraId="3D7BCC83" w14:textId="77777777" w:rsidR="00CF7B31" w:rsidRPr="00FF430B" w:rsidRDefault="00CF7B31" w:rsidP="00CF7B31">
                  <w:pPr>
                    <w:ind w:firstLine="567"/>
                    <w:jc w:val="both"/>
                    <w:rPr>
                      <w:noProof w:val="0"/>
                      <w:lang w:val="ro-MD"/>
                    </w:rPr>
                  </w:pPr>
                </w:p>
              </w:tc>
            </w:tr>
          </w:tbl>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30FE283D" w:rsidR="00C073D7" w:rsidRDefault="00C073D7" w:rsidP="00006D6D">
            <w:pPr>
              <w:autoSpaceDE w:val="0"/>
              <w:autoSpaceDN w:val="0"/>
              <w:adjustRightInd w:val="0"/>
              <w:ind w:right="23"/>
              <w:rPr>
                <w:b/>
                <w:bCs/>
                <w:lang w:val="ro-MD"/>
              </w:rPr>
            </w:pPr>
          </w:p>
          <w:p w14:paraId="215A6F26" w14:textId="2566C71E" w:rsidR="00CF7B31" w:rsidRDefault="00CF7B31" w:rsidP="00006D6D">
            <w:pPr>
              <w:autoSpaceDE w:val="0"/>
              <w:autoSpaceDN w:val="0"/>
              <w:adjustRightInd w:val="0"/>
              <w:ind w:right="23"/>
              <w:rPr>
                <w:b/>
                <w:bCs/>
                <w:lang w:val="ro-MD"/>
              </w:rPr>
            </w:pPr>
          </w:p>
          <w:p w14:paraId="72F19A38" w14:textId="39B64BC2" w:rsidR="00CF7B31" w:rsidRDefault="00CF7B31" w:rsidP="00006D6D">
            <w:pPr>
              <w:autoSpaceDE w:val="0"/>
              <w:autoSpaceDN w:val="0"/>
              <w:adjustRightInd w:val="0"/>
              <w:ind w:right="23"/>
              <w:rPr>
                <w:b/>
                <w:bCs/>
                <w:lang w:val="ro-MD"/>
              </w:rPr>
            </w:pPr>
          </w:p>
          <w:p w14:paraId="21851D3B" w14:textId="0ABF2C6A" w:rsidR="00CF7B31" w:rsidRDefault="00CF7B31" w:rsidP="00006D6D">
            <w:pPr>
              <w:autoSpaceDE w:val="0"/>
              <w:autoSpaceDN w:val="0"/>
              <w:adjustRightInd w:val="0"/>
              <w:ind w:right="23"/>
              <w:rPr>
                <w:b/>
                <w:bCs/>
                <w:lang w:val="ro-MD"/>
              </w:rPr>
            </w:pPr>
          </w:p>
          <w:p w14:paraId="63179906" w14:textId="1B567611" w:rsidR="00CF7B31" w:rsidRDefault="00CF7B31" w:rsidP="00006D6D">
            <w:pPr>
              <w:autoSpaceDE w:val="0"/>
              <w:autoSpaceDN w:val="0"/>
              <w:adjustRightInd w:val="0"/>
              <w:ind w:right="23"/>
              <w:rPr>
                <w:b/>
                <w:bCs/>
                <w:lang w:val="ro-MD"/>
              </w:rPr>
            </w:pPr>
          </w:p>
          <w:p w14:paraId="5EFC1974" w14:textId="08696896" w:rsidR="00CF7B31" w:rsidRDefault="00CF7B31" w:rsidP="00006D6D">
            <w:pPr>
              <w:autoSpaceDE w:val="0"/>
              <w:autoSpaceDN w:val="0"/>
              <w:adjustRightInd w:val="0"/>
              <w:ind w:right="23"/>
              <w:rPr>
                <w:b/>
                <w:bCs/>
                <w:lang w:val="ro-MD"/>
              </w:rPr>
            </w:pPr>
          </w:p>
          <w:p w14:paraId="4EDDF61E" w14:textId="3437BC82" w:rsidR="00CF7B31" w:rsidRDefault="00CF7B31" w:rsidP="00006D6D">
            <w:pPr>
              <w:autoSpaceDE w:val="0"/>
              <w:autoSpaceDN w:val="0"/>
              <w:adjustRightInd w:val="0"/>
              <w:ind w:right="23"/>
              <w:rPr>
                <w:b/>
                <w:bCs/>
                <w:lang w:val="ro-MD"/>
              </w:rPr>
            </w:pPr>
          </w:p>
          <w:p w14:paraId="5947985F" w14:textId="2AAD69DA" w:rsidR="00CF7B31" w:rsidRDefault="00CF7B31" w:rsidP="00006D6D">
            <w:pPr>
              <w:autoSpaceDE w:val="0"/>
              <w:autoSpaceDN w:val="0"/>
              <w:adjustRightInd w:val="0"/>
              <w:ind w:right="23"/>
              <w:rPr>
                <w:b/>
                <w:bCs/>
                <w:lang w:val="ro-MD"/>
              </w:rPr>
            </w:pPr>
          </w:p>
          <w:p w14:paraId="59C294E7" w14:textId="77777777" w:rsidR="00CF7B31" w:rsidRDefault="00CF7B31"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 xml:space="preserve">achizitor se obligă ca, în conformitate cu prevederile documentației de atribuire și a prezentului acord-cadru, să achiziționeze lucrări și/sau servicii de proiectare, prin reluarea </w:t>
            </w:r>
            <w:r w:rsidRPr="00FF430B">
              <w:rPr>
                <w:lang w:val="ro-MD"/>
              </w:rPr>
              <w:lastRenderedPageBreak/>
              <w:t>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Default="001F6E5A" w:rsidP="00196AB4">
      <w:pPr>
        <w:jc w:val="both"/>
        <w:rPr>
          <w:lang w:val="ro-MD"/>
        </w:rPr>
      </w:pPr>
    </w:p>
    <w:p w14:paraId="719E7C46" w14:textId="77777777" w:rsidR="006C1B20" w:rsidRDefault="006C1B20" w:rsidP="00196AB4">
      <w:pPr>
        <w:jc w:val="both"/>
        <w:rPr>
          <w:lang w:val="ro-MD"/>
        </w:rPr>
      </w:pPr>
    </w:p>
    <w:p w14:paraId="283454AD" w14:textId="77777777" w:rsidR="006C1B20" w:rsidRDefault="006C1B20" w:rsidP="00196AB4">
      <w:pPr>
        <w:jc w:val="both"/>
        <w:rPr>
          <w:lang w:val="ro-MD"/>
        </w:rPr>
      </w:pPr>
    </w:p>
    <w:p w14:paraId="143A6779" w14:textId="77777777" w:rsidR="006C1B20" w:rsidRDefault="006C1B20" w:rsidP="00196AB4">
      <w:pPr>
        <w:jc w:val="both"/>
        <w:rPr>
          <w:lang w:val="ro-MD"/>
        </w:rPr>
      </w:pPr>
    </w:p>
    <w:p w14:paraId="62366F99" w14:textId="77777777" w:rsidR="006C1B20" w:rsidRDefault="006C1B20" w:rsidP="00196AB4">
      <w:pPr>
        <w:jc w:val="both"/>
        <w:rPr>
          <w:lang w:val="ro-MD"/>
        </w:rPr>
      </w:pPr>
    </w:p>
    <w:p w14:paraId="6644DCA9" w14:textId="77777777" w:rsidR="006C1B20" w:rsidRDefault="006C1B20" w:rsidP="00196AB4">
      <w:pPr>
        <w:jc w:val="both"/>
        <w:rPr>
          <w:lang w:val="ro-MD"/>
        </w:rPr>
      </w:pPr>
    </w:p>
    <w:p w14:paraId="6C100295" w14:textId="77777777" w:rsidR="006C1B20" w:rsidRDefault="006C1B20" w:rsidP="00196AB4">
      <w:pPr>
        <w:jc w:val="both"/>
        <w:rPr>
          <w:lang w:val="ro-MD"/>
        </w:rPr>
      </w:pPr>
    </w:p>
    <w:p w14:paraId="5C8CAEF8" w14:textId="77777777" w:rsidR="006C1B20" w:rsidRDefault="006C1B20" w:rsidP="00196AB4">
      <w:pPr>
        <w:jc w:val="both"/>
        <w:rPr>
          <w:lang w:val="ro-MD"/>
        </w:rPr>
      </w:pPr>
    </w:p>
    <w:p w14:paraId="461C44EE" w14:textId="77777777" w:rsidR="006C1B20" w:rsidRDefault="006C1B20" w:rsidP="00196AB4">
      <w:pPr>
        <w:jc w:val="both"/>
        <w:rPr>
          <w:lang w:val="ro-MD"/>
        </w:rPr>
      </w:pPr>
    </w:p>
    <w:p w14:paraId="55A1948C" w14:textId="77777777" w:rsidR="006C1B20" w:rsidRDefault="006C1B20" w:rsidP="00196AB4">
      <w:pPr>
        <w:jc w:val="both"/>
        <w:rPr>
          <w:lang w:val="ro-MD"/>
        </w:rPr>
      </w:pPr>
    </w:p>
    <w:p w14:paraId="724C4BAF" w14:textId="77777777" w:rsidR="006C1B20" w:rsidRDefault="006C1B20" w:rsidP="00196AB4">
      <w:pPr>
        <w:jc w:val="both"/>
        <w:rPr>
          <w:lang w:val="ro-MD"/>
        </w:rPr>
      </w:pPr>
    </w:p>
    <w:p w14:paraId="4CFBCBF2" w14:textId="77777777" w:rsidR="006C1B20" w:rsidRDefault="006C1B20" w:rsidP="00196AB4">
      <w:pPr>
        <w:jc w:val="both"/>
        <w:rPr>
          <w:lang w:val="ro-MD"/>
        </w:rPr>
      </w:pPr>
    </w:p>
    <w:p w14:paraId="10FAB422" w14:textId="77777777" w:rsidR="006C1B20" w:rsidRDefault="006C1B20" w:rsidP="00196AB4">
      <w:pPr>
        <w:jc w:val="both"/>
        <w:rPr>
          <w:lang w:val="ro-MD"/>
        </w:rPr>
      </w:pPr>
    </w:p>
    <w:p w14:paraId="4FDF02E4" w14:textId="77777777" w:rsidR="006C1B20" w:rsidRDefault="006C1B20" w:rsidP="00196AB4">
      <w:pPr>
        <w:jc w:val="both"/>
        <w:rPr>
          <w:lang w:val="ro-MD"/>
        </w:rPr>
      </w:pPr>
    </w:p>
    <w:p w14:paraId="4D0C8750" w14:textId="77777777" w:rsidR="006C1B20" w:rsidRDefault="006C1B20" w:rsidP="00196AB4">
      <w:pPr>
        <w:jc w:val="both"/>
        <w:rPr>
          <w:lang w:val="ro-MD"/>
        </w:rPr>
      </w:pPr>
    </w:p>
    <w:p w14:paraId="19C7F49C" w14:textId="77777777" w:rsidR="006C1B20" w:rsidRDefault="006C1B20" w:rsidP="00196AB4">
      <w:pPr>
        <w:jc w:val="both"/>
        <w:rPr>
          <w:lang w:val="ro-MD"/>
        </w:rPr>
      </w:pPr>
    </w:p>
    <w:p w14:paraId="3F02B08A" w14:textId="77777777" w:rsidR="006C1B20" w:rsidRDefault="006C1B20" w:rsidP="00196AB4">
      <w:pPr>
        <w:jc w:val="both"/>
        <w:rPr>
          <w:lang w:val="ro-MD"/>
        </w:rPr>
      </w:pPr>
    </w:p>
    <w:p w14:paraId="375387A9" w14:textId="77777777" w:rsidR="006C1B20" w:rsidRDefault="006C1B20" w:rsidP="00196AB4">
      <w:pPr>
        <w:jc w:val="both"/>
        <w:rPr>
          <w:lang w:val="ro-MD"/>
        </w:rPr>
      </w:pPr>
    </w:p>
    <w:p w14:paraId="77C81D1F" w14:textId="77777777" w:rsidR="006C1B20" w:rsidRDefault="006C1B20" w:rsidP="00196AB4">
      <w:pPr>
        <w:jc w:val="both"/>
        <w:rPr>
          <w:lang w:val="ro-MD"/>
        </w:rPr>
      </w:pPr>
    </w:p>
    <w:p w14:paraId="78124511" w14:textId="77777777" w:rsidR="006C1B20" w:rsidRDefault="006C1B20" w:rsidP="00196AB4">
      <w:pPr>
        <w:jc w:val="both"/>
        <w:rPr>
          <w:lang w:val="ro-MD"/>
        </w:rPr>
      </w:pPr>
    </w:p>
    <w:p w14:paraId="79C766F4" w14:textId="77777777" w:rsidR="006C1B20" w:rsidRDefault="006C1B20" w:rsidP="00196AB4">
      <w:pPr>
        <w:jc w:val="both"/>
        <w:rPr>
          <w:lang w:val="ro-MD"/>
        </w:rPr>
      </w:pPr>
    </w:p>
    <w:p w14:paraId="46010F7E" w14:textId="77777777" w:rsidR="006C1B20" w:rsidRDefault="006C1B20" w:rsidP="00196AB4">
      <w:pPr>
        <w:jc w:val="both"/>
        <w:rPr>
          <w:lang w:val="ro-MD"/>
        </w:rPr>
      </w:pPr>
    </w:p>
    <w:p w14:paraId="18F3AA20" w14:textId="77777777" w:rsidR="006C1B20" w:rsidRDefault="006C1B20" w:rsidP="00196AB4">
      <w:pPr>
        <w:jc w:val="both"/>
        <w:rPr>
          <w:lang w:val="ro-MD"/>
        </w:rPr>
      </w:pPr>
    </w:p>
    <w:p w14:paraId="537504D5" w14:textId="77777777" w:rsidR="006C1B20" w:rsidRPr="003D4993" w:rsidRDefault="006C1B20" w:rsidP="006C1B20">
      <w:pPr>
        <w:rPr>
          <w:color w:val="000000" w:themeColor="text1"/>
          <w:sz w:val="23"/>
          <w:szCs w:val="23"/>
        </w:rPr>
      </w:pPr>
    </w:p>
    <w:tbl>
      <w:tblPr>
        <w:tblpPr w:leftFromText="180" w:rightFromText="180" w:vertAnchor="page" w:horzAnchor="margin" w:tblpY="496"/>
        <w:tblW w:w="9747" w:type="dxa"/>
        <w:tblLayout w:type="fixed"/>
        <w:tblLook w:val="04A0" w:firstRow="1" w:lastRow="0" w:firstColumn="1" w:lastColumn="0" w:noHBand="0" w:noVBand="1"/>
      </w:tblPr>
      <w:tblGrid>
        <w:gridCol w:w="9747"/>
      </w:tblGrid>
      <w:tr w:rsidR="006C1B20" w:rsidRPr="003D4993" w14:paraId="075F4007" w14:textId="77777777" w:rsidTr="005367EB">
        <w:trPr>
          <w:trHeight w:val="1014"/>
        </w:trPr>
        <w:tc>
          <w:tcPr>
            <w:tcW w:w="9747"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4B473F96" w14:textId="77777777" w:rsidR="006C1B20" w:rsidRPr="003D4993" w:rsidRDefault="006C1B20" w:rsidP="005367EB">
            <w:pPr>
              <w:pStyle w:val="ab"/>
              <w:ind w:left="1134"/>
              <w:rPr>
                <w:b w:val="0"/>
                <w:color w:val="000000" w:themeColor="text1"/>
                <w:sz w:val="44"/>
                <w:szCs w:val="44"/>
                <w:lang w:val="ro-RO"/>
              </w:rPr>
            </w:pPr>
            <w:r w:rsidRPr="003D4993">
              <w:rPr>
                <w:noProof/>
                <w:color w:val="000000" w:themeColor="text1"/>
                <w:sz w:val="44"/>
                <w:szCs w:val="44"/>
                <w:lang w:val="ro-RO"/>
              </w:rPr>
              <mc:AlternateContent>
                <mc:Choice Requires="wps">
                  <w:drawing>
                    <wp:anchor distT="0" distB="0" distL="114300" distR="114300" simplePos="0" relativeHeight="251659264" behindDoc="0" locked="0" layoutInCell="0" allowOverlap="1" wp14:anchorId="419EC91B" wp14:editId="0395F0F2">
                      <wp:simplePos x="0" y="0"/>
                      <wp:positionH relativeFrom="column">
                        <wp:posOffset>201930</wp:posOffset>
                      </wp:positionH>
                      <wp:positionV relativeFrom="paragraph">
                        <wp:posOffset>47625</wp:posOffset>
                      </wp:positionV>
                      <wp:extent cx="568960" cy="571500"/>
                      <wp:effectExtent l="0" t="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1D50030" w14:textId="77777777" w:rsidR="006C1B20" w:rsidRDefault="006C1B20" w:rsidP="006C1B20">
                                  <w:r w:rsidRPr="00D55E53">
                                    <w:rPr>
                                      <w:rFonts w:ascii="Calibri" w:hAnsi="Calibri"/>
                                      <w:sz w:val="22"/>
                                      <w:szCs w:val="22"/>
                                      <w:lang w:val="ru-RU"/>
                                    </w:rPr>
                                    <w:object w:dxaOrig="588" w:dyaOrig="737" w14:anchorId="4EA52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9.25pt;height:36.75pt" fillcolor="window">
                                        <v:imagedata r:id="rId16" o:title=""/>
                                      </v:shape>
                                      <o:OLEObject Type="Embed" ProgID="Word.Picture.8" ShapeID="_x0000_i1039" DrawAspect="Content" ObjectID="_1765287481" r:id="rId1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EC91B" id="_x0000_t202" coordsize="21600,21600" o:spt="202" path="m,l,21600r21600,l21600,xe">
                      <v:stroke joinstyle="miter"/>
                      <v:path gradientshapeok="t" o:connecttype="rect"/>
                    </v:shapetype>
                    <v:shape id="Надпись 1" o:spid="_x0000_s1026" type="#_x0000_t202" style="position:absolute;left:0;text-align:left;margin-left:15.9pt;margin-top:3.7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" o:allowincell="f" stroked="f" strokecolor="blue">
                      <v:textbox>
                        <w:txbxContent>
                          <w:p w14:paraId="31D50030" w14:textId="77777777" w:rsidR="006C1B20" w:rsidRDefault="006C1B20" w:rsidP="006C1B20">
                            <w:r w:rsidRPr="00D55E53">
                              <w:rPr>
                                <w:rFonts w:ascii="Calibri" w:hAnsi="Calibri"/>
                                <w:sz w:val="22"/>
                                <w:szCs w:val="22"/>
                                <w:lang w:val="ru-RU"/>
                              </w:rPr>
                              <w:object w:dxaOrig="588" w:dyaOrig="737" w14:anchorId="4EA52DA5">
                                <v:shape id="_x0000_i1039" type="#_x0000_t75" style="width:29.25pt;height:36.75pt" fillcolor="window">
                                  <v:imagedata r:id="rId16" o:title=""/>
                                </v:shape>
                                <o:OLEObject Type="Embed" ProgID="Word.Picture.8" ShapeID="_x0000_i1039" DrawAspect="Content" ObjectID="_1765287481" r:id="rId18"/>
                              </w:object>
                            </w:r>
                          </w:p>
                        </w:txbxContent>
                      </v:textbox>
                    </v:shape>
                  </w:pict>
                </mc:Fallback>
              </mc:AlternateContent>
            </w:r>
            <w:r w:rsidRPr="003D4993">
              <w:rPr>
                <w:color w:val="000000" w:themeColor="text1"/>
                <w:spacing w:val="196"/>
                <w:sz w:val="44"/>
                <w:szCs w:val="44"/>
                <w:lang w:val="ro-RO"/>
              </w:rPr>
              <w:t>ACHIZIŢII PUBLICE</w:t>
            </w:r>
          </w:p>
        </w:tc>
      </w:tr>
    </w:tbl>
    <w:p w14:paraId="6C27FA8C" w14:textId="77777777" w:rsidR="006C1B20" w:rsidRPr="003D4993" w:rsidRDefault="006C1B20" w:rsidP="006C1B20">
      <w:pPr>
        <w:jc w:val="center"/>
        <w:rPr>
          <w:b/>
          <w:caps/>
          <w:color w:val="000000" w:themeColor="text1"/>
          <w:sz w:val="23"/>
          <w:szCs w:val="23"/>
        </w:rPr>
      </w:pPr>
    </w:p>
    <w:p w14:paraId="54C3BAEE" w14:textId="77777777" w:rsidR="006C1B20" w:rsidRPr="003D4993" w:rsidRDefault="006C1B20" w:rsidP="006C1B20">
      <w:pPr>
        <w:jc w:val="center"/>
        <w:rPr>
          <w:b/>
          <w:color w:val="000000" w:themeColor="text1"/>
          <w:sz w:val="23"/>
          <w:szCs w:val="23"/>
        </w:rPr>
      </w:pPr>
      <w:r w:rsidRPr="003D4993">
        <w:rPr>
          <w:b/>
          <w:caps/>
          <w:color w:val="000000" w:themeColor="text1"/>
          <w:sz w:val="23"/>
          <w:szCs w:val="23"/>
        </w:rPr>
        <w:t>Contract</w:t>
      </w:r>
      <w:r w:rsidRPr="003D4993">
        <w:rPr>
          <w:b/>
          <w:color w:val="000000" w:themeColor="text1"/>
          <w:sz w:val="23"/>
          <w:szCs w:val="23"/>
        </w:rPr>
        <w:t xml:space="preserve"> nr.  </w:t>
      </w:r>
      <w:r w:rsidRPr="003D4993">
        <w:rPr>
          <w:color w:val="000000" w:themeColor="text1"/>
          <w:sz w:val="23"/>
          <w:szCs w:val="23"/>
          <w:u w:val="single"/>
        </w:rPr>
        <w:t>______________</w:t>
      </w:r>
    </w:p>
    <w:p w14:paraId="73E70FDA" w14:textId="77777777" w:rsidR="006C1B20" w:rsidRPr="003D4993" w:rsidRDefault="006C1B20" w:rsidP="006C1B20">
      <w:pPr>
        <w:jc w:val="center"/>
        <w:rPr>
          <w:b/>
          <w:color w:val="000000" w:themeColor="text1"/>
          <w:sz w:val="23"/>
          <w:szCs w:val="23"/>
        </w:rPr>
      </w:pPr>
      <w:r>
        <w:rPr>
          <w:b/>
          <w:color w:val="000000" w:themeColor="text1"/>
          <w:sz w:val="23"/>
          <w:szCs w:val="23"/>
        </w:rPr>
        <w:t>cu privire la achiziția de servicii</w:t>
      </w:r>
    </w:p>
    <w:p w14:paraId="025824C5" w14:textId="77777777" w:rsidR="006C1B20" w:rsidRPr="003D4993" w:rsidRDefault="006C1B20" w:rsidP="006C1B20">
      <w:pPr>
        <w:jc w:val="center"/>
        <w:rPr>
          <w:i/>
          <w:color w:val="000000" w:themeColor="text1"/>
          <w:sz w:val="23"/>
          <w:szCs w:val="23"/>
        </w:rPr>
      </w:pPr>
    </w:p>
    <w:p w14:paraId="0A8755BD" w14:textId="77777777" w:rsidR="006C1B20" w:rsidRPr="003D4993" w:rsidRDefault="006C1B20" w:rsidP="006C1B20">
      <w:pPr>
        <w:rPr>
          <w:b/>
          <w:color w:val="000000" w:themeColor="text1"/>
          <w:sz w:val="22"/>
          <w:szCs w:val="22"/>
        </w:rPr>
      </w:pPr>
      <w:r w:rsidRPr="003D4993">
        <w:rPr>
          <w:b/>
          <w:color w:val="000000" w:themeColor="text1"/>
          <w:sz w:val="22"/>
          <w:szCs w:val="22"/>
        </w:rPr>
        <w:t>”___” ________________ 2023                                                                                                      mun. Chișinău</w:t>
      </w:r>
    </w:p>
    <w:p w14:paraId="04F0E1AC" w14:textId="77777777" w:rsidR="006C1B20" w:rsidRPr="003D4993" w:rsidRDefault="006C1B20" w:rsidP="006C1B20">
      <w:pPr>
        <w:jc w:val="center"/>
        <w:rPr>
          <w:color w:val="000000" w:themeColor="text1"/>
          <w:sz w:val="22"/>
          <w:szCs w:val="22"/>
        </w:rPr>
      </w:pPr>
      <w:r w:rsidRPr="003D4993">
        <w:rPr>
          <w:color w:val="000000" w:themeColor="text1"/>
          <w:sz w:val="22"/>
          <w:szCs w:val="22"/>
        </w:rPr>
        <w:tab/>
      </w:r>
    </w:p>
    <w:tbl>
      <w:tblPr>
        <w:tblW w:w="50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5"/>
        <w:gridCol w:w="4561"/>
      </w:tblGrid>
      <w:tr w:rsidR="006C1B20" w:rsidRPr="003D4993" w14:paraId="093367B1" w14:textId="77777777" w:rsidTr="005367EB">
        <w:tc>
          <w:tcPr>
            <w:tcW w:w="2476" w:type="pct"/>
          </w:tcPr>
          <w:p w14:paraId="280E3BD3" w14:textId="77777777" w:rsidR="006C1B20" w:rsidRPr="003D4993" w:rsidRDefault="006C1B20" w:rsidP="005367EB">
            <w:pPr>
              <w:jc w:val="center"/>
              <w:rPr>
                <w:b/>
                <w:color w:val="000000" w:themeColor="text1"/>
              </w:rPr>
            </w:pPr>
            <w:r w:rsidRPr="003D4993">
              <w:rPr>
                <w:b/>
                <w:color w:val="000000" w:themeColor="text1"/>
              </w:rPr>
              <w:t>Beneficiar</w:t>
            </w:r>
          </w:p>
        </w:tc>
        <w:tc>
          <w:tcPr>
            <w:tcW w:w="2524" w:type="pct"/>
          </w:tcPr>
          <w:p w14:paraId="4519C8A6" w14:textId="77777777" w:rsidR="006C1B20" w:rsidRPr="003D4993" w:rsidRDefault="006C1B20" w:rsidP="005367EB">
            <w:pPr>
              <w:jc w:val="center"/>
              <w:rPr>
                <w:b/>
                <w:color w:val="000000" w:themeColor="text1"/>
              </w:rPr>
            </w:pPr>
            <w:r>
              <w:rPr>
                <w:b/>
                <w:color w:val="000000" w:themeColor="text1"/>
              </w:rPr>
              <w:t>Prestator</w:t>
            </w:r>
          </w:p>
        </w:tc>
      </w:tr>
      <w:tr w:rsidR="006C1B20" w:rsidRPr="009A556C" w14:paraId="3D693D54" w14:textId="77777777" w:rsidTr="005367EB">
        <w:tc>
          <w:tcPr>
            <w:tcW w:w="2476" w:type="pct"/>
          </w:tcPr>
          <w:p w14:paraId="141DAD8C" w14:textId="77777777" w:rsidR="006C1B20" w:rsidRPr="003D4993" w:rsidRDefault="006C1B20" w:rsidP="005367EB">
            <w:pPr>
              <w:jc w:val="both"/>
            </w:pPr>
            <w:r w:rsidRPr="003D4993">
              <w:t xml:space="preserve">Î.S. ,,Administrația de Stat a Drumurilor”, reprezentată de directorul </w:t>
            </w:r>
            <w:r>
              <w:t>--------</w:t>
            </w:r>
            <w:r w:rsidRPr="003D4993">
              <w:t xml:space="preserve">, dl </w:t>
            </w:r>
            <w:r>
              <w:t>-------</w:t>
            </w:r>
            <w:r w:rsidRPr="003D4993">
              <w:t xml:space="preserve">, care acționează în baza </w:t>
            </w:r>
            <w:r>
              <w:t xml:space="preserve">statutului  sau, după caz, în baza </w:t>
            </w:r>
            <w:r w:rsidRPr="003D4993">
              <w:t xml:space="preserve">ordinului nr. </w:t>
            </w:r>
            <w:r>
              <w:t>---</w:t>
            </w:r>
            <w:r w:rsidRPr="003D4993">
              <w:t xml:space="preserve"> din </w:t>
            </w:r>
            <w:r>
              <w:t>----</w:t>
            </w:r>
            <w:r w:rsidRPr="003D4993">
              <w:t>, denumită în continuare Beneficiar,</w:t>
            </w:r>
            <w:r>
              <w:t xml:space="preserve"> IDNO ------</w:t>
            </w:r>
            <w:r w:rsidRPr="003D4993">
              <w:t xml:space="preserve"> din </w:t>
            </w:r>
            <w:r>
              <w:t>-----,</w:t>
            </w:r>
            <w:r w:rsidRPr="003D4993">
              <w:t xml:space="preserve"> </w:t>
            </w:r>
            <w:r w:rsidRPr="00836BB5">
              <w:t>pe de o parte,</w:t>
            </w:r>
          </w:p>
        </w:tc>
        <w:tc>
          <w:tcPr>
            <w:tcW w:w="2524" w:type="pct"/>
          </w:tcPr>
          <w:p w14:paraId="519788D5" w14:textId="77777777" w:rsidR="006C1B20" w:rsidRPr="003D4993" w:rsidRDefault="006C1B20" w:rsidP="005367EB">
            <w:pPr>
              <w:jc w:val="both"/>
              <w:rPr>
                <w:b/>
                <w:color w:val="000000" w:themeColor="text1"/>
              </w:rPr>
            </w:pPr>
            <w:r>
              <w:t>Persoana juridică (denumirea)_________________</w:t>
            </w:r>
            <w:r w:rsidRPr="003D4993">
              <w:t xml:space="preserve"> reprezentată prin administratorul </w:t>
            </w:r>
            <w:r>
              <w:t>(Numele, prenumele)____________,</w:t>
            </w:r>
            <w:r w:rsidRPr="003D4993">
              <w:t xml:space="preserve"> care acționează în baza statutului întreprinderii, denumită în continuare </w:t>
            </w:r>
            <w:r>
              <w:t>Prestator</w:t>
            </w:r>
            <w:r w:rsidRPr="003D4993">
              <w:t xml:space="preserve">, IDNO </w:t>
            </w:r>
            <w:r>
              <w:t>___________ din</w:t>
            </w:r>
            <w:r w:rsidRPr="003D4993">
              <w:t>, pe de altă parte,</w:t>
            </w:r>
          </w:p>
        </w:tc>
      </w:tr>
    </w:tbl>
    <w:p w14:paraId="09629337" w14:textId="77777777" w:rsidR="006C1B20" w:rsidRPr="003D4993" w:rsidRDefault="006C1B20" w:rsidP="006C1B20">
      <w:pPr>
        <w:jc w:val="both"/>
        <w:rPr>
          <w:color w:val="000000" w:themeColor="text1"/>
          <w:sz w:val="22"/>
          <w:szCs w:val="22"/>
        </w:rPr>
      </w:pPr>
    </w:p>
    <w:p w14:paraId="25B65456" w14:textId="77777777" w:rsidR="006C1B20" w:rsidRPr="003D4993" w:rsidRDefault="006C1B20" w:rsidP="006C1B20">
      <w:pPr>
        <w:jc w:val="both"/>
        <w:rPr>
          <w:color w:val="000000" w:themeColor="text1"/>
        </w:rPr>
      </w:pPr>
      <w:r w:rsidRPr="003D4993">
        <w:rPr>
          <w:color w:val="000000" w:themeColor="text1"/>
        </w:rPr>
        <w:t xml:space="preserve">ambii (denumiți în continuare </w:t>
      </w:r>
      <w:r w:rsidRPr="003D4993">
        <w:rPr>
          <w:i/>
          <w:color w:val="000000" w:themeColor="text1"/>
        </w:rPr>
        <w:t>Părți</w:t>
      </w:r>
      <w:r w:rsidRPr="003D4993">
        <w:rPr>
          <w:color w:val="000000" w:themeColor="text1"/>
        </w:rPr>
        <w:t xml:space="preserve">), ca urmare a procedurii de achiziție publică nr. </w:t>
      </w:r>
      <w:r>
        <w:rPr>
          <w:color w:val="000000" w:themeColor="text1"/>
        </w:rPr>
        <w:t>--------</w:t>
      </w:r>
      <w:r w:rsidRPr="003D4993">
        <w:rPr>
          <w:color w:val="000000" w:themeColor="text1"/>
        </w:rPr>
        <w:t xml:space="preserve"> din </w:t>
      </w:r>
      <w:r>
        <w:rPr>
          <w:color w:val="000000" w:themeColor="text1"/>
        </w:rPr>
        <w:t>-------</w:t>
      </w:r>
      <w:r w:rsidRPr="003D4993">
        <w:rPr>
          <w:color w:val="000000" w:themeColor="text1"/>
        </w:rPr>
        <w:t xml:space="preserve"> în baza deciziei grupului de lucru al Beneficiarului nr. </w:t>
      </w:r>
      <w:r>
        <w:rPr>
          <w:color w:val="000000" w:themeColor="text1"/>
        </w:rPr>
        <w:t>--------</w:t>
      </w:r>
      <w:r w:rsidRPr="003D4993">
        <w:rPr>
          <w:color w:val="000000" w:themeColor="text1"/>
        </w:rPr>
        <w:t xml:space="preserve"> din </w:t>
      </w:r>
      <w:r>
        <w:rPr>
          <w:color w:val="000000" w:themeColor="text1"/>
        </w:rPr>
        <w:t>--------------</w:t>
      </w:r>
      <w:r w:rsidRPr="003D4993">
        <w:rPr>
          <w:color w:val="000000" w:themeColor="text1"/>
        </w:rPr>
        <w:t>, au încheiat prezentul Contract privind următoarele.</w:t>
      </w:r>
    </w:p>
    <w:p w14:paraId="5ECE394A" w14:textId="77777777" w:rsidR="006C1B20" w:rsidRPr="003D4993" w:rsidRDefault="006C1B20" w:rsidP="006C1B20">
      <w:pPr>
        <w:jc w:val="both"/>
        <w:rPr>
          <w:color w:val="000000" w:themeColor="text1"/>
        </w:rPr>
      </w:pPr>
      <w:r w:rsidRPr="003D4993">
        <w:rPr>
          <w:color w:val="000000" w:themeColor="text1"/>
        </w:rPr>
        <w:t xml:space="preserve">  </w:t>
      </w:r>
    </w:p>
    <w:p w14:paraId="2878A1C1" w14:textId="7363BC66" w:rsidR="006C1B20" w:rsidRPr="003D4993" w:rsidRDefault="006C1B20" w:rsidP="006C1B20">
      <w:pPr>
        <w:ind w:firstLine="708"/>
        <w:jc w:val="both"/>
        <w:rPr>
          <w:bCs/>
          <w:color w:val="000000" w:themeColor="text1"/>
          <w:shd w:val="clear" w:color="auto" w:fill="FFFFFF"/>
        </w:rPr>
      </w:pPr>
      <w:r w:rsidRPr="003D4993">
        <w:rPr>
          <w:color w:val="000000" w:themeColor="text1"/>
        </w:rPr>
        <w:t xml:space="preserve">1. Achiziționarea </w:t>
      </w:r>
      <w:r>
        <w:rPr>
          <w:b/>
          <w:bCs/>
          <w:color w:val="000000" w:themeColor="text1"/>
        </w:rPr>
        <w:t xml:space="preserve">serviciilor de </w:t>
      </w:r>
      <w:r w:rsidRPr="003D4993">
        <w:rPr>
          <w:b/>
          <w:bCs/>
          <w:color w:val="000000" w:themeColor="text1"/>
        </w:rPr>
        <w:t xml:space="preserve">expertiză tehnică a </w:t>
      </w:r>
      <w:r>
        <w:rPr>
          <w:b/>
          <w:bCs/>
          <w:color w:val="000000" w:themeColor="text1"/>
        </w:rPr>
        <w:t>--------------</w:t>
      </w:r>
      <w:r w:rsidRPr="003D4993">
        <w:rPr>
          <w:color w:val="000000" w:themeColor="text1"/>
        </w:rPr>
        <w:t xml:space="preserve">, denumite în continuare </w:t>
      </w:r>
      <w:r>
        <w:rPr>
          <w:color w:val="000000" w:themeColor="text1"/>
        </w:rPr>
        <w:t>servicii</w:t>
      </w:r>
      <w:r w:rsidRPr="003D4993">
        <w:rPr>
          <w:color w:val="000000" w:themeColor="text1"/>
        </w:rPr>
        <w:t>.</w:t>
      </w:r>
      <w:r w:rsidRPr="003D4993">
        <w:rPr>
          <w:b/>
          <w:i/>
          <w:color w:val="000000" w:themeColor="text1"/>
        </w:rPr>
        <w:t xml:space="preserve"> </w:t>
      </w:r>
    </w:p>
    <w:p w14:paraId="36E222BC" w14:textId="77777777" w:rsidR="006C1B20" w:rsidRPr="003D4993" w:rsidRDefault="006C1B20" w:rsidP="006C1B20">
      <w:pPr>
        <w:ind w:left="-142" w:firstLine="142"/>
        <w:jc w:val="both"/>
        <w:rPr>
          <w:color w:val="000000" w:themeColor="text1"/>
        </w:rPr>
      </w:pPr>
      <w:r w:rsidRPr="003D4993">
        <w:rPr>
          <w:color w:val="000000" w:themeColor="text1"/>
        </w:rPr>
        <w:t xml:space="preserve">            2. Următoarele documente vor fi considerate părți componente și integrale ale Contractului:</w:t>
      </w:r>
    </w:p>
    <w:p w14:paraId="1C5B53ED" w14:textId="77777777" w:rsidR="006C1B20" w:rsidRPr="003D4993" w:rsidRDefault="006C1B20" w:rsidP="006C1B20">
      <w:pPr>
        <w:ind w:left="-142" w:firstLine="142"/>
        <w:jc w:val="both"/>
        <w:rPr>
          <w:b/>
          <w:color w:val="000000" w:themeColor="text1"/>
        </w:rPr>
      </w:pPr>
      <w:r w:rsidRPr="003D4993">
        <w:rPr>
          <w:b/>
          <w:color w:val="000000" w:themeColor="text1"/>
        </w:rPr>
        <w:t>a) Formularul Contractului</w:t>
      </w:r>
      <w:r w:rsidRPr="003D4993">
        <w:rPr>
          <w:bCs/>
          <w:color w:val="000000" w:themeColor="text1"/>
        </w:rPr>
        <w:t>;</w:t>
      </w:r>
    </w:p>
    <w:p w14:paraId="76AF6577" w14:textId="77777777" w:rsidR="006C1B20" w:rsidRPr="003D4993" w:rsidRDefault="006C1B20" w:rsidP="006C1B20">
      <w:pPr>
        <w:ind w:left="-142" w:firstLine="142"/>
        <w:jc w:val="both"/>
        <w:rPr>
          <w:b/>
        </w:rPr>
      </w:pPr>
      <w:r w:rsidRPr="003D4993">
        <w:rPr>
          <w:b/>
        </w:rPr>
        <w:t>b) specificați</w:t>
      </w:r>
      <w:r>
        <w:rPr>
          <w:b/>
        </w:rPr>
        <w:t>a</w:t>
      </w:r>
      <w:r w:rsidRPr="003D4993">
        <w:rPr>
          <w:b/>
        </w:rPr>
        <w:t xml:space="preserve"> tehnic</w:t>
      </w:r>
      <w:r>
        <w:rPr>
          <w:b/>
        </w:rPr>
        <w:t>ă</w:t>
      </w:r>
      <w:r w:rsidRPr="003D4993">
        <w:rPr>
          <w:b/>
        </w:rPr>
        <w:t>;</w:t>
      </w:r>
    </w:p>
    <w:p w14:paraId="41D4732D" w14:textId="77777777" w:rsidR="006C1B20" w:rsidRPr="003D4993" w:rsidRDefault="006C1B20" w:rsidP="006C1B20">
      <w:pPr>
        <w:ind w:left="-142" w:firstLine="142"/>
        <w:jc w:val="both"/>
      </w:pPr>
      <w:r w:rsidRPr="003D4993">
        <w:rPr>
          <w:b/>
        </w:rPr>
        <w:t>c) specificați</w:t>
      </w:r>
      <w:r>
        <w:rPr>
          <w:b/>
        </w:rPr>
        <w:t>a</w:t>
      </w:r>
      <w:r w:rsidRPr="003D4993">
        <w:rPr>
          <w:b/>
        </w:rPr>
        <w:t xml:space="preserve"> de preț</w:t>
      </w:r>
      <w:r w:rsidRPr="003D4993">
        <w:t>.</w:t>
      </w:r>
    </w:p>
    <w:p w14:paraId="0E536363" w14:textId="77777777" w:rsidR="006C1B20" w:rsidRPr="003D4993" w:rsidRDefault="006C1B20" w:rsidP="006C1B20">
      <w:pPr>
        <w:ind w:firstLine="720"/>
        <w:jc w:val="both"/>
        <w:rPr>
          <w:color w:val="000000" w:themeColor="text1"/>
        </w:rPr>
      </w:pPr>
      <w:r w:rsidRPr="003D4993">
        <w:rPr>
          <w:color w:val="000000" w:themeColor="text1"/>
        </w:rPr>
        <w:t>3. Prezentul Contract va predomina asupra tuturor altor documente componente. În cazul unor discrepanțe sau inconsecvențe între documentele componente ale Contractului, documentele vor avea ordinea de prioritate enumerată mai sus.</w:t>
      </w:r>
    </w:p>
    <w:p w14:paraId="30187EDE" w14:textId="77777777" w:rsidR="006C1B20" w:rsidRPr="003D4993" w:rsidRDefault="006C1B20" w:rsidP="006C1B20">
      <w:pPr>
        <w:jc w:val="both"/>
        <w:rPr>
          <w:color w:val="000000" w:themeColor="text1"/>
        </w:rPr>
      </w:pPr>
      <w:r w:rsidRPr="003D4993">
        <w:rPr>
          <w:color w:val="000000" w:themeColor="text1"/>
        </w:rPr>
        <w:t xml:space="preserve">            4. În calitate de contravaloare a plăților care urmează a fi efectuate de Beneficiar, </w:t>
      </w:r>
      <w:r>
        <w:rPr>
          <w:color w:val="000000" w:themeColor="text1"/>
        </w:rPr>
        <w:t xml:space="preserve">Prestatorul </w:t>
      </w:r>
      <w:r w:rsidRPr="003D4993">
        <w:rPr>
          <w:color w:val="000000" w:themeColor="text1"/>
        </w:rPr>
        <w:t xml:space="preserve">se obligă prin prezenta să livreze Beneficiarului </w:t>
      </w:r>
      <w:r>
        <w:rPr>
          <w:color w:val="000000" w:themeColor="text1"/>
        </w:rPr>
        <w:t xml:space="preserve">serviciile </w:t>
      </w:r>
      <w:r w:rsidRPr="003D4993">
        <w:rPr>
          <w:color w:val="000000" w:themeColor="text1"/>
        </w:rPr>
        <w:t>(în volum de 2 exemplare + varianta electronică).</w:t>
      </w:r>
    </w:p>
    <w:p w14:paraId="36C7E370" w14:textId="77777777" w:rsidR="006C1B20" w:rsidRPr="003D4993" w:rsidRDefault="006C1B20" w:rsidP="006C1B20">
      <w:pPr>
        <w:ind w:firstLine="720"/>
        <w:jc w:val="both"/>
        <w:rPr>
          <w:color w:val="000000" w:themeColor="text1"/>
        </w:rPr>
      </w:pPr>
      <w:r w:rsidRPr="003D4993">
        <w:rPr>
          <w:color w:val="000000" w:themeColor="text1"/>
        </w:rPr>
        <w:t xml:space="preserve"> 5. Beneficiarul se obligă prin prezenta să plătească </w:t>
      </w:r>
      <w:r>
        <w:rPr>
          <w:color w:val="000000" w:themeColor="text1"/>
        </w:rPr>
        <w:t>Prestatorului</w:t>
      </w:r>
      <w:r w:rsidRPr="003D4993">
        <w:rPr>
          <w:color w:val="000000" w:themeColor="text1"/>
        </w:rPr>
        <w:t xml:space="preserve">, în calitate de contravaloare a </w:t>
      </w:r>
      <w:r>
        <w:rPr>
          <w:color w:val="000000" w:themeColor="text1"/>
        </w:rPr>
        <w:t>serviciului prestat</w:t>
      </w:r>
      <w:r w:rsidRPr="003D4993">
        <w:rPr>
          <w:color w:val="000000" w:themeColor="text1"/>
        </w:rPr>
        <w:t>, prețul Contractului sau orice altă sumă care poate deveni plătibilă conform prevederilor Contractului în termenele şi modalitatea stabilite de Contract.</w:t>
      </w:r>
    </w:p>
    <w:p w14:paraId="2D6D22E5" w14:textId="77777777" w:rsidR="006C1B20" w:rsidRPr="003D4993" w:rsidRDefault="006C1B20" w:rsidP="006C1B20">
      <w:pPr>
        <w:ind w:firstLine="720"/>
        <w:jc w:val="center"/>
        <w:rPr>
          <w:b/>
          <w:color w:val="000000" w:themeColor="text1"/>
        </w:rPr>
      </w:pPr>
    </w:p>
    <w:p w14:paraId="4EE0718C" w14:textId="77777777" w:rsidR="006C1B20" w:rsidRPr="003D4993" w:rsidRDefault="006C1B20" w:rsidP="006C1B20">
      <w:pPr>
        <w:ind w:firstLine="720"/>
        <w:jc w:val="center"/>
        <w:rPr>
          <w:b/>
          <w:color w:val="000000" w:themeColor="text1"/>
        </w:rPr>
      </w:pPr>
      <w:r w:rsidRPr="003D4993">
        <w:rPr>
          <w:b/>
          <w:color w:val="000000" w:themeColor="text1"/>
        </w:rPr>
        <w:t>1. Obiectul Contractului</w:t>
      </w:r>
    </w:p>
    <w:p w14:paraId="1370F735" w14:textId="77777777" w:rsidR="006C1B20" w:rsidRPr="003D4993" w:rsidRDefault="006C1B20" w:rsidP="006C1B20">
      <w:pPr>
        <w:ind w:firstLine="720"/>
        <w:jc w:val="both"/>
        <w:rPr>
          <w:color w:val="000000" w:themeColor="text1"/>
        </w:rPr>
      </w:pPr>
      <w:r w:rsidRPr="003D4993">
        <w:rPr>
          <w:color w:val="000000" w:themeColor="text1"/>
        </w:rPr>
        <w:t xml:space="preserve">1.1. </w:t>
      </w:r>
      <w:r>
        <w:rPr>
          <w:color w:val="000000" w:themeColor="text1"/>
        </w:rPr>
        <w:t>Prestatorul</w:t>
      </w:r>
      <w:r w:rsidRPr="003D4993">
        <w:rPr>
          <w:color w:val="000000" w:themeColor="text1"/>
        </w:rPr>
        <w:t xml:space="preserve"> își asumă obligația de a presta </w:t>
      </w:r>
      <w:r>
        <w:rPr>
          <w:color w:val="000000" w:themeColor="text1"/>
        </w:rPr>
        <w:t>serviciul</w:t>
      </w:r>
      <w:r w:rsidRPr="003D4993">
        <w:rPr>
          <w:color w:val="000000" w:themeColor="text1"/>
        </w:rPr>
        <w:t xml:space="preserve"> conform </w:t>
      </w:r>
      <w:r w:rsidRPr="003D4993">
        <w:t xml:space="preserve">specificației tehnice, </w:t>
      </w:r>
      <w:r w:rsidRPr="003D4993">
        <w:rPr>
          <w:color w:val="000000" w:themeColor="text1"/>
        </w:rPr>
        <w:t xml:space="preserve">care este parte integrantă a prezentului Contract. </w:t>
      </w:r>
    </w:p>
    <w:p w14:paraId="6FC85C94" w14:textId="77777777" w:rsidR="006C1B20" w:rsidRPr="003D4993" w:rsidRDefault="006C1B20" w:rsidP="006C1B20">
      <w:pPr>
        <w:ind w:firstLine="720"/>
        <w:jc w:val="both"/>
        <w:rPr>
          <w:color w:val="000000" w:themeColor="text1"/>
        </w:rPr>
      </w:pPr>
      <w:r w:rsidRPr="003D4993">
        <w:rPr>
          <w:color w:val="000000" w:themeColor="text1"/>
        </w:rPr>
        <w:t xml:space="preserve">1.2. Beneficiarul se obligă, la rândul său, să achite și să recepționeze </w:t>
      </w:r>
      <w:r>
        <w:rPr>
          <w:color w:val="000000" w:themeColor="text1"/>
        </w:rPr>
        <w:t xml:space="preserve">serviciul prestat </w:t>
      </w:r>
      <w:r w:rsidRPr="003D4993">
        <w:rPr>
          <w:color w:val="000000" w:themeColor="text1"/>
        </w:rPr>
        <w:t xml:space="preserve">de </w:t>
      </w:r>
      <w:r>
        <w:rPr>
          <w:color w:val="000000" w:themeColor="text1"/>
        </w:rPr>
        <w:t>Prestator</w:t>
      </w:r>
      <w:r w:rsidRPr="003D4993">
        <w:rPr>
          <w:color w:val="000000" w:themeColor="text1"/>
        </w:rPr>
        <w:t xml:space="preserve">. </w:t>
      </w:r>
    </w:p>
    <w:p w14:paraId="7494A009" w14:textId="77777777" w:rsidR="006C1B20" w:rsidRPr="003D4993" w:rsidRDefault="006C1B20" w:rsidP="006C1B20">
      <w:pPr>
        <w:ind w:firstLine="720"/>
        <w:jc w:val="both"/>
        <w:rPr>
          <w:color w:val="000000" w:themeColor="text1"/>
        </w:rPr>
      </w:pPr>
      <w:r w:rsidRPr="003D4993">
        <w:rPr>
          <w:color w:val="000000" w:themeColor="text1"/>
        </w:rPr>
        <w:t xml:space="preserve">1.3. Calitatea </w:t>
      </w:r>
      <w:r>
        <w:rPr>
          <w:color w:val="000000" w:themeColor="text1"/>
        </w:rPr>
        <w:t xml:space="preserve">serviciului </w:t>
      </w:r>
      <w:r w:rsidRPr="003D4993">
        <w:rPr>
          <w:color w:val="000000" w:themeColor="text1"/>
        </w:rPr>
        <w:t>se atestă prin respectarea documentelor normative în vigoare.</w:t>
      </w:r>
    </w:p>
    <w:p w14:paraId="04CC664B" w14:textId="77777777" w:rsidR="006C1B20" w:rsidRPr="003D4993" w:rsidRDefault="006C1B20" w:rsidP="006C1B20">
      <w:pPr>
        <w:ind w:firstLine="720"/>
        <w:jc w:val="both"/>
        <w:rPr>
          <w:color w:val="000000" w:themeColor="text1"/>
        </w:rPr>
      </w:pPr>
    </w:p>
    <w:p w14:paraId="307D09D0" w14:textId="77777777" w:rsidR="006C1B20" w:rsidRPr="003D4993" w:rsidRDefault="006C1B20" w:rsidP="006C1B20">
      <w:pPr>
        <w:ind w:firstLine="720"/>
        <w:jc w:val="center"/>
        <w:rPr>
          <w:b/>
          <w:color w:val="000000" w:themeColor="text1"/>
        </w:rPr>
      </w:pPr>
      <w:r w:rsidRPr="003D4993">
        <w:rPr>
          <w:b/>
          <w:color w:val="000000" w:themeColor="text1"/>
        </w:rPr>
        <w:t>2.Termenele și condițiile de prestare</w:t>
      </w:r>
    </w:p>
    <w:p w14:paraId="47EE3DBD" w14:textId="77777777" w:rsidR="006C1B20" w:rsidRPr="003D4993" w:rsidRDefault="006C1B20" w:rsidP="006C1B20">
      <w:pPr>
        <w:ind w:firstLine="708"/>
        <w:jc w:val="both"/>
        <w:rPr>
          <w:color w:val="000000" w:themeColor="text1"/>
        </w:rPr>
      </w:pPr>
      <w:r w:rsidRPr="003D4993">
        <w:rPr>
          <w:color w:val="000000" w:themeColor="text1"/>
        </w:rPr>
        <w:t xml:space="preserve">2.1.  Executarea </w:t>
      </w:r>
      <w:r>
        <w:rPr>
          <w:color w:val="000000" w:themeColor="text1"/>
        </w:rPr>
        <w:t>serviciului</w:t>
      </w:r>
      <w:r w:rsidRPr="003D4993">
        <w:rPr>
          <w:color w:val="000000" w:themeColor="text1"/>
        </w:rPr>
        <w:t xml:space="preserve"> de expertizare se efectuează în conformitate cu normativele în vigoare.</w:t>
      </w:r>
    </w:p>
    <w:p w14:paraId="19C358F3" w14:textId="43A23792" w:rsidR="006C1B20" w:rsidRPr="003D4993" w:rsidRDefault="006C1B20" w:rsidP="006C1B20">
      <w:pPr>
        <w:ind w:firstLine="708"/>
        <w:jc w:val="both"/>
        <w:rPr>
          <w:color w:val="000000" w:themeColor="text1"/>
        </w:rPr>
      </w:pPr>
      <w:r w:rsidRPr="003D4993">
        <w:rPr>
          <w:color w:val="000000" w:themeColor="text1"/>
        </w:rPr>
        <w:t xml:space="preserve">2.2. Termenul limită de predare a documentației de expertiză tehnică – </w:t>
      </w:r>
      <w:r w:rsidR="00B3377D">
        <w:rPr>
          <w:color w:val="000000" w:themeColor="text1"/>
        </w:rPr>
        <w:t>______</w:t>
      </w:r>
    </w:p>
    <w:p w14:paraId="76381B38" w14:textId="77777777" w:rsidR="006C1B20" w:rsidRPr="003D4993" w:rsidRDefault="006C1B20" w:rsidP="006C1B20">
      <w:pPr>
        <w:ind w:firstLine="708"/>
        <w:jc w:val="both"/>
        <w:rPr>
          <w:i/>
          <w:color w:val="000000" w:themeColor="text1"/>
        </w:rPr>
      </w:pPr>
      <w:r w:rsidRPr="003D4993">
        <w:rPr>
          <w:color w:val="000000" w:themeColor="text1"/>
        </w:rPr>
        <w:lastRenderedPageBreak/>
        <w:t xml:space="preserve">2.3.  Documentația de însoțire a </w:t>
      </w:r>
      <w:r>
        <w:rPr>
          <w:color w:val="000000" w:themeColor="text1"/>
        </w:rPr>
        <w:t xml:space="preserve">serviciilor </w:t>
      </w:r>
      <w:r w:rsidRPr="003D4993">
        <w:rPr>
          <w:color w:val="000000" w:themeColor="text1"/>
        </w:rPr>
        <w:t>include:</w:t>
      </w:r>
    </w:p>
    <w:p w14:paraId="61793558" w14:textId="77777777" w:rsidR="006C1B20" w:rsidRPr="003D4993" w:rsidRDefault="006C1B20" w:rsidP="006C1B20">
      <w:pPr>
        <w:ind w:firstLine="709"/>
        <w:jc w:val="both"/>
        <w:rPr>
          <w:i/>
          <w:color w:val="000000" w:themeColor="text1"/>
        </w:rPr>
      </w:pPr>
      <w:r w:rsidRPr="003D4993">
        <w:rPr>
          <w:i/>
          <w:color w:val="000000" w:themeColor="text1"/>
        </w:rPr>
        <w:t>a) factură fiscală;</w:t>
      </w:r>
    </w:p>
    <w:p w14:paraId="02005082" w14:textId="77777777" w:rsidR="006C1B20" w:rsidRPr="003D4993" w:rsidRDefault="006C1B20" w:rsidP="006C1B20">
      <w:pPr>
        <w:tabs>
          <w:tab w:val="left" w:pos="993"/>
        </w:tabs>
        <w:ind w:firstLine="720"/>
        <w:jc w:val="both"/>
        <w:rPr>
          <w:i/>
          <w:color w:val="000000" w:themeColor="text1"/>
        </w:rPr>
      </w:pPr>
      <w:r w:rsidRPr="003D4993">
        <w:rPr>
          <w:i/>
          <w:color w:val="000000" w:themeColor="text1"/>
        </w:rPr>
        <w:t>b) actul de predare-primire.</w:t>
      </w:r>
    </w:p>
    <w:p w14:paraId="611D2F0A" w14:textId="77777777" w:rsidR="006C1B20" w:rsidRPr="003D4993" w:rsidRDefault="006C1B20" w:rsidP="006C1B20">
      <w:pPr>
        <w:ind w:firstLine="720"/>
        <w:jc w:val="both"/>
        <w:rPr>
          <w:color w:val="000000" w:themeColor="text1"/>
        </w:rPr>
      </w:pPr>
      <w:r w:rsidRPr="003D4993">
        <w:rPr>
          <w:color w:val="000000" w:themeColor="text1"/>
        </w:rPr>
        <w:t>2.4. Data executării</w:t>
      </w:r>
      <w:r>
        <w:rPr>
          <w:color w:val="000000" w:themeColor="text1"/>
        </w:rPr>
        <w:t xml:space="preserve"> serviciului</w:t>
      </w:r>
      <w:r w:rsidRPr="003D4993">
        <w:rPr>
          <w:color w:val="000000" w:themeColor="text1"/>
        </w:rPr>
        <w:t>, se consideră data semnării facturii fiscale și actului de primire-predare de către Beneficiar.</w:t>
      </w:r>
    </w:p>
    <w:p w14:paraId="37A28C18" w14:textId="77777777" w:rsidR="006C1B20" w:rsidRPr="003D4993" w:rsidRDefault="006C1B20" w:rsidP="006C1B20">
      <w:pPr>
        <w:ind w:firstLine="720"/>
        <w:jc w:val="both"/>
        <w:rPr>
          <w:color w:val="000000" w:themeColor="text1"/>
        </w:rPr>
      </w:pPr>
      <w:r w:rsidRPr="003D4993">
        <w:rPr>
          <w:color w:val="000000" w:themeColor="text1"/>
        </w:rPr>
        <w:t xml:space="preserve">2.5. </w:t>
      </w:r>
      <w:r>
        <w:rPr>
          <w:color w:val="000000" w:themeColor="text1"/>
        </w:rPr>
        <w:t xml:space="preserve">Serviciul </w:t>
      </w:r>
      <w:r w:rsidRPr="003D4993">
        <w:rPr>
          <w:color w:val="000000" w:themeColor="text1"/>
        </w:rPr>
        <w:t>se consideră pre</w:t>
      </w:r>
      <w:r>
        <w:rPr>
          <w:color w:val="000000" w:themeColor="text1"/>
        </w:rPr>
        <w:t xml:space="preserve">stat </w:t>
      </w:r>
      <w:r w:rsidRPr="003D4993">
        <w:rPr>
          <w:color w:val="000000" w:themeColor="text1"/>
        </w:rPr>
        <w:t>Beneficiarului odată cu prezentarea Raportului de expertiză tehnică în două exemplare + varianta electronică.</w:t>
      </w:r>
    </w:p>
    <w:p w14:paraId="71E5500E" w14:textId="77777777" w:rsidR="006C1B20" w:rsidRPr="00836BB5" w:rsidRDefault="006C1B20" w:rsidP="006C1B20">
      <w:pPr>
        <w:jc w:val="both"/>
      </w:pPr>
      <w:r w:rsidRPr="003D4993">
        <w:rPr>
          <w:color w:val="000000" w:themeColor="text1"/>
        </w:rPr>
        <w:t xml:space="preserve">              2.6. Raportul de expertiză tehnică, prezentată Beneficiarului, se consideră proprietate a Beneficiarului din momentul predării acestora în condițiile contractuale. </w:t>
      </w:r>
      <w:r w:rsidRPr="00836BB5">
        <w:t>Prin proprietate se subînțelege că Beneficiarul, va deține toate drepturile intelectuale și de autor asupra documentației de expertiză tehnica, din momentul predării acestora.</w:t>
      </w:r>
    </w:p>
    <w:p w14:paraId="053D130A" w14:textId="77777777" w:rsidR="006C1B20" w:rsidRPr="003D4993" w:rsidRDefault="006C1B20" w:rsidP="006C1B20">
      <w:pPr>
        <w:ind w:firstLine="720"/>
        <w:jc w:val="both"/>
        <w:rPr>
          <w:color w:val="000000" w:themeColor="text1"/>
        </w:rPr>
      </w:pPr>
    </w:p>
    <w:p w14:paraId="1310141E" w14:textId="77777777" w:rsidR="006C1B20" w:rsidRPr="003D4993" w:rsidRDefault="006C1B20" w:rsidP="006C1B20">
      <w:pPr>
        <w:ind w:firstLine="720"/>
        <w:jc w:val="center"/>
        <w:rPr>
          <w:b/>
          <w:color w:val="000000" w:themeColor="text1"/>
        </w:rPr>
      </w:pPr>
      <w:r w:rsidRPr="003D4993">
        <w:rPr>
          <w:b/>
          <w:color w:val="000000" w:themeColor="text1"/>
        </w:rPr>
        <w:t>3. Preţul Contractului şi condiţiile de plată</w:t>
      </w:r>
    </w:p>
    <w:p w14:paraId="6AE08030" w14:textId="77777777" w:rsidR="006C1B20" w:rsidRPr="003D4993" w:rsidRDefault="006C1B20" w:rsidP="006C1B20">
      <w:pPr>
        <w:ind w:firstLine="720"/>
        <w:jc w:val="both"/>
        <w:rPr>
          <w:color w:val="000000" w:themeColor="text1"/>
        </w:rPr>
      </w:pPr>
      <w:r w:rsidRPr="003D4993">
        <w:rPr>
          <w:color w:val="000000" w:themeColor="text1"/>
        </w:rPr>
        <w:t xml:space="preserve">3.1. Prețul </w:t>
      </w:r>
      <w:r>
        <w:rPr>
          <w:color w:val="000000" w:themeColor="text1"/>
        </w:rPr>
        <w:t xml:space="preserve">serviciului </w:t>
      </w:r>
      <w:r w:rsidRPr="003D4993">
        <w:rPr>
          <w:color w:val="000000" w:themeColor="text1"/>
        </w:rPr>
        <w:t>conform prezentului Contract este stabilit în lei moldovenești, fiind indicat în specificația de preț anexă la prezentul Contract.</w:t>
      </w:r>
    </w:p>
    <w:p w14:paraId="41A2A19B" w14:textId="77777777" w:rsidR="006C1B20" w:rsidRPr="003D4993" w:rsidRDefault="006C1B20" w:rsidP="006C1B20">
      <w:pPr>
        <w:ind w:firstLine="720"/>
        <w:jc w:val="both"/>
        <w:rPr>
          <w:color w:val="000000" w:themeColor="text1"/>
        </w:rPr>
      </w:pPr>
      <w:r w:rsidRPr="003D4993">
        <w:rPr>
          <w:color w:val="000000" w:themeColor="text1"/>
        </w:rPr>
        <w:t>3.2. Suma totală a prezentului Contract, inclusiv TVA, se stabileşte în lei moldoveneşti şi constituie:</w:t>
      </w:r>
      <w:bookmarkStart w:id="63" w:name="_Hlk76549644"/>
      <w:r w:rsidRPr="003D4993">
        <w:rPr>
          <w:color w:val="000000" w:themeColor="text1"/>
        </w:rPr>
        <w:t xml:space="preserve"> </w:t>
      </w:r>
      <w:r>
        <w:rPr>
          <w:b/>
          <w:color w:val="000000" w:themeColor="text1"/>
        </w:rPr>
        <w:t>--------</w:t>
      </w:r>
      <w:r w:rsidRPr="003D4993">
        <w:rPr>
          <w:b/>
          <w:color w:val="000000" w:themeColor="text1"/>
        </w:rPr>
        <w:t xml:space="preserve"> (</w:t>
      </w:r>
      <w:r>
        <w:rPr>
          <w:b/>
          <w:color w:val="000000" w:themeColor="text1"/>
        </w:rPr>
        <w:t>-------------</w:t>
      </w:r>
      <w:r w:rsidRPr="003D4993">
        <w:rPr>
          <w:b/>
          <w:color w:val="000000" w:themeColor="text1"/>
        </w:rPr>
        <w:t>) lei,  cu TVA</w:t>
      </w:r>
      <w:bookmarkEnd w:id="63"/>
      <w:r w:rsidRPr="003D4993">
        <w:rPr>
          <w:b/>
          <w:color w:val="000000" w:themeColor="text1"/>
        </w:rPr>
        <w:t>.</w:t>
      </w:r>
    </w:p>
    <w:p w14:paraId="171E8E01" w14:textId="77777777" w:rsidR="006C1B20" w:rsidRPr="003D4993" w:rsidRDefault="006C1B20" w:rsidP="006C1B20">
      <w:pPr>
        <w:ind w:firstLine="720"/>
        <w:jc w:val="both"/>
        <w:rPr>
          <w:color w:val="000000" w:themeColor="text1"/>
        </w:rPr>
      </w:pPr>
      <w:r w:rsidRPr="003D4993">
        <w:rPr>
          <w:color w:val="000000" w:themeColor="text1"/>
        </w:rPr>
        <w:t xml:space="preserve">3.3.  Achitarea plăților pentru </w:t>
      </w:r>
      <w:r>
        <w:rPr>
          <w:color w:val="000000" w:themeColor="text1"/>
        </w:rPr>
        <w:t xml:space="preserve">serviciul </w:t>
      </w:r>
      <w:r w:rsidRPr="003D4993">
        <w:rPr>
          <w:color w:val="000000" w:themeColor="text1"/>
        </w:rPr>
        <w:t xml:space="preserve">executat se va efectua în lei moldovenești. </w:t>
      </w:r>
    </w:p>
    <w:p w14:paraId="0A3A75E9" w14:textId="77777777" w:rsidR="006C1B20" w:rsidRPr="003D4993" w:rsidRDefault="006C1B20" w:rsidP="006C1B20">
      <w:pPr>
        <w:ind w:firstLine="720"/>
        <w:jc w:val="both"/>
        <w:rPr>
          <w:i/>
          <w:color w:val="000000" w:themeColor="text1"/>
        </w:rPr>
      </w:pPr>
      <w:r w:rsidRPr="003D4993">
        <w:rPr>
          <w:color w:val="000000" w:themeColor="text1"/>
        </w:rPr>
        <w:t>3.4.  Achitarea se va efectua de către Beneficiar în termen de 30 zile calendaristice, calculate din data recepționării actelor potrivit sub-clauzei 2.4. a prezentului Contract.</w:t>
      </w:r>
    </w:p>
    <w:p w14:paraId="7FCA324C" w14:textId="77777777" w:rsidR="006C1B20" w:rsidRPr="003D4993" w:rsidRDefault="006C1B20" w:rsidP="006C1B20">
      <w:pPr>
        <w:ind w:firstLine="720"/>
        <w:jc w:val="both"/>
        <w:rPr>
          <w:color w:val="000000" w:themeColor="text1"/>
        </w:rPr>
      </w:pPr>
      <w:r w:rsidRPr="003D4993">
        <w:rPr>
          <w:color w:val="000000" w:themeColor="text1"/>
        </w:rPr>
        <w:t xml:space="preserve">3.5. Plățile se vor efectua prin transfer bancar pe contul de decontare al </w:t>
      </w:r>
      <w:r>
        <w:rPr>
          <w:color w:val="000000" w:themeColor="text1"/>
        </w:rPr>
        <w:t xml:space="preserve">Prestatorului </w:t>
      </w:r>
      <w:r w:rsidRPr="003D4993">
        <w:rPr>
          <w:color w:val="000000" w:themeColor="text1"/>
        </w:rPr>
        <w:t>indicat în prezentul Contract.</w:t>
      </w:r>
    </w:p>
    <w:p w14:paraId="0AF898D4" w14:textId="77777777" w:rsidR="006C1B20" w:rsidRPr="003D4993" w:rsidRDefault="006C1B20" w:rsidP="006C1B20">
      <w:pPr>
        <w:ind w:firstLine="720"/>
        <w:jc w:val="both"/>
        <w:rPr>
          <w:color w:val="000000" w:themeColor="text1"/>
        </w:rPr>
      </w:pPr>
    </w:p>
    <w:p w14:paraId="7E0BC35F" w14:textId="77777777" w:rsidR="006C1B20" w:rsidRPr="003D4993" w:rsidRDefault="006C1B20" w:rsidP="006C1B20">
      <w:pPr>
        <w:ind w:firstLine="720"/>
        <w:jc w:val="center"/>
        <w:rPr>
          <w:b/>
          <w:color w:val="000000" w:themeColor="text1"/>
        </w:rPr>
      </w:pPr>
      <w:r w:rsidRPr="003D4993">
        <w:rPr>
          <w:b/>
          <w:color w:val="000000" w:themeColor="text1"/>
        </w:rPr>
        <w:t>4. Condiţiile de predare-primire</w:t>
      </w:r>
    </w:p>
    <w:p w14:paraId="245302DB" w14:textId="77777777" w:rsidR="006C1B20" w:rsidRPr="003D4993" w:rsidRDefault="006C1B20" w:rsidP="006C1B20">
      <w:pPr>
        <w:ind w:firstLine="720"/>
        <w:jc w:val="both"/>
        <w:rPr>
          <w:color w:val="000000" w:themeColor="text1"/>
        </w:rPr>
      </w:pPr>
      <w:r w:rsidRPr="003D4993">
        <w:rPr>
          <w:color w:val="000000" w:themeColor="text1"/>
        </w:rPr>
        <w:t xml:space="preserve">4.1. </w:t>
      </w:r>
      <w:r>
        <w:rPr>
          <w:color w:val="000000" w:themeColor="text1"/>
        </w:rPr>
        <w:t xml:space="preserve">Serviciul </w:t>
      </w:r>
      <w:r w:rsidRPr="003D4993">
        <w:rPr>
          <w:color w:val="000000" w:themeColor="text1"/>
        </w:rPr>
        <w:t>se consideră pre</w:t>
      </w:r>
      <w:r>
        <w:rPr>
          <w:color w:val="000000" w:themeColor="text1"/>
        </w:rPr>
        <w:t xml:space="preserve">stat </w:t>
      </w:r>
      <w:r w:rsidRPr="003D4993">
        <w:rPr>
          <w:color w:val="000000" w:themeColor="text1"/>
        </w:rPr>
        <w:t xml:space="preserve">de către </w:t>
      </w:r>
      <w:r>
        <w:rPr>
          <w:color w:val="000000" w:themeColor="text1"/>
        </w:rPr>
        <w:t>Prestator</w:t>
      </w:r>
      <w:r w:rsidRPr="003D4993">
        <w:rPr>
          <w:color w:val="000000" w:themeColor="text1"/>
        </w:rPr>
        <w:t xml:space="preserve"> şi recepționat de către Beneficiar dacă:</w:t>
      </w:r>
    </w:p>
    <w:p w14:paraId="1FA16267" w14:textId="77777777" w:rsidR="006C1B20" w:rsidRPr="003D4993" w:rsidRDefault="006C1B20" w:rsidP="006C1B20">
      <w:pPr>
        <w:ind w:firstLine="426"/>
        <w:jc w:val="both"/>
        <w:rPr>
          <w:color w:val="000000" w:themeColor="text1"/>
        </w:rPr>
      </w:pPr>
      <w:r w:rsidRPr="003D4993">
        <w:rPr>
          <w:color w:val="000000" w:themeColor="text1"/>
        </w:rPr>
        <w:t xml:space="preserve">     a)  cantitatea </w:t>
      </w:r>
      <w:r>
        <w:rPr>
          <w:color w:val="000000" w:themeColor="text1"/>
        </w:rPr>
        <w:t xml:space="preserve">serviciului </w:t>
      </w:r>
      <w:r w:rsidRPr="003D4993">
        <w:rPr>
          <w:color w:val="000000" w:themeColor="text1"/>
        </w:rPr>
        <w:t>corespunde informației indicate în specificația la</w:t>
      </w:r>
      <w:r w:rsidRPr="003D4993">
        <w:t xml:space="preserve"> </w:t>
      </w:r>
      <w:r w:rsidRPr="003D4993">
        <w:rPr>
          <w:color w:val="000000" w:themeColor="text1"/>
        </w:rPr>
        <w:t>prezentul Contract;</w:t>
      </w:r>
    </w:p>
    <w:p w14:paraId="0D48D0E7" w14:textId="77777777" w:rsidR="006C1B20" w:rsidRPr="003D4993" w:rsidRDefault="006C1B20" w:rsidP="006C1B20">
      <w:pPr>
        <w:ind w:firstLine="426"/>
        <w:jc w:val="both"/>
        <w:rPr>
          <w:color w:val="000000" w:themeColor="text1"/>
        </w:rPr>
      </w:pPr>
      <w:r w:rsidRPr="003D4993">
        <w:rPr>
          <w:color w:val="000000" w:themeColor="text1"/>
        </w:rPr>
        <w:t xml:space="preserve">     b)  calitatea </w:t>
      </w:r>
      <w:r>
        <w:rPr>
          <w:color w:val="000000" w:themeColor="text1"/>
        </w:rPr>
        <w:t xml:space="preserve">serviciului </w:t>
      </w:r>
      <w:r w:rsidRPr="003D4993">
        <w:rPr>
          <w:color w:val="000000" w:themeColor="text1"/>
        </w:rPr>
        <w:t>corespunde normativelor în vigoare.</w:t>
      </w:r>
    </w:p>
    <w:p w14:paraId="3D82EC55" w14:textId="77777777" w:rsidR="006C1B20" w:rsidRPr="003D4993" w:rsidRDefault="006C1B20" w:rsidP="006C1B20">
      <w:pPr>
        <w:ind w:firstLine="720"/>
        <w:jc w:val="center"/>
        <w:rPr>
          <w:b/>
          <w:color w:val="000000" w:themeColor="text1"/>
        </w:rPr>
      </w:pPr>
    </w:p>
    <w:p w14:paraId="62B15E7B" w14:textId="77777777" w:rsidR="006C1B20" w:rsidRPr="003D4993" w:rsidRDefault="006C1B20" w:rsidP="006C1B20">
      <w:pPr>
        <w:ind w:firstLine="720"/>
        <w:jc w:val="center"/>
        <w:rPr>
          <w:b/>
          <w:color w:val="000000" w:themeColor="text1"/>
        </w:rPr>
      </w:pPr>
      <w:r w:rsidRPr="003D4993">
        <w:rPr>
          <w:b/>
          <w:color w:val="000000" w:themeColor="text1"/>
        </w:rPr>
        <w:t>5. Obligaţiile părţilor</w:t>
      </w:r>
    </w:p>
    <w:p w14:paraId="49827A36" w14:textId="77777777" w:rsidR="006C1B20" w:rsidRPr="003D4993" w:rsidRDefault="006C1B20" w:rsidP="006C1B20">
      <w:pPr>
        <w:ind w:firstLine="720"/>
        <w:jc w:val="both"/>
        <w:rPr>
          <w:color w:val="000000" w:themeColor="text1"/>
        </w:rPr>
      </w:pPr>
      <w:r w:rsidRPr="003D4993">
        <w:rPr>
          <w:color w:val="000000" w:themeColor="text1"/>
        </w:rPr>
        <w:t xml:space="preserve">5.1. În baza prezentului Contract, </w:t>
      </w:r>
      <w:r>
        <w:rPr>
          <w:color w:val="000000" w:themeColor="text1"/>
        </w:rPr>
        <w:t>Prestatorul</w:t>
      </w:r>
      <w:r w:rsidRPr="003D4993">
        <w:rPr>
          <w:color w:val="000000" w:themeColor="text1"/>
        </w:rPr>
        <w:t xml:space="preserve"> se obligă:</w:t>
      </w:r>
    </w:p>
    <w:p w14:paraId="2D97482E" w14:textId="77777777" w:rsidR="006C1B20" w:rsidRPr="003D4993" w:rsidRDefault="006C1B20" w:rsidP="006C1B20">
      <w:pPr>
        <w:numPr>
          <w:ilvl w:val="0"/>
          <w:numId w:val="39"/>
        </w:numPr>
        <w:suppressAutoHyphens/>
        <w:jc w:val="both"/>
        <w:rPr>
          <w:color w:val="000000" w:themeColor="text1"/>
        </w:rPr>
      </w:pPr>
      <w:r w:rsidRPr="003D4993">
        <w:rPr>
          <w:color w:val="000000" w:themeColor="text1"/>
        </w:rPr>
        <w:t xml:space="preserve">să presteze </w:t>
      </w:r>
      <w:r>
        <w:rPr>
          <w:color w:val="000000" w:themeColor="text1"/>
        </w:rPr>
        <w:t xml:space="preserve">serviciul </w:t>
      </w:r>
      <w:r w:rsidRPr="003D4993">
        <w:rPr>
          <w:color w:val="000000" w:themeColor="text1"/>
        </w:rPr>
        <w:t>conform condițiilor prevăzute de prezentul Contract;</w:t>
      </w:r>
    </w:p>
    <w:p w14:paraId="1FB8C908" w14:textId="77777777" w:rsidR="006C1B20" w:rsidRPr="003D4993" w:rsidRDefault="006C1B20" w:rsidP="006C1B20">
      <w:pPr>
        <w:numPr>
          <w:ilvl w:val="0"/>
          <w:numId w:val="39"/>
        </w:numPr>
        <w:suppressAutoHyphens/>
        <w:jc w:val="both"/>
        <w:rPr>
          <w:color w:val="000000" w:themeColor="text1"/>
        </w:rPr>
      </w:pPr>
      <w:r w:rsidRPr="003D4993">
        <w:rPr>
          <w:color w:val="000000" w:themeColor="text1"/>
        </w:rPr>
        <w:t xml:space="preserve">să notifice Beneficiarul, după semnarea prezentului Contract, în decurs de 5 zile calendaristice, prin notificare scrisă sau email, despre începerea prestării </w:t>
      </w:r>
      <w:r>
        <w:rPr>
          <w:color w:val="000000" w:themeColor="text1"/>
        </w:rPr>
        <w:t>serviciului</w:t>
      </w:r>
      <w:r w:rsidRPr="003D4993">
        <w:rPr>
          <w:color w:val="000000" w:themeColor="text1"/>
        </w:rPr>
        <w:t>;</w:t>
      </w:r>
    </w:p>
    <w:p w14:paraId="0F04F3DA" w14:textId="77777777" w:rsidR="006C1B20" w:rsidRPr="003D4993" w:rsidRDefault="006C1B20" w:rsidP="006C1B20">
      <w:pPr>
        <w:numPr>
          <w:ilvl w:val="0"/>
          <w:numId w:val="39"/>
        </w:numPr>
        <w:suppressAutoHyphens/>
        <w:jc w:val="both"/>
        <w:rPr>
          <w:color w:val="000000" w:themeColor="text1"/>
        </w:rPr>
      </w:pPr>
      <w:r w:rsidRPr="003D4993">
        <w:rPr>
          <w:color w:val="000000" w:themeColor="text1"/>
        </w:rPr>
        <w:t xml:space="preserve">să asigure condițiile corespunzătoare pentru recepționarea </w:t>
      </w:r>
      <w:r>
        <w:rPr>
          <w:color w:val="000000" w:themeColor="text1"/>
        </w:rPr>
        <w:t xml:space="preserve">serviciului </w:t>
      </w:r>
      <w:r w:rsidRPr="003D4993">
        <w:rPr>
          <w:color w:val="000000" w:themeColor="text1"/>
        </w:rPr>
        <w:t>de către Beneficiar, în termenele stabilite, în corespundere cu cerințele prezentului Contract;</w:t>
      </w:r>
    </w:p>
    <w:p w14:paraId="4C0BB1A9" w14:textId="77777777" w:rsidR="006C1B20" w:rsidRPr="003D4993" w:rsidRDefault="006C1B20" w:rsidP="006C1B20">
      <w:pPr>
        <w:numPr>
          <w:ilvl w:val="0"/>
          <w:numId w:val="39"/>
        </w:numPr>
        <w:tabs>
          <w:tab w:val="num" w:pos="786"/>
        </w:tabs>
        <w:suppressAutoHyphens/>
        <w:jc w:val="both"/>
        <w:rPr>
          <w:color w:val="000000" w:themeColor="text1"/>
        </w:rPr>
      </w:pPr>
      <w:r w:rsidRPr="003D4993">
        <w:rPr>
          <w:color w:val="000000" w:themeColor="text1"/>
        </w:rPr>
        <w:t xml:space="preserve">să asigure calitatea executării </w:t>
      </w:r>
      <w:r>
        <w:rPr>
          <w:color w:val="000000" w:themeColor="text1"/>
        </w:rPr>
        <w:t>serviciului</w:t>
      </w:r>
      <w:r w:rsidRPr="003D4993">
        <w:rPr>
          <w:color w:val="000000" w:themeColor="text1"/>
        </w:rPr>
        <w:t xml:space="preserve">; </w:t>
      </w:r>
    </w:p>
    <w:p w14:paraId="77AB7476" w14:textId="77777777" w:rsidR="006C1B20" w:rsidRPr="003D4993" w:rsidRDefault="006C1B20" w:rsidP="006C1B20">
      <w:pPr>
        <w:pStyle w:val="a"/>
        <w:numPr>
          <w:ilvl w:val="0"/>
          <w:numId w:val="39"/>
        </w:numPr>
        <w:tabs>
          <w:tab w:val="clear" w:pos="1134"/>
          <w:tab w:val="num" w:pos="567"/>
          <w:tab w:val="num" w:pos="709"/>
        </w:tabs>
        <w:contextualSpacing/>
        <w:rPr>
          <w:color w:val="000000" w:themeColor="text1"/>
          <w:lang w:val="ro-RO"/>
        </w:rPr>
      </w:pPr>
      <w:r w:rsidRPr="003D4993">
        <w:rPr>
          <w:color w:val="000000" w:themeColor="text1"/>
          <w:lang w:val="ro-RO"/>
        </w:rPr>
        <w:t xml:space="preserve">  să înlăture toate neconformitățile depistate din cont propriu; </w:t>
      </w:r>
    </w:p>
    <w:p w14:paraId="079FCB6E" w14:textId="77777777" w:rsidR="006C1B20" w:rsidRPr="003D4993" w:rsidRDefault="006C1B20" w:rsidP="006C1B20">
      <w:pPr>
        <w:tabs>
          <w:tab w:val="left" w:pos="792"/>
        </w:tabs>
        <w:suppressAutoHyphens/>
        <w:spacing w:before="240"/>
        <w:ind w:left="709"/>
        <w:jc w:val="both"/>
        <w:rPr>
          <w:color w:val="000000" w:themeColor="text1"/>
        </w:rPr>
      </w:pPr>
      <w:r w:rsidRPr="003D4993">
        <w:rPr>
          <w:color w:val="000000" w:themeColor="text1"/>
        </w:rPr>
        <w:t>5.2.  În baza prezentului Contract, Beneficiarul se obligă:</w:t>
      </w:r>
    </w:p>
    <w:p w14:paraId="184BF87B" w14:textId="77777777" w:rsidR="006C1B20" w:rsidRPr="003D4993" w:rsidRDefault="006C1B20" w:rsidP="006C1B20">
      <w:pPr>
        <w:pStyle w:val="a"/>
        <w:numPr>
          <w:ilvl w:val="0"/>
          <w:numId w:val="40"/>
        </w:numPr>
        <w:tabs>
          <w:tab w:val="clear" w:pos="1134"/>
          <w:tab w:val="left" w:pos="710"/>
          <w:tab w:val="left" w:pos="792"/>
        </w:tabs>
        <w:suppressAutoHyphens/>
        <w:contextualSpacing/>
        <w:rPr>
          <w:color w:val="000000" w:themeColor="text1"/>
          <w:lang w:val="ro-RO"/>
        </w:rPr>
      </w:pPr>
      <w:r w:rsidRPr="003D4993">
        <w:rPr>
          <w:color w:val="000000" w:themeColor="text1"/>
          <w:lang w:val="ro-RO"/>
        </w:rPr>
        <w:t xml:space="preserve">să întreprindă toate măsurile necesare pentru asigurarea recepționării în termenul stabilit a </w:t>
      </w:r>
      <w:r>
        <w:rPr>
          <w:color w:val="000000" w:themeColor="text1"/>
          <w:lang w:val="ro-RO"/>
        </w:rPr>
        <w:t xml:space="preserve">serviciului </w:t>
      </w:r>
      <w:r w:rsidRPr="003D4993">
        <w:rPr>
          <w:color w:val="000000" w:themeColor="text1"/>
          <w:lang w:val="ro-RO"/>
        </w:rPr>
        <w:t xml:space="preserve">prestat în corespundere cu cerințele prezentului Contract; </w:t>
      </w:r>
    </w:p>
    <w:p w14:paraId="35883F08" w14:textId="77777777" w:rsidR="006C1B20" w:rsidRPr="003D4993" w:rsidRDefault="006C1B20" w:rsidP="006C1B20">
      <w:pPr>
        <w:numPr>
          <w:ilvl w:val="0"/>
          <w:numId w:val="40"/>
        </w:numPr>
        <w:tabs>
          <w:tab w:val="left" w:pos="710"/>
          <w:tab w:val="left" w:pos="792"/>
        </w:tabs>
        <w:suppressAutoHyphens/>
        <w:jc w:val="both"/>
        <w:rPr>
          <w:color w:val="000000" w:themeColor="text1"/>
        </w:rPr>
      </w:pPr>
      <w:r w:rsidRPr="003D4993">
        <w:rPr>
          <w:color w:val="000000" w:themeColor="text1"/>
        </w:rPr>
        <w:t xml:space="preserve">să asigure achitarea </w:t>
      </w:r>
      <w:r>
        <w:rPr>
          <w:color w:val="000000" w:themeColor="text1"/>
        </w:rPr>
        <w:t xml:space="preserve">serviciului </w:t>
      </w:r>
      <w:r w:rsidRPr="003D4993">
        <w:rPr>
          <w:color w:val="000000" w:themeColor="text1"/>
        </w:rPr>
        <w:t>prestat, respectând modalitățile și termenele indicate în prezentul Contract;</w:t>
      </w:r>
    </w:p>
    <w:p w14:paraId="46E6E029" w14:textId="77777777" w:rsidR="006C1B20" w:rsidRPr="003D4993" w:rsidRDefault="006C1B20" w:rsidP="006C1B20">
      <w:pPr>
        <w:tabs>
          <w:tab w:val="left" w:pos="792"/>
          <w:tab w:val="left" w:pos="1080"/>
        </w:tabs>
        <w:suppressAutoHyphens/>
        <w:jc w:val="both"/>
        <w:rPr>
          <w:color w:val="000000" w:themeColor="text1"/>
        </w:rPr>
      </w:pPr>
    </w:p>
    <w:p w14:paraId="22325EF6" w14:textId="77777777" w:rsidR="006C1B20" w:rsidRPr="003D4993" w:rsidRDefault="006C1B20" w:rsidP="006C1B20">
      <w:pPr>
        <w:pStyle w:val="a"/>
        <w:ind w:left="1065"/>
        <w:jc w:val="center"/>
        <w:rPr>
          <w:b/>
          <w:color w:val="000000" w:themeColor="text1"/>
          <w:lang w:val="ro-RO"/>
        </w:rPr>
      </w:pPr>
      <w:r w:rsidRPr="003D4993">
        <w:rPr>
          <w:b/>
          <w:color w:val="000000" w:themeColor="text1"/>
          <w:lang w:val="ro-RO"/>
        </w:rPr>
        <w:t>6. Circumstanțe care justifică neexecutarea obligațiunilor contractuale</w:t>
      </w:r>
    </w:p>
    <w:p w14:paraId="0171C396" w14:textId="77777777" w:rsidR="006C1B20" w:rsidRPr="003D4993" w:rsidRDefault="006C1B20" w:rsidP="006C1B20">
      <w:pPr>
        <w:pStyle w:val="a"/>
        <w:ind w:left="0" w:firstLine="709"/>
        <w:rPr>
          <w:color w:val="000000" w:themeColor="text1"/>
          <w:lang w:val="ro-RO"/>
        </w:rPr>
      </w:pPr>
      <w:r w:rsidRPr="003D4993">
        <w:rPr>
          <w:color w:val="000000" w:themeColor="text1"/>
          <w:lang w:val="ro-RO"/>
        </w:rPr>
        <w:t xml:space="preserve">6.1. </w:t>
      </w:r>
      <w:proofErr w:type="spellStart"/>
      <w:r w:rsidRPr="003D4993">
        <w:rPr>
          <w:color w:val="000000" w:themeColor="text1"/>
          <w:lang w:val="ro-RO"/>
        </w:rPr>
        <w:t>Părţile</w:t>
      </w:r>
      <w:proofErr w:type="spellEnd"/>
      <w:r w:rsidRPr="003D4993">
        <w:rPr>
          <w:color w:val="000000" w:themeColor="text1"/>
          <w:lang w:val="ro-RO"/>
        </w:rPr>
        <w:t xml:space="preserve"> sunt exonerate de răspundere pentru neîndeplinirea </w:t>
      </w:r>
      <w:proofErr w:type="spellStart"/>
      <w:r w:rsidRPr="003D4993">
        <w:rPr>
          <w:color w:val="000000" w:themeColor="text1"/>
          <w:lang w:val="ro-RO"/>
        </w:rPr>
        <w:t>parţială</w:t>
      </w:r>
      <w:proofErr w:type="spellEnd"/>
      <w:r w:rsidRPr="003D4993">
        <w:rPr>
          <w:color w:val="000000" w:themeColor="text1"/>
          <w:lang w:val="ro-RO"/>
        </w:rPr>
        <w:t xml:space="preserve"> sau integrală a </w:t>
      </w:r>
      <w:proofErr w:type="spellStart"/>
      <w:r w:rsidRPr="003D4993">
        <w:rPr>
          <w:color w:val="000000" w:themeColor="text1"/>
          <w:lang w:val="ro-RO"/>
        </w:rPr>
        <w:t>obligaţiilor</w:t>
      </w:r>
      <w:proofErr w:type="spellEnd"/>
      <w:r w:rsidRPr="003D4993">
        <w:rPr>
          <w:color w:val="000000" w:themeColor="text1"/>
          <w:lang w:val="ro-RO"/>
        </w:rPr>
        <w:t xml:space="preserve"> conform prezentului Contract, dacă aceasta este cauzată de producerea unor cazuri care se datorează unor impedimente în afara controlului părților (războaie, </w:t>
      </w:r>
      <w:proofErr w:type="spellStart"/>
      <w:r w:rsidRPr="003D4993">
        <w:rPr>
          <w:color w:val="000000" w:themeColor="text1"/>
          <w:lang w:val="ro-RO"/>
        </w:rPr>
        <w:t>calamităţi</w:t>
      </w:r>
      <w:proofErr w:type="spellEnd"/>
      <w:r w:rsidRPr="003D4993">
        <w:rPr>
          <w:color w:val="000000" w:themeColor="text1"/>
          <w:lang w:val="ro-RO"/>
        </w:rPr>
        <w:t xml:space="preserve"> naturale: incendii, </w:t>
      </w:r>
      <w:proofErr w:type="spellStart"/>
      <w:r w:rsidRPr="003D4993">
        <w:rPr>
          <w:color w:val="000000" w:themeColor="text1"/>
          <w:lang w:val="ro-RO"/>
        </w:rPr>
        <w:t>inundaţii</w:t>
      </w:r>
      <w:proofErr w:type="spellEnd"/>
      <w:r w:rsidRPr="003D4993">
        <w:rPr>
          <w:color w:val="000000" w:themeColor="text1"/>
          <w:lang w:val="ro-RO"/>
        </w:rPr>
        <w:t xml:space="preserve">, cutremure de pământ, precum </w:t>
      </w:r>
      <w:proofErr w:type="spellStart"/>
      <w:r w:rsidRPr="003D4993">
        <w:rPr>
          <w:color w:val="000000" w:themeColor="text1"/>
          <w:lang w:val="ro-RO"/>
        </w:rPr>
        <w:t>şi</w:t>
      </w:r>
      <w:proofErr w:type="spellEnd"/>
      <w:r w:rsidRPr="003D4993">
        <w:rPr>
          <w:color w:val="000000" w:themeColor="text1"/>
          <w:lang w:val="ro-RO"/>
        </w:rPr>
        <w:t xml:space="preserve"> alte </w:t>
      </w:r>
      <w:proofErr w:type="spellStart"/>
      <w:r w:rsidRPr="003D4993">
        <w:rPr>
          <w:color w:val="000000" w:themeColor="text1"/>
          <w:lang w:val="ro-RO"/>
        </w:rPr>
        <w:t>circumstanţe</w:t>
      </w:r>
      <w:proofErr w:type="spellEnd"/>
      <w:r w:rsidRPr="003D4993">
        <w:rPr>
          <w:color w:val="000000" w:themeColor="text1"/>
          <w:lang w:val="ro-RO"/>
        </w:rPr>
        <w:t>).</w:t>
      </w:r>
    </w:p>
    <w:p w14:paraId="0468F829" w14:textId="77777777" w:rsidR="006C1B20" w:rsidRPr="003D4993" w:rsidRDefault="006C1B20" w:rsidP="006C1B20">
      <w:pPr>
        <w:pStyle w:val="a"/>
        <w:ind w:left="0" w:firstLine="709"/>
        <w:rPr>
          <w:color w:val="000000" w:themeColor="text1"/>
          <w:lang w:val="ro-RO"/>
        </w:rPr>
      </w:pPr>
      <w:r w:rsidRPr="003D4993">
        <w:rPr>
          <w:color w:val="000000" w:themeColor="text1"/>
          <w:lang w:val="ro-RO"/>
        </w:rPr>
        <w:lastRenderedPageBreak/>
        <w:t xml:space="preserve">6.2. Partea care invocă impedimentul este obligată să informeze imediat (dar nu mai târziu de 10 (zece) zile) cealaltă Parte despre survenirea </w:t>
      </w:r>
      <w:proofErr w:type="spellStart"/>
      <w:r w:rsidRPr="003D4993">
        <w:rPr>
          <w:color w:val="000000" w:themeColor="text1"/>
          <w:lang w:val="ro-RO"/>
        </w:rPr>
        <w:t>circumstanţelor</w:t>
      </w:r>
      <w:proofErr w:type="spellEnd"/>
      <w:r w:rsidRPr="003D4993">
        <w:rPr>
          <w:color w:val="000000" w:themeColor="text1"/>
          <w:lang w:val="ro-RO"/>
        </w:rPr>
        <w:t xml:space="preserve">, dar și despre efectele acestora asupra executării contractului. </w:t>
      </w:r>
    </w:p>
    <w:p w14:paraId="4A04E5E2" w14:textId="77777777" w:rsidR="006C1B20" w:rsidRPr="003D4993" w:rsidRDefault="006C1B20" w:rsidP="006C1B20">
      <w:pPr>
        <w:pStyle w:val="a"/>
        <w:ind w:left="0" w:firstLine="709"/>
        <w:rPr>
          <w:color w:val="000000" w:themeColor="text1"/>
          <w:lang w:val="ro-RO"/>
        </w:rPr>
      </w:pPr>
      <w:r w:rsidRPr="003D4993">
        <w:rPr>
          <w:color w:val="000000" w:themeColor="text1"/>
          <w:lang w:val="ro-RO"/>
        </w:rPr>
        <w:t xml:space="preserve">6.3 Survenirea circumstanțelor impedimentului, momentul </w:t>
      </w:r>
      <w:proofErr w:type="spellStart"/>
      <w:r w:rsidRPr="003D4993">
        <w:rPr>
          <w:color w:val="000000" w:themeColor="text1"/>
          <w:lang w:val="ro-RO"/>
        </w:rPr>
        <w:t>declanşării</w:t>
      </w:r>
      <w:proofErr w:type="spellEnd"/>
      <w:r w:rsidRPr="003D4993">
        <w:rPr>
          <w:color w:val="000000" w:themeColor="text1"/>
          <w:lang w:val="ro-RO"/>
        </w:rPr>
        <w:t xml:space="preserve"> </w:t>
      </w:r>
      <w:proofErr w:type="spellStart"/>
      <w:r w:rsidRPr="003D4993">
        <w:rPr>
          <w:color w:val="000000" w:themeColor="text1"/>
          <w:lang w:val="ro-RO"/>
        </w:rPr>
        <w:t>şi</w:t>
      </w:r>
      <w:proofErr w:type="spellEnd"/>
      <w:r w:rsidRPr="003D4993">
        <w:rPr>
          <w:color w:val="000000" w:themeColor="text1"/>
          <w:lang w:val="ro-RO"/>
        </w:rPr>
        <w:t xml:space="preserve"> termenul de </w:t>
      </w:r>
      <w:proofErr w:type="spellStart"/>
      <w:r w:rsidRPr="003D4993">
        <w:rPr>
          <w:color w:val="000000" w:themeColor="text1"/>
          <w:lang w:val="ro-RO"/>
        </w:rPr>
        <w:t>acţiune</w:t>
      </w:r>
      <w:proofErr w:type="spellEnd"/>
      <w:r w:rsidRPr="003D4993">
        <w:rPr>
          <w:color w:val="000000" w:themeColor="text1"/>
          <w:lang w:val="ro-RO"/>
        </w:rPr>
        <w:t xml:space="preserve"> trebuie să fie confirmate printr-un certificat, eliberat în mod corespunzător de către organul competent din </w:t>
      </w:r>
      <w:proofErr w:type="spellStart"/>
      <w:r w:rsidRPr="003D4993">
        <w:rPr>
          <w:color w:val="000000" w:themeColor="text1"/>
          <w:lang w:val="ro-RO"/>
        </w:rPr>
        <w:t>ţara</w:t>
      </w:r>
      <w:proofErr w:type="spellEnd"/>
      <w:r w:rsidRPr="003D4993">
        <w:rPr>
          <w:color w:val="000000" w:themeColor="text1"/>
          <w:lang w:val="ro-RO"/>
        </w:rPr>
        <w:t xml:space="preserve"> </w:t>
      </w:r>
      <w:proofErr w:type="spellStart"/>
      <w:r w:rsidRPr="003D4993">
        <w:rPr>
          <w:color w:val="000000" w:themeColor="text1"/>
          <w:lang w:val="ro-RO"/>
        </w:rPr>
        <w:t>Părţii</w:t>
      </w:r>
      <w:proofErr w:type="spellEnd"/>
      <w:r w:rsidRPr="003D4993">
        <w:rPr>
          <w:color w:val="000000" w:themeColor="text1"/>
          <w:lang w:val="ro-RO"/>
        </w:rPr>
        <w:t xml:space="preserve"> care invocă asemenea </w:t>
      </w:r>
      <w:proofErr w:type="spellStart"/>
      <w:r w:rsidRPr="003D4993">
        <w:rPr>
          <w:color w:val="000000" w:themeColor="text1"/>
          <w:lang w:val="ro-RO"/>
        </w:rPr>
        <w:t>circumstanţe</w:t>
      </w:r>
      <w:proofErr w:type="spellEnd"/>
      <w:r w:rsidRPr="003D4993">
        <w:rPr>
          <w:color w:val="000000" w:themeColor="text1"/>
          <w:lang w:val="ro-RO"/>
        </w:rPr>
        <w:t>.</w:t>
      </w:r>
    </w:p>
    <w:p w14:paraId="38F3DBC9" w14:textId="77777777" w:rsidR="006C1B20" w:rsidRPr="003D4993" w:rsidRDefault="006C1B20" w:rsidP="006C1B20">
      <w:pPr>
        <w:pStyle w:val="a"/>
        <w:ind w:left="0" w:firstLine="709"/>
        <w:rPr>
          <w:color w:val="000000" w:themeColor="text1"/>
          <w:lang w:val="ro-RO"/>
        </w:rPr>
      </w:pPr>
    </w:p>
    <w:p w14:paraId="7E438FF3" w14:textId="77777777" w:rsidR="006C1B20" w:rsidRPr="003D4993" w:rsidRDefault="006C1B20" w:rsidP="006C1B20">
      <w:pPr>
        <w:ind w:firstLine="720"/>
        <w:jc w:val="center"/>
        <w:rPr>
          <w:b/>
          <w:color w:val="000000" w:themeColor="text1"/>
        </w:rPr>
      </w:pPr>
      <w:r w:rsidRPr="003D4993">
        <w:rPr>
          <w:b/>
          <w:color w:val="000000" w:themeColor="text1"/>
        </w:rPr>
        <w:t>7. Încetarea  Contractului</w:t>
      </w:r>
    </w:p>
    <w:p w14:paraId="00F646A1" w14:textId="77777777" w:rsidR="006C1B20" w:rsidRPr="003D4993" w:rsidRDefault="006C1B20" w:rsidP="006C1B20">
      <w:pPr>
        <w:ind w:firstLine="720"/>
        <w:jc w:val="both"/>
        <w:rPr>
          <w:color w:val="000000" w:themeColor="text1"/>
        </w:rPr>
      </w:pPr>
      <w:r w:rsidRPr="003D4993">
        <w:rPr>
          <w:color w:val="000000" w:themeColor="text1"/>
        </w:rPr>
        <w:t>7.1. Încetarea Contractului se poate realiza cu acordul comun al Părţilor sau la expirarea perioadei pentru care a fost incheiat.</w:t>
      </w:r>
    </w:p>
    <w:p w14:paraId="030050F4" w14:textId="77777777" w:rsidR="006C1B20" w:rsidRPr="003D4993" w:rsidRDefault="006C1B20" w:rsidP="006C1B20">
      <w:pPr>
        <w:ind w:firstLine="720"/>
        <w:jc w:val="both"/>
        <w:rPr>
          <w:color w:val="000000" w:themeColor="text1"/>
        </w:rPr>
      </w:pPr>
      <w:r w:rsidRPr="003D4993">
        <w:rPr>
          <w:color w:val="000000" w:themeColor="text1"/>
        </w:rPr>
        <w:t>7.2. Părțile au dreptul la rezoluțiune în mod unilateral în caz de:</w:t>
      </w:r>
    </w:p>
    <w:p w14:paraId="3E2E588A" w14:textId="77777777" w:rsidR="006C1B20" w:rsidRPr="003D4993" w:rsidRDefault="006C1B20" w:rsidP="006C1B20">
      <w:pPr>
        <w:numPr>
          <w:ilvl w:val="0"/>
          <w:numId w:val="41"/>
        </w:numPr>
        <w:tabs>
          <w:tab w:val="left" w:pos="1080"/>
        </w:tabs>
        <w:suppressAutoHyphens/>
        <w:jc w:val="both"/>
        <w:rPr>
          <w:color w:val="000000" w:themeColor="text1"/>
        </w:rPr>
      </w:pPr>
      <w:r w:rsidRPr="003D4993">
        <w:rPr>
          <w:color w:val="000000" w:themeColor="text1"/>
        </w:rPr>
        <w:t xml:space="preserve">refuz al </w:t>
      </w:r>
      <w:r>
        <w:rPr>
          <w:color w:val="000000" w:themeColor="text1"/>
        </w:rPr>
        <w:t>Prestatorului</w:t>
      </w:r>
      <w:r w:rsidRPr="003D4993">
        <w:rPr>
          <w:color w:val="000000" w:themeColor="text1"/>
        </w:rPr>
        <w:t xml:space="preserve"> de a presta </w:t>
      </w:r>
      <w:r>
        <w:rPr>
          <w:color w:val="000000" w:themeColor="text1"/>
        </w:rPr>
        <w:t xml:space="preserve">serviciul </w:t>
      </w:r>
      <w:r w:rsidRPr="003D4993">
        <w:rPr>
          <w:color w:val="000000" w:themeColor="text1"/>
        </w:rPr>
        <w:t xml:space="preserve">prevăzut în prezentul Contract;         </w:t>
      </w:r>
    </w:p>
    <w:p w14:paraId="13077871" w14:textId="77777777" w:rsidR="006C1B20" w:rsidRPr="003D4993" w:rsidRDefault="006C1B20" w:rsidP="006C1B20">
      <w:pPr>
        <w:numPr>
          <w:ilvl w:val="0"/>
          <w:numId w:val="41"/>
        </w:numPr>
        <w:tabs>
          <w:tab w:val="left" w:pos="1080"/>
        </w:tabs>
        <w:suppressAutoHyphens/>
        <w:jc w:val="both"/>
        <w:rPr>
          <w:color w:val="000000" w:themeColor="text1"/>
        </w:rPr>
      </w:pPr>
      <w:r w:rsidRPr="003D4993">
        <w:rPr>
          <w:color w:val="000000" w:themeColor="text1"/>
        </w:rPr>
        <w:t xml:space="preserve">nerespectare de către </w:t>
      </w:r>
      <w:r>
        <w:rPr>
          <w:color w:val="000000" w:themeColor="text1"/>
        </w:rPr>
        <w:t>Prestator</w:t>
      </w:r>
      <w:r w:rsidRPr="003D4993">
        <w:rPr>
          <w:color w:val="000000" w:themeColor="text1"/>
        </w:rPr>
        <w:t xml:space="preserve"> a </w:t>
      </w:r>
      <w:r>
        <w:rPr>
          <w:color w:val="000000" w:themeColor="text1"/>
        </w:rPr>
        <w:t>termenului de executare stabilit</w:t>
      </w:r>
      <w:r w:rsidRPr="003D4993">
        <w:rPr>
          <w:color w:val="000000" w:themeColor="text1"/>
        </w:rPr>
        <w:t>;</w:t>
      </w:r>
    </w:p>
    <w:p w14:paraId="20A44B2A" w14:textId="77777777" w:rsidR="006C1B20" w:rsidRPr="003D4993" w:rsidRDefault="006C1B20" w:rsidP="006C1B20">
      <w:pPr>
        <w:numPr>
          <w:ilvl w:val="0"/>
          <w:numId w:val="41"/>
        </w:numPr>
        <w:tabs>
          <w:tab w:val="left" w:pos="1080"/>
        </w:tabs>
        <w:suppressAutoHyphens/>
        <w:jc w:val="both"/>
        <w:rPr>
          <w:color w:val="000000" w:themeColor="text1"/>
        </w:rPr>
      </w:pPr>
      <w:r w:rsidRPr="003D4993">
        <w:rPr>
          <w:color w:val="000000" w:themeColor="text1"/>
        </w:rPr>
        <w:t>nerespectare de către Beneficiar a ter</w:t>
      </w:r>
      <w:r>
        <w:rPr>
          <w:color w:val="000000" w:themeColor="text1"/>
        </w:rPr>
        <w:t xml:space="preserve">menului </w:t>
      </w:r>
      <w:r w:rsidRPr="003D4993">
        <w:rPr>
          <w:color w:val="000000" w:themeColor="text1"/>
        </w:rPr>
        <w:t xml:space="preserve">de plată a </w:t>
      </w:r>
      <w:r>
        <w:rPr>
          <w:color w:val="000000" w:themeColor="text1"/>
        </w:rPr>
        <w:t>serviciului</w:t>
      </w:r>
      <w:r w:rsidRPr="003D4993">
        <w:rPr>
          <w:color w:val="000000" w:themeColor="text1"/>
        </w:rPr>
        <w:t>;</w:t>
      </w:r>
    </w:p>
    <w:p w14:paraId="59E44201" w14:textId="77777777" w:rsidR="006C1B20" w:rsidRPr="003D4993" w:rsidRDefault="006C1B20" w:rsidP="006C1B20">
      <w:pPr>
        <w:numPr>
          <w:ilvl w:val="0"/>
          <w:numId w:val="41"/>
        </w:numPr>
        <w:tabs>
          <w:tab w:val="left" w:pos="1080"/>
        </w:tabs>
        <w:suppressAutoHyphens/>
        <w:jc w:val="both"/>
        <w:rPr>
          <w:color w:val="000000" w:themeColor="text1"/>
        </w:rPr>
      </w:pPr>
      <w:r w:rsidRPr="003D4993">
        <w:rPr>
          <w:color w:val="000000" w:themeColor="text1"/>
        </w:rPr>
        <w:t>nesatisfacere de către una dintre Părţi a pretențiilor înaintate conform prezentului Contract.</w:t>
      </w:r>
    </w:p>
    <w:p w14:paraId="24C4FF99" w14:textId="77777777" w:rsidR="006C1B20" w:rsidRPr="003D4993" w:rsidRDefault="006C1B20" w:rsidP="006C1B20">
      <w:pPr>
        <w:numPr>
          <w:ilvl w:val="0"/>
          <w:numId w:val="41"/>
        </w:numPr>
        <w:tabs>
          <w:tab w:val="left" w:pos="1080"/>
        </w:tabs>
        <w:suppressAutoHyphens/>
        <w:jc w:val="both"/>
        <w:rPr>
          <w:color w:val="000000" w:themeColor="text1"/>
        </w:rPr>
      </w:pPr>
      <w:r>
        <w:rPr>
          <w:color w:val="000000" w:themeColor="text1"/>
        </w:rPr>
        <w:t>Prestatorul</w:t>
      </w:r>
      <w:r w:rsidRPr="003D4993">
        <w:rPr>
          <w:color w:val="000000" w:themeColor="text1"/>
        </w:rPr>
        <w:t xml:space="preserve"> se afla, la momentul atribuirii lui, în una dintre situațiile care ar fi determinat excluderea sa din procedura de atribuire potrivit art. 19 al Legii nr. 131/2015 privind achizițiile publice;</w:t>
      </w:r>
    </w:p>
    <w:p w14:paraId="348E6541" w14:textId="77777777" w:rsidR="006C1B20" w:rsidRPr="003D4993" w:rsidRDefault="006C1B20" w:rsidP="006C1B20">
      <w:pPr>
        <w:numPr>
          <w:ilvl w:val="0"/>
          <w:numId w:val="41"/>
        </w:numPr>
        <w:tabs>
          <w:tab w:val="left" w:pos="1080"/>
        </w:tabs>
        <w:suppressAutoHyphens/>
        <w:jc w:val="both"/>
        <w:rPr>
          <w:color w:val="000000" w:themeColor="text1"/>
        </w:rPr>
      </w:pPr>
      <w:r w:rsidRPr="003D4993">
        <w:rPr>
          <w:color w:val="000000" w:themeColor="text1"/>
        </w:rPr>
        <w:t>contractul a făcut obiectul unei modificări substanțiale care necesita o nouă procedură de achiziție publică în conformitate cu art. 76 al Legii nr. 131/2015 privind achizițiile publice;</w:t>
      </w:r>
    </w:p>
    <w:p w14:paraId="55CF2BD4" w14:textId="77777777" w:rsidR="006C1B20" w:rsidRPr="003D4993" w:rsidRDefault="006C1B20" w:rsidP="006C1B20">
      <w:pPr>
        <w:numPr>
          <w:ilvl w:val="0"/>
          <w:numId w:val="41"/>
        </w:numPr>
        <w:tabs>
          <w:tab w:val="left" w:pos="1080"/>
        </w:tabs>
        <w:suppressAutoHyphens/>
        <w:jc w:val="both"/>
        <w:rPr>
          <w:color w:val="000000" w:themeColor="text1"/>
        </w:rPr>
      </w:pPr>
      <w:r w:rsidRPr="003D4993">
        <w:rPr>
          <w:color w:val="000000" w:themeColor="text1"/>
        </w:rPr>
        <w:t xml:space="preserve">contractul nu urma să fie atribuit </w:t>
      </w:r>
      <w:r>
        <w:rPr>
          <w:color w:val="000000" w:themeColor="text1"/>
        </w:rPr>
        <w:t>Prestatorului</w:t>
      </w:r>
      <w:r w:rsidRPr="003D4993">
        <w:rPr>
          <w:color w:val="000000" w:themeColor="text1"/>
        </w:rPr>
        <w:t xml:space="preserve"> respectiv, având în vedere o încălcare gravă a obligaţiilor ce rezultă din Legea nr. 131/2015 privind achizițiile publice și/sau tratatele internaţionale la care Republica Moldova este parte, care a fost constatată printr-o decizie a unei instanțe judecătorești naționale sau, după caz, internaționale.</w:t>
      </w:r>
    </w:p>
    <w:p w14:paraId="07D14D38" w14:textId="77777777" w:rsidR="006C1B20" w:rsidRPr="003D4993" w:rsidRDefault="006C1B20" w:rsidP="006C1B20">
      <w:pPr>
        <w:ind w:firstLine="720"/>
        <w:jc w:val="both"/>
        <w:rPr>
          <w:color w:val="000000" w:themeColor="text1"/>
        </w:rPr>
      </w:pPr>
      <w:r w:rsidRPr="003D4993">
        <w:rPr>
          <w:color w:val="000000" w:themeColor="text1"/>
        </w:rPr>
        <w:t>7.3. Partea iniţiatoare a rezoluțiunii Contractului este obligată să comunice în termen de 5 (cinci)  zile lucrătoare celeilalte Părţi despre intenţiile ei, printr-o scrisoare motivată.</w:t>
      </w:r>
    </w:p>
    <w:p w14:paraId="038C11B9" w14:textId="77777777" w:rsidR="006C1B20" w:rsidRPr="003D4993" w:rsidRDefault="006C1B20" w:rsidP="006C1B20">
      <w:pPr>
        <w:ind w:firstLine="720"/>
        <w:jc w:val="both"/>
        <w:rPr>
          <w:color w:val="000000" w:themeColor="text1"/>
        </w:rPr>
      </w:pPr>
      <w:r w:rsidRPr="003D4993">
        <w:rPr>
          <w:color w:val="000000" w:themeColor="text1"/>
        </w:rPr>
        <w:t xml:space="preserve">7.4. Partea înştiinţată este obligată să răspundă în decurs de 5 (cinci) zile lucrătoare de la primirea notificării. </w:t>
      </w:r>
    </w:p>
    <w:p w14:paraId="2F909869" w14:textId="77777777" w:rsidR="006C1B20" w:rsidRPr="003D4993" w:rsidRDefault="006C1B20" w:rsidP="006C1B20">
      <w:pPr>
        <w:ind w:firstLine="720"/>
        <w:jc w:val="both"/>
        <w:rPr>
          <w:color w:val="000000" w:themeColor="text1"/>
        </w:rPr>
      </w:pPr>
    </w:p>
    <w:p w14:paraId="5933C272" w14:textId="77777777" w:rsidR="006C1B20" w:rsidRPr="003D4993" w:rsidRDefault="006C1B20" w:rsidP="006C1B20">
      <w:pPr>
        <w:ind w:firstLine="720"/>
        <w:jc w:val="center"/>
        <w:rPr>
          <w:b/>
          <w:color w:val="000000" w:themeColor="text1"/>
        </w:rPr>
      </w:pPr>
      <w:r w:rsidRPr="003D4993">
        <w:rPr>
          <w:b/>
          <w:color w:val="000000" w:themeColor="text1"/>
        </w:rPr>
        <w:t>8. Reclamaţii şi sancţiuni</w:t>
      </w:r>
    </w:p>
    <w:p w14:paraId="31B76223" w14:textId="77777777" w:rsidR="006C1B20" w:rsidRPr="003D4993" w:rsidRDefault="006C1B20" w:rsidP="006C1B20">
      <w:pPr>
        <w:ind w:firstLine="720"/>
        <w:jc w:val="both"/>
        <w:rPr>
          <w:color w:val="000000" w:themeColor="text1"/>
        </w:rPr>
      </w:pPr>
      <w:r w:rsidRPr="003D4993">
        <w:rPr>
          <w:color w:val="000000" w:themeColor="text1"/>
        </w:rPr>
        <w:t xml:space="preserve">8.1. Reclamațiile privind cantitatea </w:t>
      </w:r>
      <w:r>
        <w:rPr>
          <w:color w:val="000000" w:themeColor="text1"/>
        </w:rPr>
        <w:t xml:space="preserve">serviciului </w:t>
      </w:r>
      <w:r w:rsidRPr="003D4993">
        <w:rPr>
          <w:color w:val="000000" w:themeColor="text1"/>
        </w:rPr>
        <w:t xml:space="preserve">prestat sunt înaintate </w:t>
      </w:r>
      <w:r>
        <w:rPr>
          <w:color w:val="000000" w:themeColor="text1"/>
        </w:rPr>
        <w:t>Prestatorului</w:t>
      </w:r>
      <w:r w:rsidRPr="003D4993">
        <w:rPr>
          <w:color w:val="000000" w:themeColor="text1"/>
        </w:rPr>
        <w:t xml:space="preserve"> la momentul recepționării acestora dar nu mai târziu de 10 (zece) </w:t>
      </w:r>
      <w:r w:rsidRPr="003D4993">
        <w:rPr>
          <w:bCs/>
          <w:color w:val="000000" w:themeColor="text1"/>
        </w:rPr>
        <w:t>zile</w:t>
      </w:r>
      <w:r w:rsidRPr="003D4993">
        <w:rPr>
          <w:color w:val="000000" w:themeColor="text1"/>
        </w:rPr>
        <w:t xml:space="preserve"> lucrătoare de la data recepționării.</w:t>
      </w:r>
    </w:p>
    <w:p w14:paraId="633CA092" w14:textId="77777777" w:rsidR="006C1B20" w:rsidRPr="003D4993" w:rsidRDefault="006C1B20" w:rsidP="006C1B20">
      <w:pPr>
        <w:ind w:firstLine="720"/>
        <w:jc w:val="both"/>
        <w:rPr>
          <w:color w:val="000000" w:themeColor="text1"/>
        </w:rPr>
      </w:pPr>
      <w:r w:rsidRPr="003D4993">
        <w:rPr>
          <w:color w:val="000000" w:themeColor="text1"/>
        </w:rPr>
        <w:t>8.2. Pretențiile privind calitatea</w:t>
      </w:r>
      <w:r>
        <w:rPr>
          <w:color w:val="000000" w:themeColor="text1"/>
        </w:rPr>
        <w:t xml:space="preserve"> serviciului prestat </w:t>
      </w:r>
      <w:r w:rsidRPr="003D4993">
        <w:rPr>
          <w:color w:val="000000" w:themeColor="text1"/>
        </w:rPr>
        <w:t xml:space="preserve">sunt înaintate </w:t>
      </w:r>
      <w:r>
        <w:rPr>
          <w:color w:val="000000" w:themeColor="text1"/>
        </w:rPr>
        <w:t xml:space="preserve">Prestatorului </w:t>
      </w:r>
      <w:r w:rsidRPr="003D4993">
        <w:rPr>
          <w:color w:val="000000" w:themeColor="text1"/>
        </w:rPr>
        <w:t>în termen de 10 (zece) zile lucrătoare de la depistarea deficienţelor de calitate.</w:t>
      </w:r>
    </w:p>
    <w:p w14:paraId="27E8E24C" w14:textId="77777777" w:rsidR="006C1B20" w:rsidRPr="003D4993" w:rsidRDefault="006C1B20" w:rsidP="006C1B20">
      <w:pPr>
        <w:ind w:firstLine="720"/>
        <w:jc w:val="both"/>
        <w:rPr>
          <w:color w:val="000000" w:themeColor="text1"/>
        </w:rPr>
      </w:pPr>
      <w:r w:rsidRPr="003D4993">
        <w:rPr>
          <w:color w:val="000000" w:themeColor="text1"/>
        </w:rPr>
        <w:t xml:space="preserve">8.3. </w:t>
      </w:r>
      <w:r>
        <w:rPr>
          <w:color w:val="000000" w:themeColor="text1"/>
        </w:rPr>
        <w:t>Prestatorul</w:t>
      </w:r>
      <w:r w:rsidRPr="003D4993">
        <w:rPr>
          <w:color w:val="000000" w:themeColor="text1"/>
        </w:rPr>
        <w:t xml:space="preserve"> este obligat să examineze pretenţiile înaintate în termen de 5 (cinci) zile lucrătoare de la data primirii acestora şi să comunice Beneficiarului despre decizia luată.</w:t>
      </w:r>
    </w:p>
    <w:p w14:paraId="2C3E4E9C" w14:textId="77777777" w:rsidR="006C1B20" w:rsidRPr="003D4993" w:rsidRDefault="006C1B20" w:rsidP="006C1B20">
      <w:pPr>
        <w:ind w:firstLine="720"/>
        <w:jc w:val="both"/>
        <w:rPr>
          <w:color w:val="000000" w:themeColor="text1"/>
        </w:rPr>
      </w:pPr>
      <w:r w:rsidRPr="003D4993">
        <w:rPr>
          <w:color w:val="000000" w:themeColor="text1"/>
        </w:rPr>
        <w:t xml:space="preserve">8.4.  În caz de recunoaştere a pretenţiilor, </w:t>
      </w:r>
      <w:r>
        <w:rPr>
          <w:color w:val="000000" w:themeColor="text1"/>
        </w:rPr>
        <w:t xml:space="preserve">Prestatorul </w:t>
      </w:r>
      <w:r w:rsidRPr="003D4993">
        <w:rPr>
          <w:color w:val="000000" w:themeColor="text1"/>
        </w:rPr>
        <w:t xml:space="preserve">este obligat, în termen  restrâns, să înlăture neconformitățile în conformitate cu cerinţele Contractului. </w:t>
      </w:r>
    </w:p>
    <w:p w14:paraId="6D5A77B5" w14:textId="77777777" w:rsidR="006C1B20" w:rsidRPr="003D4993" w:rsidRDefault="006C1B20" w:rsidP="006C1B20">
      <w:pPr>
        <w:ind w:firstLine="720"/>
        <w:jc w:val="both"/>
        <w:rPr>
          <w:color w:val="000000" w:themeColor="text1"/>
        </w:rPr>
      </w:pPr>
      <w:r w:rsidRPr="003D4993">
        <w:rPr>
          <w:color w:val="000000" w:themeColor="text1"/>
        </w:rPr>
        <w:t xml:space="preserve">8.5. </w:t>
      </w:r>
      <w:r>
        <w:rPr>
          <w:color w:val="000000" w:themeColor="text1"/>
        </w:rPr>
        <w:t>Prestatorul</w:t>
      </w:r>
      <w:r w:rsidRPr="003D4993">
        <w:rPr>
          <w:color w:val="000000" w:themeColor="text1"/>
        </w:rPr>
        <w:t xml:space="preserve"> poartă răspundere pentru calitatea </w:t>
      </w:r>
      <w:r>
        <w:rPr>
          <w:color w:val="000000" w:themeColor="text1"/>
        </w:rPr>
        <w:t xml:space="preserve">serviciului </w:t>
      </w:r>
      <w:r w:rsidRPr="003D4993">
        <w:rPr>
          <w:color w:val="000000" w:themeColor="text1"/>
        </w:rPr>
        <w:t>în limitele stabilite, inclusiv pentru viciile ascunse.</w:t>
      </w:r>
    </w:p>
    <w:p w14:paraId="42AF4E12" w14:textId="77777777" w:rsidR="006C1B20" w:rsidRPr="003D4993" w:rsidRDefault="006C1B20" w:rsidP="006C1B20">
      <w:pPr>
        <w:ind w:firstLine="720"/>
        <w:jc w:val="both"/>
        <w:rPr>
          <w:color w:val="000000" w:themeColor="text1"/>
        </w:rPr>
      </w:pPr>
      <w:r w:rsidRPr="003D4993">
        <w:rPr>
          <w:color w:val="000000" w:themeColor="text1"/>
        </w:rPr>
        <w:t xml:space="preserve">8.6. Pentru refuzul de a executa </w:t>
      </w:r>
      <w:r>
        <w:rPr>
          <w:color w:val="000000" w:themeColor="text1"/>
        </w:rPr>
        <w:t xml:space="preserve">serviciul </w:t>
      </w:r>
      <w:r w:rsidRPr="003D4993">
        <w:rPr>
          <w:color w:val="000000" w:themeColor="text1"/>
        </w:rPr>
        <w:t xml:space="preserve">prevăzut în prezentul Contract, </w:t>
      </w:r>
      <w:r>
        <w:rPr>
          <w:color w:val="000000" w:themeColor="text1"/>
        </w:rPr>
        <w:t xml:space="preserve">Prestatorul </w:t>
      </w:r>
      <w:r w:rsidRPr="003D4993">
        <w:rPr>
          <w:color w:val="000000" w:themeColor="text1"/>
        </w:rPr>
        <w:t xml:space="preserve">suportă o penalitate în valoare de  10% din suma totală a contractului. </w:t>
      </w:r>
    </w:p>
    <w:p w14:paraId="5A52D0FE" w14:textId="77777777" w:rsidR="006C1B20" w:rsidRPr="003D4993" w:rsidRDefault="006C1B20" w:rsidP="006C1B20">
      <w:pPr>
        <w:ind w:firstLine="720"/>
        <w:jc w:val="both"/>
        <w:rPr>
          <w:color w:val="000000" w:themeColor="text1"/>
        </w:rPr>
      </w:pPr>
      <w:r w:rsidRPr="003D4993">
        <w:rPr>
          <w:color w:val="000000" w:themeColor="text1"/>
        </w:rPr>
        <w:t xml:space="preserve">8.7. Pentru executarea cu întârziere a </w:t>
      </w:r>
      <w:r>
        <w:rPr>
          <w:color w:val="000000" w:themeColor="text1"/>
        </w:rPr>
        <w:t>serviciului</w:t>
      </w:r>
      <w:r w:rsidRPr="003D4993">
        <w:rPr>
          <w:color w:val="000000" w:themeColor="text1"/>
        </w:rPr>
        <w:t xml:space="preserve">, </w:t>
      </w:r>
      <w:r>
        <w:rPr>
          <w:color w:val="000000" w:themeColor="text1"/>
        </w:rPr>
        <w:t xml:space="preserve">Prestatorul </w:t>
      </w:r>
      <w:r w:rsidRPr="003D4993">
        <w:rPr>
          <w:color w:val="000000" w:themeColor="text1"/>
        </w:rPr>
        <w:t xml:space="preserve">poartă răspundere materială în valoare de 0.1% din suma </w:t>
      </w:r>
      <w:r>
        <w:rPr>
          <w:color w:val="000000" w:themeColor="text1"/>
        </w:rPr>
        <w:t>serviciului</w:t>
      </w:r>
      <w:r w:rsidRPr="003D4993">
        <w:rPr>
          <w:color w:val="000000" w:themeColor="text1"/>
        </w:rPr>
        <w:t xml:space="preserve"> neexecutat, pentru fiecare zi de întârziere, dar nu mai mult de  10 % din suma totală a prezentului Contract.</w:t>
      </w:r>
    </w:p>
    <w:p w14:paraId="362892EA" w14:textId="77777777" w:rsidR="006C1B20" w:rsidRPr="003D4993" w:rsidRDefault="006C1B20" w:rsidP="006C1B20">
      <w:pPr>
        <w:ind w:firstLine="720"/>
        <w:jc w:val="both"/>
        <w:rPr>
          <w:color w:val="000000" w:themeColor="text1"/>
        </w:rPr>
      </w:pPr>
      <w:r w:rsidRPr="003D4993">
        <w:rPr>
          <w:color w:val="000000" w:themeColor="text1"/>
        </w:rPr>
        <w:t>8.8.</w:t>
      </w:r>
      <w:r>
        <w:rPr>
          <w:color w:val="000000" w:themeColor="text1"/>
        </w:rPr>
        <w:t xml:space="preserve"> </w:t>
      </w:r>
      <w:r w:rsidRPr="003D4993">
        <w:rPr>
          <w:color w:val="000000" w:themeColor="text1"/>
        </w:rPr>
        <w:t xml:space="preserve">Pentru achitarea cu întârziere, Beneficiarul poartă răspundere materială în valoare de 0.1% din suma </w:t>
      </w:r>
      <w:r>
        <w:rPr>
          <w:color w:val="000000" w:themeColor="text1"/>
        </w:rPr>
        <w:t xml:space="preserve">serviciului </w:t>
      </w:r>
      <w:r w:rsidRPr="003D4993">
        <w:rPr>
          <w:color w:val="000000" w:themeColor="text1"/>
        </w:rPr>
        <w:t>neachitat, pentru fiecare zi de întârziere, dar nu mai mult de  10% din suma totală a prezentului contract.</w:t>
      </w:r>
    </w:p>
    <w:p w14:paraId="4D98F166" w14:textId="77777777" w:rsidR="006C1B20" w:rsidRPr="003D4993" w:rsidRDefault="006C1B20" w:rsidP="006C1B20">
      <w:pPr>
        <w:shd w:val="clear" w:color="auto" w:fill="FFFFFF" w:themeFill="background1"/>
        <w:ind w:firstLine="708"/>
        <w:contextualSpacing/>
        <w:jc w:val="both"/>
        <w:rPr>
          <w:iCs/>
          <w:color w:val="000000" w:themeColor="text1"/>
        </w:rPr>
      </w:pPr>
      <w:r w:rsidRPr="003D4993">
        <w:rPr>
          <w:color w:val="000000" w:themeColor="text1"/>
        </w:rPr>
        <w:t xml:space="preserve">8.9. </w:t>
      </w:r>
      <w:r w:rsidRPr="003D4993">
        <w:rPr>
          <w:shd w:val="clear" w:color="auto" w:fill="FFFFFF" w:themeFill="background1"/>
        </w:rPr>
        <w:t xml:space="preserve">Penalizarea devine operantă din momentul în care </w:t>
      </w:r>
      <w:r>
        <w:rPr>
          <w:shd w:val="clear" w:color="auto" w:fill="FFFFFF" w:themeFill="background1"/>
        </w:rPr>
        <w:t xml:space="preserve">Prestatorul </w:t>
      </w:r>
      <w:r w:rsidRPr="003D4993">
        <w:rPr>
          <w:shd w:val="clear" w:color="auto" w:fill="FFFFFF" w:themeFill="background1"/>
        </w:rPr>
        <w:t xml:space="preserve">a intrat în întârziere potrivit termenului de executare a </w:t>
      </w:r>
      <w:r>
        <w:rPr>
          <w:shd w:val="clear" w:color="auto" w:fill="FFFFFF" w:themeFill="background1"/>
        </w:rPr>
        <w:t>serviciului</w:t>
      </w:r>
      <w:r w:rsidRPr="003D4993">
        <w:rPr>
          <w:shd w:val="clear" w:color="auto" w:fill="FFFFFF" w:themeFill="background1"/>
        </w:rPr>
        <w:t>.</w:t>
      </w:r>
    </w:p>
    <w:p w14:paraId="7F71C073" w14:textId="77777777" w:rsidR="006C1B20" w:rsidRPr="003D4993" w:rsidRDefault="006C1B20" w:rsidP="006C1B20">
      <w:pPr>
        <w:ind w:firstLine="708"/>
        <w:jc w:val="both"/>
        <w:rPr>
          <w:bCs/>
          <w:color w:val="000000" w:themeColor="text1"/>
        </w:rPr>
      </w:pPr>
      <w:r w:rsidRPr="003D4993">
        <w:rPr>
          <w:bCs/>
          <w:color w:val="000000" w:themeColor="text1"/>
        </w:rPr>
        <w:lastRenderedPageBreak/>
        <w:t xml:space="preserve">8.10. Plata despăgubirii pentru prestarea cu întârziere a </w:t>
      </w:r>
      <w:r>
        <w:rPr>
          <w:bCs/>
          <w:color w:val="000000" w:themeColor="text1"/>
        </w:rPr>
        <w:t>serviciului</w:t>
      </w:r>
      <w:r w:rsidRPr="003D4993">
        <w:rPr>
          <w:bCs/>
          <w:color w:val="000000" w:themeColor="text1"/>
        </w:rPr>
        <w:t xml:space="preserve"> va fi reținută de către Beneficiar din următoarea plată înaintată de </w:t>
      </w:r>
      <w:r>
        <w:rPr>
          <w:bCs/>
          <w:color w:val="000000" w:themeColor="text1"/>
        </w:rPr>
        <w:t>Prestator</w:t>
      </w:r>
      <w:r w:rsidRPr="003D4993">
        <w:rPr>
          <w:bCs/>
          <w:color w:val="000000" w:themeColor="text1"/>
        </w:rPr>
        <w:t xml:space="preserve">. </w:t>
      </w:r>
    </w:p>
    <w:p w14:paraId="49F0F948" w14:textId="77777777" w:rsidR="006C1B20" w:rsidRPr="003D4993" w:rsidRDefault="006C1B20" w:rsidP="006C1B20">
      <w:pPr>
        <w:ind w:firstLine="708"/>
        <w:jc w:val="both"/>
        <w:rPr>
          <w:bCs/>
          <w:color w:val="000000" w:themeColor="text1"/>
        </w:rPr>
      </w:pPr>
      <w:r w:rsidRPr="003D4993">
        <w:rPr>
          <w:bCs/>
          <w:color w:val="000000" w:themeColor="text1"/>
        </w:rPr>
        <w:t xml:space="preserve">8.11. Dacă în legătură cu executarea </w:t>
      </w:r>
      <w:r>
        <w:rPr>
          <w:bCs/>
          <w:color w:val="000000" w:themeColor="text1"/>
        </w:rPr>
        <w:t>serviciului</w:t>
      </w:r>
      <w:r w:rsidRPr="003D4993">
        <w:rPr>
          <w:bCs/>
          <w:color w:val="000000" w:themeColor="text1"/>
        </w:rPr>
        <w:t xml:space="preserve"> se produce o daună unui terţ, partea responsabilă răspunde conform prevederilor legale. Pentru stabilirea cuantumului răspunderii pentru dauna provocată se va ţine seama de gradul de vinovăţie în producerea acesteia.</w:t>
      </w:r>
    </w:p>
    <w:p w14:paraId="3C982296" w14:textId="77777777" w:rsidR="006C1B20" w:rsidRPr="003D4993" w:rsidRDefault="006C1B20" w:rsidP="006C1B20">
      <w:pPr>
        <w:ind w:firstLine="708"/>
        <w:jc w:val="both"/>
        <w:rPr>
          <w:bCs/>
          <w:color w:val="000000" w:themeColor="text1"/>
        </w:rPr>
      </w:pPr>
      <w:r w:rsidRPr="003D4993">
        <w:rPr>
          <w:bCs/>
          <w:color w:val="000000" w:themeColor="text1"/>
        </w:rPr>
        <w:t xml:space="preserve">8.12. Dacă nerespectarea de către </w:t>
      </w:r>
      <w:r>
        <w:rPr>
          <w:bCs/>
          <w:color w:val="000000" w:themeColor="text1"/>
        </w:rPr>
        <w:t xml:space="preserve">Prestator </w:t>
      </w:r>
      <w:r w:rsidRPr="003D4993">
        <w:rPr>
          <w:bCs/>
          <w:color w:val="000000" w:themeColor="text1"/>
        </w:rPr>
        <w:t xml:space="preserve">a prevederilor actelor normative, oricărui regulament sau hotărâri ale autorităţilor administraţiei publice sau ale altor organe, legal constituite, şi care au caracter obligatoriu la executarea </w:t>
      </w:r>
      <w:r>
        <w:rPr>
          <w:bCs/>
          <w:color w:val="000000" w:themeColor="text1"/>
        </w:rPr>
        <w:t>serviciului</w:t>
      </w:r>
      <w:r w:rsidRPr="003D4993">
        <w:rPr>
          <w:bCs/>
          <w:color w:val="000000" w:themeColor="text1"/>
        </w:rPr>
        <w:t xml:space="preserve">, provoacă pagube pentru Beneficiar, acesta va fi despăgubit de </w:t>
      </w:r>
      <w:r>
        <w:rPr>
          <w:bCs/>
          <w:color w:val="000000" w:themeColor="text1"/>
        </w:rPr>
        <w:t>Prestator</w:t>
      </w:r>
      <w:r w:rsidRPr="003D4993">
        <w:rPr>
          <w:bCs/>
          <w:color w:val="000000" w:themeColor="text1"/>
        </w:rPr>
        <w:t xml:space="preserve"> în mărimea sumei prejudiciului.</w:t>
      </w:r>
    </w:p>
    <w:p w14:paraId="3373AFC2" w14:textId="77777777" w:rsidR="006C1B20" w:rsidRPr="003D4993" w:rsidRDefault="006C1B20" w:rsidP="006C1B20">
      <w:pPr>
        <w:ind w:firstLine="708"/>
        <w:jc w:val="both"/>
        <w:rPr>
          <w:bCs/>
          <w:color w:val="000000" w:themeColor="text1"/>
        </w:rPr>
      </w:pPr>
    </w:p>
    <w:p w14:paraId="782A6217" w14:textId="77777777" w:rsidR="006C1B20" w:rsidRPr="003D4993" w:rsidRDefault="006C1B20" w:rsidP="006C1B20">
      <w:pPr>
        <w:ind w:firstLine="720"/>
        <w:jc w:val="center"/>
        <w:rPr>
          <w:b/>
          <w:color w:val="000000" w:themeColor="text1"/>
        </w:rPr>
      </w:pPr>
      <w:r w:rsidRPr="003D4993">
        <w:rPr>
          <w:b/>
          <w:color w:val="000000" w:themeColor="text1"/>
        </w:rPr>
        <w:t>9. Drepturi de proprietate intelectuală</w:t>
      </w:r>
    </w:p>
    <w:p w14:paraId="0D020A8A" w14:textId="77777777" w:rsidR="006C1B20" w:rsidRPr="003D4993" w:rsidRDefault="006C1B20" w:rsidP="006C1B20">
      <w:pPr>
        <w:ind w:firstLine="720"/>
        <w:jc w:val="both"/>
        <w:rPr>
          <w:color w:val="000000" w:themeColor="text1"/>
        </w:rPr>
      </w:pPr>
      <w:r w:rsidRPr="003D4993">
        <w:rPr>
          <w:color w:val="000000" w:themeColor="text1"/>
        </w:rPr>
        <w:t xml:space="preserve">9.1. </w:t>
      </w:r>
      <w:r>
        <w:rPr>
          <w:color w:val="000000" w:themeColor="text1"/>
        </w:rPr>
        <w:t xml:space="preserve">Prestatorul </w:t>
      </w:r>
      <w:r w:rsidRPr="003D4993">
        <w:rPr>
          <w:color w:val="000000" w:themeColor="text1"/>
        </w:rPr>
        <w:t>are obligaţia să despăgubească Beneficiarul împotriva oricăror:</w:t>
      </w:r>
    </w:p>
    <w:p w14:paraId="225AFF1D" w14:textId="77777777" w:rsidR="006C1B20" w:rsidRPr="003D4993" w:rsidRDefault="006C1B20" w:rsidP="006C1B20">
      <w:pPr>
        <w:ind w:firstLine="720"/>
        <w:jc w:val="both"/>
        <w:rPr>
          <w:color w:val="000000" w:themeColor="text1"/>
        </w:rPr>
      </w:pPr>
      <w:r w:rsidRPr="003D4993">
        <w:rPr>
          <w:color w:val="000000" w:themeColor="text1"/>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7F9D11B" w14:textId="77777777" w:rsidR="006C1B20" w:rsidRPr="003D4993" w:rsidRDefault="006C1B20" w:rsidP="006C1B20">
      <w:pPr>
        <w:ind w:firstLine="720"/>
        <w:jc w:val="both"/>
        <w:rPr>
          <w:color w:val="000000" w:themeColor="text1"/>
        </w:rPr>
      </w:pPr>
      <w:r w:rsidRPr="003D4993">
        <w:rPr>
          <w:color w:val="000000" w:themeColor="text1"/>
        </w:rPr>
        <w:t>b) daune-interese, costuri, taxe şi cheltuieli de orice natură, aferente, cu excepţia situaţiei în care o astfel de încălcare rezultă din respectarea Caietului de sarcini.</w:t>
      </w:r>
    </w:p>
    <w:p w14:paraId="65D7BCEB" w14:textId="77777777" w:rsidR="006C1B20" w:rsidRPr="003D4993" w:rsidRDefault="006C1B20" w:rsidP="006C1B20">
      <w:pPr>
        <w:ind w:firstLine="720"/>
        <w:jc w:val="both"/>
        <w:rPr>
          <w:color w:val="000000" w:themeColor="text1"/>
        </w:rPr>
      </w:pPr>
    </w:p>
    <w:p w14:paraId="2077617C" w14:textId="77777777" w:rsidR="006C1B20" w:rsidRPr="003D4993" w:rsidRDefault="006C1B20" w:rsidP="006C1B20">
      <w:pPr>
        <w:ind w:firstLine="720"/>
        <w:jc w:val="center"/>
        <w:rPr>
          <w:b/>
          <w:color w:val="000000" w:themeColor="text1"/>
        </w:rPr>
      </w:pPr>
      <w:r w:rsidRPr="003D4993">
        <w:rPr>
          <w:b/>
          <w:color w:val="000000" w:themeColor="text1"/>
        </w:rPr>
        <w:t>10. Dispoziţii finale</w:t>
      </w:r>
    </w:p>
    <w:p w14:paraId="1EE38AEB" w14:textId="77777777" w:rsidR="006C1B20" w:rsidRPr="003D4993" w:rsidRDefault="006C1B20" w:rsidP="006C1B20">
      <w:pPr>
        <w:ind w:firstLine="720"/>
        <w:jc w:val="both"/>
        <w:rPr>
          <w:color w:val="000000" w:themeColor="text1"/>
        </w:rPr>
      </w:pPr>
      <w:r w:rsidRPr="003D4993">
        <w:rPr>
          <w:color w:val="000000" w:themeColor="text1"/>
        </w:rPr>
        <w:t>10.1. Litigiile ce ar putea rezulta din prezentul Contract vor fi soluţionate de către Părţi pe cale amiabilă. În caz contrar, ele vor fi transmise spre examinare în instanţa de judecată competentă conform legislaţiei Republicii Moldova.</w:t>
      </w:r>
    </w:p>
    <w:p w14:paraId="1A552E0B" w14:textId="77777777" w:rsidR="006C1B20" w:rsidRPr="003D4993" w:rsidRDefault="006C1B20" w:rsidP="006C1B20">
      <w:pPr>
        <w:ind w:firstLine="720"/>
        <w:jc w:val="both"/>
        <w:rPr>
          <w:color w:val="000000" w:themeColor="text1"/>
        </w:rPr>
      </w:pPr>
      <w:r w:rsidRPr="003D4993">
        <w:rPr>
          <w:color w:val="000000" w:themeColor="text1"/>
        </w:rPr>
        <w:t>10.2. De la data semnării prezentului Contract, toate negocierile purtate şi documentele  perfectate anterior îşi pierd valabilitatea.</w:t>
      </w:r>
    </w:p>
    <w:p w14:paraId="50D41936" w14:textId="77777777" w:rsidR="006C1B20" w:rsidRPr="003D4993" w:rsidRDefault="006C1B20" w:rsidP="006C1B20">
      <w:pPr>
        <w:ind w:firstLine="720"/>
        <w:jc w:val="both"/>
        <w:rPr>
          <w:color w:val="000000" w:themeColor="text1"/>
        </w:rPr>
      </w:pPr>
      <w:r w:rsidRPr="003D4993">
        <w:rPr>
          <w:color w:val="000000" w:themeColor="text1"/>
        </w:rPr>
        <w:t xml:space="preserve">10.3 Părţile contractante au dreptul, pe durata îndeplinirii contractului, să convină asupra modificării clauzelor contractului, prin acord adiţional. Modificările şi completările la prezentul Contract sunt valabile numai în cazul în care au fost perfectate în scris şi au fost semnate de ambele Părţi.  </w:t>
      </w:r>
    </w:p>
    <w:p w14:paraId="73D815D0" w14:textId="77777777" w:rsidR="006C1B20" w:rsidRPr="003D4993" w:rsidRDefault="006C1B20" w:rsidP="006C1B20">
      <w:pPr>
        <w:ind w:firstLine="720"/>
        <w:jc w:val="both"/>
        <w:rPr>
          <w:color w:val="000000" w:themeColor="text1"/>
        </w:rPr>
      </w:pPr>
      <w:r w:rsidRPr="003D4993">
        <w:rPr>
          <w:color w:val="000000" w:themeColor="text1"/>
        </w:rPr>
        <w:t>10.4. Nici una dintre Părţi nu are dreptul să transmită obligaţiile şi drepturile sale stipulate în prezentul Contract unor terţe persoane fără acordul scris al celeilalte părţi.</w:t>
      </w:r>
    </w:p>
    <w:p w14:paraId="43C9CDAA" w14:textId="77777777" w:rsidR="006C1B20" w:rsidRPr="003D4993" w:rsidRDefault="006C1B20" w:rsidP="006C1B20">
      <w:pPr>
        <w:ind w:firstLine="720"/>
        <w:jc w:val="both"/>
        <w:rPr>
          <w:color w:val="000000" w:themeColor="text1"/>
        </w:rPr>
      </w:pPr>
      <w:r w:rsidRPr="003D4993">
        <w:rPr>
          <w:color w:val="000000" w:themeColor="text1"/>
        </w:rPr>
        <w:t xml:space="preserve">10.5. Prezentul Contract este întocmit în </w:t>
      </w:r>
      <w:r>
        <w:t>2</w:t>
      </w:r>
      <w:r w:rsidRPr="00836BB5">
        <w:t xml:space="preserve"> (</w:t>
      </w:r>
      <w:r>
        <w:t>două</w:t>
      </w:r>
      <w:r w:rsidRPr="00836BB5">
        <w:t xml:space="preserve">) </w:t>
      </w:r>
      <w:r w:rsidRPr="003D4993">
        <w:rPr>
          <w:color w:val="000000" w:themeColor="text1"/>
        </w:rPr>
        <w:t xml:space="preserve">exemplare în limba de stat a Republicii Moldova, câte un exemplar pentru </w:t>
      </w:r>
      <w:r>
        <w:rPr>
          <w:color w:val="000000" w:themeColor="text1"/>
        </w:rPr>
        <w:t xml:space="preserve">Prestator </w:t>
      </w:r>
      <w:r w:rsidRPr="003D4993">
        <w:rPr>
          <w:color w:val="000000" w:themeColor="text1"/>
        </w:rPr>
        <w:t>și Beneficiar.</w:t>
      </w:r>
    </w:p>
    <w:p w14:paraId="2FE3CB66" w14:textId="77777777" w:rsidR="006C1B20" w:rsidRPr="003D4993" w:rsidRDefault="006C1B20" w:rsidP="006C1B20">
      <w:pPr>
        <w:ind w:firstLine="720"/>
        <w:jc w:val="both"/>
        <w:rPr>
          <w:color w:val="000000" w:themeColor="text1"/>
        </w:rPr>
      </w:pPr>
      <w:r w:rsidRPr="003D4993">
        <w:rPr>
          <w:color w:val="000000" w:themeColor="text1"/>
        </w:rPr>
        <w:t xml:space="preserve">10.6. Prezentul Contract se consideră încheiat şi intră în vigoare la data semnării, fiind valabil până la 31 decembrie 2024.      </w:t>
      </w:r>
    </w:p>
    <w:p w14:paraId="50FEDD53" w14:textId="77777777" w:rsidR="006C1B20" w:rsidRPr="003D4993" w:rsidRDefault="006C1B20" w:rsidP="006C1B20">
      <w:pPr>
        <w:jc w:val="both"/>
        <w:rPr>
          <w:color w:val="000000" w:themeColor="text1"/>
        </w:rPr>
      </w:pPr>
      <w:r w:rsidRPr="003D4993">
        <w:rPr>
          <w:color w:val="000000" w:themeColor="text1"/>
        </w:rPr>
        <w:t xml:space="preserve">            10.7. Prezentul Contract reprezintă acordul de voinţă al ambelor părţi şi este semnat astăzi,  “____” ______________________. </w:t>
      </w:r>
    </w:p>
    <w:p w14:paraId="5C7D87C0" w14:textId="77777777" w:rsidR="006C1B20" w:rsidRPr="003D4993" w:rsidRDefault="006C1B20" w:rsidP="006C1B20">
      <w:pPr>
        <w:ind w:firstLine="720"/>
        <w:jc w:val="both"/>
        <w:rPr>
          <w:color w:val="000000" w:themeColor="text1"/>
        </w:rPr>
      </w:pPr>
      <w:r w:rsidRPr="003D4993">
        <w:rPr>
          <w:color w:val="000000" w:themeColor="text1"/>
        </w:rPr>
        <w:t xml:space="preserve">10.8. Pentru confirmarea celor menționate mai sus, Părțile au semnat prezentul Contract la data și anul indicate mai sus. </w:t>
      </w:r>
    </w:p>
    <w:p w14:paraId="56CDBF58" w14:textId="77777777" w:rsidR="006C1B20" w:rsidRPr="003D4993" w:rsidRDefault="006C1B20" w:rsidP="006C1B20">
      <w:pPr>
        <w:jc w:val="both"/>
        <w:rPr>
          <w:color w:val="000000" w:themeColor="text1"/>
          <w:sz w:val="22"/>
          <w:szCs w:val="22"/>
        </w:rPr>
      </w:pPr>
    </w:p>
    <w:p w14:paraId="601A8C25" w14:textId="77777777" w:rsidR="006C1B20" w:rsidRPr="003D4993" w:rsidRDefault="006C1B20" w:rsidP="006C1B20">
      <w:pPr>
        <w:rPr>
          <w:color w:val="000000" w:themeColor="text1"/>
          <w:sz w:val="23"/>
          <w:szCs w:val="23"/>
        </w:rPr>
      </w:pPr>
    </w:p>
    <w:p w14:paraId="63522BE1" w14:textId="59FDA2A2" w:rsidR="006C1B20" w:rsidRPr="00B3377D" w:rsidRDefault="006C1B20" w:rsidP="00B3377D">
      <w:pPr>
        <w:ind w:firstLine="720"/>
        <w:jc w:val="both"/>
        <w:rPr>
          <w:b/>
          <w:bCs/>
          <w:color w:val="000000" w:themeColor="text1"/>
        </w:rPr>
      </w:pPr>
      <w:r w:rsidRPr="003D4993">
        <w:rPr>
          <w:color w:val="000000" w:themeColor="text1"/>
        </w:rPr>
        <w:t xml:space="preserve">                              </w:t>
      </w:r>
      <w:r w:rsidRPr="003D4993">
        <w:rPr>
          <w:b/>
          <w:bCs/>
          <w:color w:val="000000" w:themeColor="text1"/>
        </w:rPr>
        <w:t>Datele juridice, poştale şi bancare ale Părţilor:</w:t>
      </w:r>
    </w:p>
    <w:tbl>
      <w:tblPr>
        <w:tblW w:w="10632" w:type="dxa"/>
        <w:tblInd w:w="-176" w:type="dxa"/>
        <w:tblLayout w:type="fixed"/>
        <w:tblLook w:val="04A0" w:firstRow="1" w:lastRow="0" w:firstColumn="1" w:lastColumn="0" w:noHBand="0" w:noVBand="1"/>
      </w:tblPr>
      <w:tblGrid>
        <w:gridCol w:w="5813"/>
        <w:gridCol w:w="4819"/>
      </w:tblGrid>
      <w:tr w:rsidR="006C1B20" w:rsidRPr="003D4993" w14:paraId="01561B64" w14:textId="77777777" w:rsidTr="005367EB">
        <w:trPr>
          <w:trHeight w:val="355"/>
        </w:trPr>
        <w:tc>
          <w:tcPr>
            <w:tcW w:w="5813" w:type="dxa"/>
          </w:tcPr>
          <w:p w14:paraId="626A4BC6" w14:textId="77777777" w:rsidR="006C1B20" w:rsidRPr="003D4993" w:rsidRDefault="006C1B20" w:rsidP="005367EB">
            <w:r w:rsidRPr="003D4993">
              <w:rPr>
                <w:b/>
              </w:rPr>
              <w:t xml:space="preserve">             ,,Beneficiar”</w:t>
            </w:r>
          </w:p>
        </w:tc>
        <w:tc>
          <w:tcPr>
            <w:tcW w:w="4819" w:type="dxa"/>
          </w:tcPr>
          <w:p w14:paraId="22E9E07F" w14:textId="77777777" w:rsidR="006C1B20" w:rsidRPr="003D4993" w:rsidRDefault="006C1B20" w:rsidP="005367EB">
            <w:pPr>
              <w:rPr>
                <w:b/>
              </w:rPr>
            </w:pPr>
            <w:r w:rsidRPr="003D4993">
              <w:rPr>
                <w:b/>
              </w:rPr>
              <w:t xml:space="preserve">        ,,</w:t>
            </w:r>
            <w:r>
              <w:rPr>
                <w:b/>
              </w:rPr>
              <w:t>Prestator</w:t>
            </w:r>
            <w:r w:rsidRPr="003D4993">
              <w:rPr>
                <w:b/>
              </w:rPr>
              <w:t>”</w:t>
            </w:r>
          </w:p>
        </w:tc>
      </w:tr>
      <w:tr w:rsidR="006C1B20" w:rsidRPr="00C5172E" w14:paraId="36F08886" w14:textId="77777777" w:rsidTr="005367EB">
        <w:trPr>
          <w:trHeight w:val="274"/>
        </w:trPr>
        <w:tc>
          <w:tcPr>
            <w:tcW w:w="5813" w:type="dxa"/>
          </w:tcPr>
          <w:p w14:paraId="5F658818" w14:textId="77777777" w:rsidR="006C1B20" w:rsidRPr="003D4993" w:rsidRDefault="006C1B20" w:rsidP="005367EB">
            <w:r w:rsidRPr="003D4993">
              <w:t>MD</w:t>
            </w:r>
            <w:r>
              <w:t>- ----</w:t>
            </w:r>
            <w:r w:rsidRPr="003D4993">
              <w:t xml:space="preserve"> mun. </w:t>
            </w:r>
            <w:r>
              <w:t>----</w:t>
            </w:r>
            <w:r w:rsidRPr="003D4993">
              <w:t xml:space="preserve"> str. </w:t>
            </w:r>
            <w:r>
              <w:t>--</w:t>
            </w:r>
            <w:r w:rsidRPr="003D4993">
              <w:t xml:space="preserve">, </w:t>
            </w:r>
            <w:r>
              <w:t>nr. ---</w:t>
            </w:r>
          </w:p>
        </w:tc>
        <w:tc>
          <w:tcPr>
            <w:tcW w:w="4819" w:type="dxa"/>
          </w:tcPr>
          <w:p w14:paraId="5522E679" w14:textId="77777777" w:rsidR="006C1B20" w:rsidRPr="003D4993" w:rsidRDefault="006C1B20" w:rsidP="005367EB">
            <w:pPr>
              <w:rPr>
                <w:bCs/>
              </w:rPr>
            </w:pPr>
            <w:r w:rsidRPr="003D4993">
              <w:rPr>
                <w:bCs/>
              </w:rPr>
              <w:t>MD-</w:t>
            </w:r>
            <w:r>
              <w:rPr>
                <w:bCs/>
              </w:rPr>
              <w:t xml:space="preserve"> --- </w:t>
            </w:r>
            <w:r w:rsidRPr="003D4993">
              <w:rPr>
                <w:bCs/>
              </w:rPr>
              <w:t xml:space="preserve">mun. </w:t>
            </w:r>
            <w:r>
              <w:rPr>
                <w:bCs/>
              </w:rPr>
              <w:t>---------</w:t>
            </w:r>
            <w:r w:rsidRPr="003D4993">
              <w:rPr>
                <w:bCs/>
              </w:rPr>
              <w:t xml:space="preserve">, str. </w:t>
            </w:r>
            <w:r>
              <w:rPr>
                <w:bCs/>
              </w:rPr>
              <w:t>------</w:t>
            </w:r>
            <w:r w:rsidRPr="003D4993">
              <w:rPr>
                <w:bCs/>
              </w:rPr>
              <w:t xml:space="preserve">, </w:t>
            </w:r>
            <w:r>
              <w:rPr>
                <w:bCs/>
              </w:rPr>
              <w:t>nr. ---</w:t>
            </w:r>
          </w:p>
        </w:tc>
      </w:tr>
      <w:tr w:rsidR="006C1B20" w:rsidRPr="003D4993" w14:paraId="3F99F923" w14:textId="77777777" w:rsidTr="005367EB">
        <w:trPr>
          <w:trHeight w:val="357"/>
        </w:trPr>
        <w:tc>
          <w:tcPr>
            <w:tcW w:w="5813" w:type="dxa"/>
          </w:tcPr>
          <w:p w14:paraId="44B24AFB" w14:textId="77777777" w:rsidR="006C1B20" w:rsidRPr="003D4993" w:rsidRDefault="006C1B20" w:rsidP="005367EB">
            <w:r w:rsidRPr="003D4993">
              <w:t xml:space="preserve">c/f </w:t>
            </w:r>
            <w:r>
              <w:t>------</w:t>
            </w:r>
          </w:p>
        </w:tc>
        <w:tc>
          <w:tcPr>
            <w:tcW w:w="4819" w:type="dxa"/>
          </w:tcPr>
          <w:p w14:paraId="06F351E9" w14:textId="77777777" w:rsidR="006C1B20" w:rsidRPr="003D4993" w:rsidRDefault="006C1B20" w:rsidP="005367EB">
            <w:pPr>
              <w:rPr>
                <w:bCs/>
              </w:rPr>
            </w:pPr>
            <w:r w:rsidRPr="003D4993">
              <w:rPr>
                <w:bCs/>
              </w:rPr>
              <w:t xml:space="preserve">c/f </w:t>
            </w:r>
            <w:r>
              <w:rPr>
                <w:bCs/>
              </w:rPr>
              <w:t>-------</w:t>
            </w:r>
          </w:p>
        </w:tc>
      </w:tr>
      <w:tr w:rsidR="006C1B20" w:rsidRPr="003D4993" w14:paraId="73E17A8A" w14:textId="77777777" w:rsidTr="005367EB">
        <w:trPr>
          <w:trHeight w:val="357"/>
        </w:trPr>
        <w:tc>
          <w:tcPr>
            <w:tcW w:w="5813" w:type="dxa"/>
          </w:tcPr>
          <w:p w14:paraId="10F794FA" w14:textId="77777777" w:rsidR="006C1B20" w:rsidRPr="003D4993" w:rsidRDefault="006C1B20" w:rsidP="005367EB">
            <w:r w:rsidRPr="003D4993">
              <w:t xml:space="preserve">c/IBAN </w:t>
            </w:r>
            <w:r>
              <w:t>------</w:t>
            </w:r>
          </w:p>
        </w:tc>
        <w:tc>
          <w:tcPr>
            <w:tcW w:w="4819" w:type="dxa"/>
          </w:tcPr>
          <w:p w14:paraId="051AE575" w14:textId="77777777" w:rsidR="006C1B20" w:rsidRPr="003D4993" w:rsidRDefault="006C1B20" w:rsidP="005367EB">
            <w:pPr>
              <w:keepNext/>
              <w:outlineLvl w:val="2"/>
              <w:rPr>
                <w:bCs/>
                <w:color w:val="000000"/>
              </w:rPr>
            </w:pPr>
            <w:r w:rsidRPr="003D4993">
              <w:rPr>
                <w:bCs/>
              </w:rPr>
              <w:t xml:space="preserve">c/IBAN </w:t>
            </w:r>
            <w:r>
              <w:rPr>
                <w:bCs/>
              </w:rPr>
              <w:t>----------</w:t>
            </w:r>
          </w:p>
        </w:tc>
      </w:tr>
      <w:tr w:rsidR="006C1B20" w:rsidRPr="009A556C" w14:paraId="3115F472" w14:textId="77777777" w:rsidTr="005367EB">
        <w:trPr>
          <w:trHeight w:val="357"/>
        </w:trPr>
        <w:tc>
          <w:tcPr>
            <w:tcW w:w="5813" w:type="dxa"/>
          </w:tcPr>
          <w:p w14:paraId="2C26F373" w14:textId="77777777" w:rsidR="006C1B20" w:rsidRPr="003D4993" w:rsidRDefault="006C1B20" w:rsidP="005367EB">
            <w:r w:rsidRPr="003D4993">
              <w:t>Ministerul Finanțelor –Trezoreria de Stat</w:t>
            </w:r>
          </w:p>
          <w:p w14:paraId="6D564B3B" w14:textId="77777777" w:rsidR="006C1B20" w:rsidRPr="003D4993" w:rsidRDefault="006C1B20" w:rsidP="005367EB">
            <w:r w:rsidRPr="003D4993">
              <w:t>MF-TR Chișinău-bugetul de stat</w:t>
            </w:r>
          </w:p>
        </w:tc>
        <w:tc>
          <w:tcPr>
            <w:tcW w:w="4819" w:type="dxa"/>
          </w:tcPr>
          <w:p w14:paraId="22910913" w14:textId="77777777" w:rsidR="006C1B20" w:rsidRPr="003D4993" w:rsidRDefault="006C1B20" w:rsidP="005367EB">
            <w:pPr>
              <w:rPr>
                <w:bCs/>
              </w:rPr>
            </w:pPr>
            <w:r w:rsidRPr="003D4993">
              <w:rPr>
                <w:bCs/>
              </w:rPr>
              <w:t>BC „</w:t>
            </w:r>
            <w:r>
              <w:rPr>
                <w:bCs/>
              </w:rPr>
              <w:t>---</w:t>
            </w:r>
            <w:r w:rsidRPr="003D4993">
              <w:rPr>
                <w:bCs/>
              </w:rPr>
              <w:t xml:space="preserve">”S.A. sucursala, </w:t>
            </w:r>
            <w:r>
              <w:rPr>
                <w:bCs/>
              </w:rPr>
              <w:t>----</w:t>
            </w:r>
            <w:r w:rsidRPr="003D4993">
              <w:rPr>
                <w:bCs/>
              </w:rPr>
              <w:t xml:space="preserve">                                                                       c/b </w:t>
            </w:r>
            <w:r>
              <w:rPr>
                <w:bCs/>
              </w:rPr>
              <w:t>----</w:t>
            </w:r>
            <w:r w:rsidRPr="003D4993">
              <w:rPr>
                <w:bCs/>
              </w:rPr>
              <w:t xml:space="preserve"> </w:t>
            </w:r>
          </w:p>
        </w:tc>
      </w:tr>
      <w:tr w:rsidR="006C1B20" w:rsidRPr="00C5172E" w14:paraId="7CC5D343" w14:textId="77777777" w:rsidTr="005367EB">
        <w:trPr>
          <w:trHeight w:val="340"/>
        </w:trPr>
        <w:tc>
          <w:tcPr>
            <w:tcW w:w="5813" w:type="dxa"/>
          </w:tcPr>
          <w:p w14:paraId="324F8B63" w14:textId="77777777" w:rsidR="006C1B20" w:rsidRPr="003D4993" w:rsidRDefault="006C1B20" w:rsidP="005367EB">
            <w:r w:rsidRPr="003D4993">
              <w:t xml:space="preserve">c/TVA </w:t>
            </w:r>
            <w:r>
              <w:t>-----</w:t>
            </w:r>
          </w:p>
          <w:p w14:paraId="30A323DE" w14:textId="77777777" w:rsidR="006C1B20" w:rsidRPr="003D4993" w:rsidRDefault="006C1B20" w:rsidP="005367EB">
            <w:r w:rsidRPr="003D4993">
              <w:t xml:space="preserve">Email: </w:t>
            </w:r>
            <w:r>
              <w:t>-------</w:t>
            </w:r>
            <w:r w:rsidRPr="003D4993">
              <w:t xml:space="preserve">  </w:t>
            </w:r>
          </w:p>
        </w:tc>
        <w:tc>
          <w:tcPr>
            <w:tcW w:w="4819" w:type="dxa"/>
          </w:tcPr>
          <w:p w14:paraId="7DA3B963" w14:textId="77777777" w:rsidR="006C1B20" w:rsidRPr="003D4993" w:rsidRDefault="006C1B20" w:rsidP="005367EB">
            <w:pPr>
              <w:jc w:val="both"/>
              <w:rPr>
                <w:bCs/>
              </w:rPr>
            </w:pPr>
            <w:r w:rsidRPr="003D4993">
              <w:rPr>
                <w:bCs/>
              </w:rPr>
              <w:t xml:space="preserve">c/TVA </w:t>
            </w:r>
            <w:r>
              <w:rPr>
                <w:bCs/>
              </w:rPr>
              <w:t>------</w:t>
            </w:r>
          </w:p>
          <w:p w14:paraId="0D0BFE95" w14:textId="77777777" w:rsidR="006C1B20" w:rsidRPr="00362F66" w:rsidRDefault="006C1B20" w:rsidP="005367EB">
            <w:pPr>
              <w:jc w:val="both"/>
              <w:rPr>
                <w:bCs/>
              </w:rPr>
            </w:pPr>
            <w:r w:rsidRPr="003D4993">
              <w:rPr>
                <w:bCs/>
              </w:rPr>
              <w:t xml:space="preserve">Email: </w:t>
            </w:r>
            <w:r>
              <w:t>----</w:t>
            </w:r>
          </w:p>
          <w:p w14:paraId="20325819" w14:textId="77777777" w:rsidR="006C1B20" w:rsidRPr="003D4993" w:rsidRDefault="006C1B20" w:rsidP="005367EB">
            <w:pPr>
              <w:rPr>
                <w:bCs/>
              </w:rPr>
            </w:pPr>
          </w:p>
          <w:p w14:paraId="466A72E0" w14:textId="77777777" w:rsidR="006C1B20" w:rsidRPr="003D4993" w:rsidRDefault="006C1B20" w:rsidP="005367EB">
            <w:pPr>
              <w:rPr>
                <w:bCs/>
              </w:rPr>
            </w:pPr>
          </w:p>
        </w:tc>
      </w:tr>
      <w:tr w:rsidR="006C1B20" w:rsidRPr="003D4993" w14:paraId="220BED46" w14:textId="77777777" w:rsidTr="00B3377D">
        <w:trPr>
          <w:trHeight w:val="1455"/>
        </w:trPr>
        <w:tc>
          <w:tcPr>
            <w:tcW w:w="5813" w:type="dxa"/>
          </w:tcPr>
          <w:p w14:paraId="4C46B404" w14:textId="77777777" w:rsidR="006C1B20" w:rsidRPr="003D4993" w:rsidRDefault="006C1B20" w:rsidP="005367EB">
            <w:pPr>
              <w:rPr>
                <w:b/>
              </w:rPr>
            </w:pPr>
          </w:p>
          <w:p w14:paraId="4F74CEE6" w14:textId="77777777" w:rsidR="006C1B20" w:rsidRPr="003D4993" w:rsidRDefault="006C1B20" w:rsidP="005367EB">
            <w:pPr>
              <w:rPr>
                <w:b/>
              </w:rPr>
            </w:pPr>
            <w:r w:rsidRPr="003D4993">
              <w:rPr>
                <w:b/>
              </w:rPr>
              <w:t xml:space="preserve">Director </w:t>
            </w:r>
            <w:r>
              <w:rPr>
                <w:b/>
              </w:rPr>
              <w:t>executiv</w:t>
            </w:r>
            <w:r w:rsidRPr="003D4993">
              <w:rPr>
                <w:b/>
              </w:rPr>
              <w:t xml:space="preserve"> </w:t>
            </w:r>
          </w:p>
          <w:p w14:paraId="4F323867" w14:textId="77777777" w:rsidR="006C1B20" w:rsidRPr="003D4993" w:rsidRDefault="006C1B20" w:rsidP="005367EB">
            <w:pPr>
              <w:rPr>
                <w:b/>
              </w:rPr>
            </w:pPr>
            <w:r>
              <w:rPr>
                <w:b/>
              </w:rPr>
              <w:t>D:G</w:t>
            </w:r>
            <w:r w:rsidRPr="003D4993">
              <w:rPr>
                <w:b/>
              </w:rPr>
              <w:t xml:space="preserve"> _________________</w:t>
            </w:r>
          </w:p>
        </w:tc>
        <w:tc>
          <w:tcPr>
            <w:tcW w:w="4819" w:type="dxa"/>
          </w:tcPr>
          <w:p w14:paraId="54AAA201" w14:textId="77777777" w:rsidR="006C1B20" w:rsidRPr="003D4993" w:rsidRDefault="006C1B20" w:rsidP="005367EB">
            <w:pPr>
              <w:jc w:val="both"/>
              <w:rPr>
                <w:b/>
              </w:rPr>
            </w:pPr>
          </w:p>
          <w:p w14:paraId="3115F15B" w14:textId="77777777" w:rsidR="006C1B20" w:rsidRPr="003D4993" w:rsidRDefault="006C1B20" w:rsidP="005367EB">
            <w:pPr>
              <w:jc w:val="both"/>
              <w:rPr>
                <w:b/>
              </w:rPr>
            </w:pPr>
            <w:r w:rsidRPr="003D4993">
              <w:rPr>
                <w:b/>
              </w:rPr>
              <w:t xml:space="preserve">Administrator </w:t>
            </w:r>
          </w:p>
          <w:p w14:paraId="31D9069A" w14:textId="77777777" w:rsidR="006C1B20" w:rsidRPr="003D4993" w:rsidRDefault="006C1B20" w:rsidP="005367EB">
            <w:pPr>
              <w:jc w:val="both"/>
              <w:rPr>
                <w:b/>
              </w:rPr>
            </w:pPr>
            <w:r>
              <w:rPr>
                <w:b/>
                <w:color w:val="000000"/>
              </w:rPr>
              <w:t>B.V</w:t>
            </w:r>
            <w:r w:rsidRPr="003D4993">
              <w:rPr>
                <w:b/>
                <w:color w:val="000000"/>
              </w:rPr>
              <w:t xml:space="preserve">   __</w:t>
            </w:r>
            <w:r w:rsidRPr="003D4993">
              <w:rPr>
                <w:b/>
              </w:rPr>
              <w:t>_____________</w:t>
            </w:r>
          </w:p>
          <w:p w14:paraId="6DDF13EA" w14:textId="77777777" w:rsidR="006C1B20" w:rsidRPr="003D4993" w:rsidRDefault="006C1B20" w:rsidP="005367EB">
            <w:pPr>
              <w:rPr>
                <w:b/>
              </w:rPr>
            </w:pPr>
            <w:r w:rsidRPr="003D4993">
              <w:rPr>
                <w:b/>
              </w:rPr>
              <w:t xml:space="preserve"> </w:t>
            </w:r>
          </w:p>
        </w:tc>
      </w:tr>
    </w:tbl>
    <w:p w14:paraId="3E9A543F" w14:textId="77777777" w:rsidR="006C1B20" w:rsidRPr="003D4993" w:rsidRDefault="006C1B20" w:rsidP="006C1B20">
      <w:pPr>
        <w:rPr>
          <w:color w:val="000000" w:themeColor="text1"/>
          <w:sz w:val="23"/>
          <w:szCs w:val="23"/>
        </w:rPr>
      </w:pPr>
    </w:p>
    <w:p w14:paraId="5F7961AE" w14:textId="77777777" w:rsidR="006C1B20" w:rsidRPr="00FF430B" w:rsidRDefault="006C1B20" w:rsidP="00196AB4">
      <w:pPr>
        <w:jc w:val="both"/>
        <w:rPr>
          <w:lang w:val="ro-MD"/>
        </w:rPr>
      </w:pPr>
    </w:p>
    <w:sectPr w:rsidR="006C1B20" w:rsidRPr="00FF430B" w:rsidSect="005C7076">
      <w:footerReference w:type="default" r:id="rId1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w:t>
        </w:r>
        <w:r w:rsidR="004451E7">
          <w:t>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183389C"/>
    <w:multiLevelType w:val="hybridMultilevel"/>
    <w:tmpl w:val="CE10DB80"/>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485F9B"/>
    <w:multiLevelType w:val="hybridMultilevel"/>
    <w:tmpl w:val="366E7640"/>
    <w:lvl w:ilvl="0" w:tplc="041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37642FDB"/>
    <w:multiLevelType w:val="hybridMultilevel"/>
    <w:tmpl w:val="1F7EA00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9"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022628870">
    <w:abstractNumId w:val="34"/>
  </w:num>
  <w:num w:numId="2" w16cid:durableId="1965498937">
    <w:abstractNumId w:val="40"/>
  </w:num>
  <w:num w:numId="3" w16cid:durableId="81412254">
    <w:abstractNumId w:val="31"/>
  </w:num>
  <w:num w:numId="4" w16cid:durableId="1958752230">
    <w:abstractNumId w:val="30"/>
  </w:num>
  <w:num w:numId="5" w16cid:durableId="1229077407">
    <w:abstractNumId w:val="13"/>
  </w:num>
  <w:num w:numId="6" w16cid:durableId="1773627755">
    <w:abstractNumId w:val="16"/>
  </w:num>
  <w:num w:numId="7" w16cid:durableId="2067101693">
    <w:abstractNumId w:val="14"/>
  </w:num>
  <w:num w:numId="8" w16cid:durableId="1559127356">
    <w:abstractNumId w:val="7"/>
  </w:num>
  <w:num w:numId="9" w16cid:durableId="788813859">
    <w:abstractNumId w:val="28"/>
  </w:num>
  <w:num w:numId="10" w16cid:durableId="1949579864">
    <w:abstractNumId w:val="11"/>
  </w:num>
  <w:num w:numId="11" w16cid:durableId="1058168271">
    <w:abstractNumId w:val="20"/>
  </w:num>
  <w:num w:numId="12" w16cid:durableId="1646737158">
    <w:abstractNumId w:val="22"/>
  </w:num>
  <w:num w:numId="13" w16cid:durableId="1801997884">
    <w:abstractNumId w:val="36"/>
  </w:num>
  <w:num w:numId="14" w16cid:durableId="148401126">
    <w:abstractNumId w:val="27"/>
  </w:num>
  <w:num w:numId="15" w16cid:durableId="552883670">
    <w:abstractNumId w:val="6"/>
  </w:num>
  <w:num w:numId="16" w16cid:durableId="1799838192">
    <w:abstractNumId w:val="25"/>
  </w:num>
  <w:num w:numId="17" w16cid:durableId="1990936468">
    <w:abstractNumId w:val="9"/>
  </w:num>
  <w:num w:numId="18" w16cid:durableId="64837615">
    <w:abstractNumId w:val="38"/>
  </w:num>
  <w:num w:numId="19" w16cid:durableId="890306992">
    <w:abstractNumId w:val="33"/>
  </w:num>
  <w:num w:numId="20" w16cid:durableId="1079326749">
    <w:abstractNumId w:val="10"/>
  </w:num>
  <w:num w:numId="21" w16cid:durableId="2084792281">
    <w:abstractNumId w:val="32"/>
  </w:num>
  <w:num w:numId="22" w16cid:durableId="1604998939">
    <w:abstractNumId w:val="17"/>
  </w:num>
  <w:num w:numId="23" w16cid:durableId="299120289">
    <w:abstractNumId w:val="26"/>
  </w:num>
  <w:num w:numId="24" w16cid:durableId="584341944">
    <w:abstractNumId w:val="19"/>
  </w:num>
  <w:num w:numId="25" w16cid:durableId="1795172566">
    <w:abstractNumId w:val="37"/>
  </w:num>
  <w:num w:numId="26" w16cid:durableId="756904397">
    <w:abstractNumId w:val="12"/>
  </w:num>
  <w:num w:numId="27" w16cid:durableId="1917085541">
    <w:abstractNumId w:val="8"/>
  </w:num>
  <w:num w:numId="28" w16cid:durableId="1895001903">
    <w:abstractNumId w:val="18"/>
  </w:num>
  <w:num w:numId="29" w16cid:durableId="1823618909">
    <w:abstractNumId w:val="5"/>
  </w:num>
  <w:num w:numId="30" w16cid:durableId="1827429089">
    <w:abstractNumId w:val="3"/>
  </w:num>
  <w:num w:numId="31" w16cid:durableId="406075796">
    <w:abstractNumId w:val="0"/>
  </w:num>
  <w:num w:numId="32" w16cid:durableId="2051298639">
    <w:abstractNumId w:val="2"/>
  </w:num>
  <w:num w:numId="33" w16cid:durableId="1614290145">
    <w:abstractNumId w:val="4"/>
  </w:num>
  <w:num w:numId="34" w16cid:durableId="1570842770">
    <w:abstractNumId w:val="1"/>
  </w:num>
  <w:num w:numId="35" w16cid:durableId="1907763343">
    <w:abstractNumId w:val="35"/>
  </w:num>
  <w:num w:numId="36" w16cid:durableId="737245619">
    <w:abstractNumId w:val="15"/>
  </w:num>
  <w:num w:numId="37" w16cid:durableId="898057639">
    <w:abstractNumId w:val="39"/>
  </w:num>
  <w:num w:numId="38" w16cid:durableId="1772628701">
    <w:abstractNumId w:val="29"/>
  </w:num>
  <w:num w:numId="39" w16cid:durableId="215044517">
    <w:abstractNumId w:val="24"/>
  </w:num>
  <w:num w:numId="40" w16cid:durableId="1732146596">
    <w:abstractNumId w:val="23"/>
  </w:num>
  <w:num w:numId="41" w16cid:durableId="82230924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1B9"/>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542"/>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B20"/>
    <w:rsid w:val="006C23EA"/>
    <w:rsid w:val="006C2551"/>
    <w:rsid w:val="006C2676"/>
    <w:rsid w:val="006C34D7"/>
    <w:rsid w:val="006C36CF"/>
    <w:rsid w:val="006C3DC3"/>
    <w:rsid w:val="006C3E62"/>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340B"/>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377D"/>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B31"/>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27362</Words>
  <Characters>155964</Characters>
  <Application>Microsoft Office Word</Application>
  <DocSecurity>0</DocSecurity>
  <Lines>1299</Lines>
  <Paragraphs>365</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182961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4</cp:revision>
  <cp:lastPrinted>2021-06-01T11:52:00Z</cp:lastPrinted>
  <dcterms:created xsi:type="dcterms:W3CDTF">2023-12-28T13:50:00Z</dcterms:created>
  <dcterms:modified xsi:type="dcterms:W3CDTF">2023-12-28T13:52:00Z</dcterms:modified>
</cp:coreProperties>
</file>