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2533314" w14:textId="2E02C2F5" w:rsidR="00324299" w:rsidRDefault="00BE362C" w:rsidP="006769B7">
      <w:pPr>
        <w:shd w:val="clear" w:color="auto" w:fill="FFFFFF" w:themeFill="background1"/>
        <w:spacing w:before="120"/>
        <w:jc w:val="center"/>
        <w:rPr>
          <w:b/>
        </w:rPr>
      </w:pPr>
      <w:r w:rsidRPr="006769B7">
        <w:rPr>
          <w:bCs/>
          <w:noProof w:val="0"/>
          <w:lang w:val="ro-MD" w:eastAsia="ru-RU"/>
        </w:rPr>
        <w:t xml:space="preserve">privind achiziționarea </w:t>
      </w:r>
      <w:r w:rsidR="00611B75" w:rsidRPr="006769B7">
        <w:rPr>
          <w:b/>
          <w:bCs/>
          <w:lang w:val="ro-MD"/>
        </w:rPr>
        <w:t>lucrărilor de</w:t>
      </w:r>
      <w:r w:rsidR="006769B7" w:rsidRPr="006769B7">
        <w:rPr>
          <w:b/>
          <w:bCs/>
          <w:lang w:val="ro-MD"/>
        </w:rPr>
        <w:t xml:space="preserve"> </w:t>
      </w:r>
      <w:r w:rsidR="006769B7" w:rsidRPr="006769B7">
        <w:rPr>
          <w:b/>
          <w:bCs/>
        </w:rPr>
        <w:t>actualizare a proiectului de execuție privind remedierea degradărilor depistate la lucrările de artă, poziționate pe drumul expres M5 Frontiera cu Ucraina–Criva–Bălți–Chișinău–Tiraspol–frontiera cu Ucraina, km 289,13; km 289,44</w:t>
      </w:r>
      <w:r w:rsidR="0081330F" w:rsidRPr="006769B7">
        <w:rPr>
          <w:b/>
          <w:bCs/>
        </w:rPr>
        <w:t>.</w:t>
      </w:r>
    </w:p>
    <w:p w14:paraId="3A04EAEA" w14:textId="77777777" w:rsidR="006769B7" w:rsidRPr="006769B7" w:rsidRDefault="006769B7" w:rsidP="006769B7">
      <w:pPr>
        <w:shd w:val="clear" w:color="auto" w:fill="FFFFFF" w:themeFill="background1"/>
        <w:spacing w:before="120"/>
        <w:jc w:val="center"/>
        <w:rPr>
          <w:b/>
        </w:rPr>
      </w:pPr>
    </w:p>
    <w:p w14:paraId="7D069B8F" w14:textId="77777777" w:rsidR="009C7F19" w:rsidRPr="00DF39DC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A75F4B2" w:rsidR="009C7F19" w:rsidRPr="00CF4E90" w:rsidRDefault="009C7F19" w:rsidP="00B23EB7">
      <w:pPr>
        <w:pStyle w:val="a"/>
        <w:numPr>
          <w:ilvl w:val="0"/>
          <w:numId w:val="3"/>
        </w:numPr>
        <w:tabs>
          <w:tab w:val="clear" w:pos="1134"/>
          <w:tab w:val="left" w:pos="284"/>
        </w:tabs>
        <w:ind w:left="284" w:hanging="284"/>
      </w:pPr>
      <w:r w:rsidRPr="00B23EB7">
        <w:rPr>
          <w:b/>
          <w:lang w:val="ro-MD"/>
        </w:rPr>
        <w:t xml:space="preserve">Adresa de e-mail sau de internet de la care se va putea obține accesul la documentația de atribuire: </w:t>
      </w:r>
      <w:r w:rsidRPr="00B23EB7">
        <w:rPr>
          <w:b/>
          <w:i/>
          <w:lang w:val="ro-MD"/>
        </w:rPr>
        <w:t>documentația de atribuire este anexată în cadrul procedurii în SIA RSAP</w:t>
      </w:r>
      <w:r w:rsidRPr="00B23EB7">
        <w:rPr>
          <w:b/>
          <w:lang w:val="ro-MD"/>
        </w:rPr>
        <w:t xml:space="preserve">             nr.</w:t>
      </w:r>
      <w:r w:rsidR="00E27A18" w:rsidRPr="00E27A18">
        <w:t xml:space="preserve"> </w:t>
      </w:r>
      <w:r w:rsidR="00B23EB7" w:rsidRPr="00B23EB7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B23EB7" w:rsidRPr="00B23EB7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ocds-b3wdp1-MD-1714051496207</w:t>
        </w:r>
      </w:hyperlink>
    </w:p>
    <w:p w14:paraId="2BEA0B13" w14:textId="2C17BFD6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  <w:r w:rsidR="00CA511B">
        <w:rPr>
          <w:b/>
          <w:i/>
          <w:lang w:val="ro-MD"/>
        </w:rPr>
        <w:t>.</w:t>
      </w:r>
    </w:p>
    <w:p w14:paraId="4CB796B1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622"/>
        <w:gridCol w:w="4253"/>
        <w:gridCol w:w="850"/>
        <w:gridCol w:w="567"/>
        <w:gridCol w:w="1559"/>
        <w:gridCol w:w="1687"/>
      </w:tblGrid>
      <w:tr w:rsidR="009C7F19" w:rsidRPr="00DD0EB1" w14:paraId="2231C372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FCC3C6" w14:textId="77777777" w:rsidR="009C7F19" w:rsidRPr="004225A2" w:rsidRDefault="009C7F19" w:rsidP="00726B08">
            <w:pPr>
              <w:spacing w:before="120"/>
              <w:ind w:left="113" w:right="113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878616" w14:textId="77777777" w:rsidR="009C7F19" w:rsidRPr="004225A2" w:rsidRDefault="009C7F19" w:rsidP="00726B08">
            <w:pPr>
              <w:spacing w:before="120"/>
              <w:ind w:left="113" w:right="113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2FBAF5" w14:textId="77777777" w:rsidR="009C7F19" w:rsidRPr="004225A2" w:rsidRDefault="009C7F19" w:rsidP="00726B08">
            <w:pPr>
              <w:spacing w:before="120"/>
              <w:ind w:left="113" w:right="113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1499F537" w:rsidR="009C7F19" w:rsidRPr="000518DF" w:rsidRDefault="000546EF" w:rsidP="009708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518DF">
              <w:rPr>
                <w:sz w:val="22"/>
                <w:szCs w:val="22"/>
                <w:lang w:val="ro-MD"/>
              </w:rPr>
              <w:t>713</w:t>
            </w:r>
            <w:r w:rsidR="00B76973">
              <w:rPr>
                <w:sz w:val="22"/>
                <w:szCs w:val="22"/>
                <w:lang w:val="ro-MD"/>
              </w:rPr>
              <w:t>22000-1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430D70C2" w:rsidR="009C7F19" w:rsidRPr="006769B7" w:rsidRDefault="009C7F19" w:rsidP="006769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67067B" w14:textId="13D3E539" w:rsidR="009C7F19" w:rsidRPr="00A63D88" w:rsidRDefault="009C7F19" w:rsidP="00726B08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39DDFA30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588322E1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D4ADF" w14:textId="20D9A45C" w:rsidR="009C7F19" w:rsidRPr="00A63D88" w:rsidRDefault="009C7F19" w:rsidP="006769B7">
            <w:pPr>
              <w:jc w:val="center"/>
              <w:rPr>
                <w:lang w:val="en-US"/>
              </w:rPr>
            </w:pPr>
          </w:p>
        </w:tc>
      </w:tr>
      <w:tr w:rsidR="00B23EB7" w:rsidRPr="00242CC5" w14:paraId="242F8800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F043B" w14:textId="77777777" w:rsidR="00B23EB7" w:rsidRDefault="00B23EB7" w:rsidP="0097086A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623A2F" w14:textId="77777777" w:rsidR="00B23EB7" w:rsidRPr="000518DF" w:rsidRDefault="00B23EB7" w:rsidP="0097086A">
            <w:pPr>
              <w:ind w:left="113" w:right="113"/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EBC05" w14:textId="77777777" w:rsidR="00B23EB7" w:rsidRPr="006769B7" w:rsidRDefault="00B23EB7" w:rsidP="006769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FE654" w14:textId="77777777" w:rsidR="00B23EB7" w:rsidRDefault="00B23EB7" w:rsidP="00726B08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41CEE" w14:textId="77777777" w:rsidR="00B23EB7" w:rsidRPr="00A63D88" w:rsidRDefault="00B23EB7" w:rsidP="0097086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860B" w14:textId="77777777" w:rsidR="00B23EB7" w:rsidRPr="00A63D88" w:rsidRDefault="00B23EB7" w:rsidP="0097086A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11497" w14:textId="77777777" w:rsidR="00B23EB7" w:rsidRDefault="00B23EB7" w:rsidP="006769B7">
            <w:pPr>
              <w:jc w:val="center"/>
              <w:rPr>
                <w:lang w:val="en-US"/>
              </w:rPr>
            </w:pPr>
          </w:p>
        </w:tc>
      </w:tr>
      <w:tr w:rsidR="00B23EB7" w:rsidRPr="00242CC5" w14:paraId="12033A20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EA3B" w14:textId="77777777" w:rsidR="00B23EB7" w:rsidRDefault="00B23EB7" w:rsidP="0097086A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1ACC5C7" w14:textId="77777777" w:rsidR="00B23EB7" w:rsidRPr="000518DF" w:rsidRDefault="00B23EB7" w:rsidP="0097086A">
            <w:pPr>
              <w:ind w:left="113" w:right="113"/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5628" w14:textId="77777777" w:rsidR="00B23EB7" w:rsidRPr="006769B7" w:rsidRDefault="00B23EB7" w:rsidP="006769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F227D3" w14:textId="77777777" w:rsidR="00B23EB7" w:rsidRDefault="00B23EB7" w:rsidP="00726B08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CE0E" w14:textId="77777777" w:rsidR="00B23EB7" w:rsidRPr="00A63D88" w:rsidRDefault="00B23EB7" w:rsidP="0097086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3A110" w14:textId="77777777" w:rsidR="00B23EB7" w:rsidRPr="00A63D88" w:rsidRDefault="00B23EB7" w:rsidP="0097086A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6C292" w14:textId="77777777" w:rsidR="00B23EB7" w:rsidRDefault="00B23EB7" w:rsidP="006769B7">
            <w:pPr>
              <w:jc w:val="center"/>
              <w:rPr>
                <w:lang w:val="en-US"/>
              </w:rPr>
            </w:pPr>
          </w:p>
        </w:tc>
      </w:tr>
      <w:tr w:rsidR="009C7F19" w:rsidRPr="00242CC5" w14:paraId="6E30AD60" w14:textId="77777777" w:rsidTr="00726B08">
        <w:trPr>
          <w:trHeight w:val="397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5AB8D07" w:rsidR="009C7F19" w:rsidRPr="006769B7" w:rsidRDefault="009C7F19" w:rsidP="006769B7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6729CFBB" w:rsidR="00BE362C" w:rsidRPr="00B76973" w:rsidRDefault="00BE362C" w:rsidP="00B76973">
      <w:pPr>
        <w:pStyle w:val="a"/>
        <w:numPr>
          <w:ilvl w:val="0"/>
          <w:numId w:val="3"/>
        </w:numPr>
        <w:spacing w:line="276" w:lineRule="auto"/>
        <w:ind w:left="426" w:hanging="426"/>
        <w:rPr>
          <w:b/>
          <w:bCs/>
          <w:noProof/>
          <w:lang w:val="ro-RO"/>
        </w:rPr>
      </w:pPr>
      <w:r w:rsidRPr="00B76973">
        <w:rPr>
          <w:b/>
          <w:lang w:val="ro-MD" w:eastAsia="ru-RU"/>
        </w:rPr>
        <w:t>T</w:t>
      </w:r>
      <w:r w:rsidR="00093AE5" w:rsidRPr="00B76973">
        <w:rPr>
          <w:b/>
          <w:lang w:val="ro-MD" w:eastAsia="ru-RU"/>
        </w:rPr>
        <w:t xml:space="preserve">ermenii și condițiile de </w:t>
      </w:r>
      <w:r w:rsidRPr="00B76973">
        <w:rPr>
          <w:b/>
          <w:lang w:val="ro-MD" w:eastAsia="ru-RU"/>
        </w:rPr>
        <w:t xml:space="preserve">prestare/executare solicitați: </w:t>
      </w:r>
      <w:r w:rsidR="002B5F97">
        <w:rPr>
          <w:b/>
          <w:bCs/>
        </w:rPr>
        <w:t>3</w:t>
      </w:r>
      <w:r w:rsidR="00B76973" w:rsidRPr="00B76973">
        <w:rPr>
          <w:b/>
          <w:bCs/>
        </w:rPr>
        <w:t xml:space="preserve"> </w:t>
      </w:r>
      <w:proofErr w:type="spellStart"/>
      <w:r w:rsidR="00B76973" w:rsidRPr="00B76973">
        <w:rPr>
          <w:b/>
          <w:bCs/>
        </w:rPr>
        <w:t>luni</w:t>
      </w:r>
      <w:proofErr w:type="spellEnd"/>
      <w:r w:rsidR="00B76973" w:rsidRPr="00B76973">
        <w:rPr>
          <w:b/>
          <w:bCs/>
        </w:rPr>
        <w:t xml:space="preserve"> </w:t>
      </w:r>
      <w:r w:rsidR="00B76973" w:rsidRPr="00E40661">
        <w:t xml:space="preserve">din data </w:t>
      </w:r>
      <w:proofErr w:type="spellStart"/>
      <w:r w:rsidR="00B76973" w:rsidRPr="00E40661">
        <w:t>semnării</w:t>
      </w:r>
      <w:proofErr w:type="spellEnd"/>
      <w:r w:rsidR="00B76973" w:rsidRPr="00E40661">
        <w:t xml:space="preserve"> </w:t>
      </w:r>
      <w:proofErr w:type="spellStart"/>
      <w:r w:rsidR="00B76973" w:rsidRPr="00E40661">
        <w:t>con</w:t>
      </w:r>
      <w:r w:rsidR="00B76973">
        <w:t>t</w:t>
      </w:r>
      <w:r w:rsidR="00B76973" w:rsidRPr="00E40661">
        <w:t>ra</w:t>
      </w:r>
      <w:r w:rsidR="00EA5CFD">
        <w:t>c</w:t>
      </w:r>
      <w:r w:rsidR="00B76973" w:rsidRPr="00E40661">
        <w:t>tului</w:t>
      </w:r>
      <w:proofErr w:type="spellEnd"/>
      <w:r w:rsidR="00C132FC" w:rsidRPr="00B76973">
        <w:rPr>
          <w:i/>
          <w:lang w:val="ro-MD"/>
        </w:rPr>
        <w:t>.</w:t>
      </w:r>
    </w:p>
    <w:p w14:paraId="6CE0A203" w14:textId="16D81B6A" w:rsidR="00BE362C" w:rsidRPr="00F64EB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7A679F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47377F12" w14:textId="51BFC89D" w:rsidR="00F64EBB" w:rsidRPr="00E32CED" w:rsidRDefault="00F64EBB" w:rsidP="00E32CED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>Termenul semn</w:t>
      </w:r>
      <w:proofErr w:type="spellStart"/>
      <w:r>
        <w:rPr>
          <w:b/>
          <w:noProof w:val="0"/>
          <w:lang w:eastAsia="ru-RU"/>
        </w:rPr>
        <w:t>ării</w:t>
      </w:r>
      <w:proofErr w:type="spellEnd"/>
      <w:r>
        <w:rPr>
          <w:b/>
          <w:noProof w:val="0"/>
          <w:lang w:eastAsia="ru-RU"/>
        </w:rPr>
        <w:t xml:space="preserve"> contractului:</w:t>
      </w:r>
      <w:r>
        <w:rPr>
          <w:b/>
          <w:noProof w:val="0"/>
          <w:lang w:val="ro-MD" w:eastAsia="ru-RU"/>
        </w:rPr>
        <w:t xml:space="preserve"> </w:t>
      </w:r>
      <w:r w:rsidRPr="00751444">
        <w:rPr>
          <w:bCs/>
          <w:i/>
          <w:iCs/>
          <w:noProof w:val="0"/>
          <w:lang w:val="ro-MD" w:eastAsia="ru-RU"/>
        </w:rPr>
        <w:t>10 zile de la data la care a fost remis spre semnare.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B664E2">
            <w:pPr>
              <w:pStyle w:val="aff2"/>
              <w:contextualSpacing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B664E2">
            <w:pPr>
              <w:pStyle w:val="aff2"/>
              <w:contextualSpacing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B664E2">
            <w:pPr>
              <w:tabs>
                <w:tab w:val="left" w:pos="454"/>
              </w:tabs>
              <w:suppressAutoHyphens/>
              <w:contextualSpacing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B664E2">
            <w:pPr>
              <w:tabs>
                <w:tab w:val="left" w:pos="454"/>
              </w:tabs>
              <w:suppressAutoHyphens/>
              <w:contextualSpacing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B664E2">
            <w:pPr>
              <w:tabs>
                <w:tab w:val="left" w:pos="454"/>
              </w:tabs>
              <w:contextualSpacing/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49680074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5E42E24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Declarație privind experienţa similară</w:t>
            </w:r>
            <w:r w:rsidR="001E6E7B">
              <w:rPr>
                <w:lang w:val="ro-MD"/>
              </w:rPr>
              <w:t xml:space="preserve"> obiectului licitat</w:t>
            </w:r>
            <w:r w:rsidRPr="00596FEF">
              <w:rPr>
                <w:lang w:val="ro-MD"/>
              </w:rPr>
              <w:t xml:space="preserve">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35E63862" w:rsidR="003E274B" w:rsidRDefault="003E274B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  <w:r>
              <w:rPr>
                <w:lang w:val="ro-MD"/>
              </w:rPr>
              <w:t>/</w:t>
            </w:r>
          </w:p>
          <w:p w14:paraId="6B1F6ECB" w14:textId="654CB5F3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2F1717E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22693B53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  <w:r w:rsidR="001E6E7B" w:rsidRPr="00596FEF">
              <w:rPr>
                <w:lang w:val="ro-MD"/>
              </w:rPr>
              <w:t>similar</w:t>
            </w:r>
            <w:r w:rsidR="001E6E7B">
              <w:rPr>
                <w:lang w:val="ro-MD"/>
              </w:rPr>
              <w:t>e obiectului licitat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3E274B" w:rsidRDefault="003E274B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B664E2">
            <w:pPr>
              <w:pStyle w:val="aff2"/>
              <w:contextualSpacing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5DC6A8CE" w:rsidR="004A0A4C" w:rsidRPr="00A907C4" w:rsidRDefault="00A24AD9" w:rsidP="00B664E2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6769B7">
              <w:rPr>
                <w:lang w:val="ro-MD"/>
              </w:rPr>
              <w:t>7</w:t>
            </w:r>
            <w:r w:rsidR="00B8448A">
              <w:rPr>
                <w:lang w:val="ro-MD"/>
              </w:rPr>
              <w:t>0</w:t>
            </w:r>
            <w:r w:rsidR="007A679F">
              <w:rPr>
                <w:lang w:val="ro-MD"/>
              </w:rPr>
              <w:t>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B664E2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19F5E30C" w:rsidR="00A24AD9" w:rsidRPr="00A907C4" w:rsidRDefault="00A24AD9" w:rsidP="00B664E2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="006769B7">
              <w:rPr>
                <w:lang w:val="ro-MD"/>
              </w:rPr>
              <w:t>7</w:t>
            </w:r>
            <w:r w:rsidR="00B8448A"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B664E2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7F50DFC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și a procedurii negociate)</w:t>
      </w:r>
      <w:r w:rsidR="00B76973">
        <w:rPr>
          <w:b/>
          <w:noProof w:val="0"/>
          <w:lang w:val="ro-MD" w:eastAsia="ru-RU"/>
        </w:rPr>
        <w:t>.-</w:t>
      </w:r>
    </w:p>
    <w:p w14:paraId="1984BDAD" w14:textId="5CA5F23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B76973">
        <w:rPr>
          <w:i/>
          <w:lang w:val="ro-MD"/>
        </w:rPr>
        <w:t>.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6CD54666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>):</w:t>
      </w:r>
      <w:r w:rsidR="00B76973">
        <w:rPr>
          <w:b/>
          <w:noProof w:val="0"/>
          <w:lang w:val="ro-MD" w:eastAsia="ru-RU"/>
        </w:rPr>
        <w:t>-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12D6819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B76973">
        <w:rPr>
          <w:i/>
          <w:noProof w:val="0"/>
          <w:lang w:val="ro-MD" w:eastAsia="ru-RU"/>
        </w:rPr>
        <w:t>cel mai mic preț fără TVA și corespunderea cerințelor înaintate.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E27A18">
        <w:tc>
          <w:tcPr>
            <w:tcW w:w="576" w:type="dxa"/>
            <w:shd w:val="clear" w:color="auto" w:fill="auto"/>
          </w:tcPr>
          <w:p w14:paraId="1D9522C8" w14:textId="77777777" w:rsidR="00BE362C" w:rsidRPr="00FF430B" w:rsidRDefault="00BE362C" w:rsidP="00B76973">
            <w:pPr>
              <w:shd w:val="clear" w:color="auto" w:fill="FFFFFF" w:themeFill="background1"/>
              <w:tabs>
                <w:tab w:val="left" w:pos="612"/>
              </w:tabs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122" w:type="dxa"/>
            <w:shd w:val="clear" w:color="auto" w:fill="auto"/>
          </w:tcPr>
          <w:p w14:paraId="7D642500" w14:textId="77777777" w:rsidR="00BE362C" w:rsidRPr="00FF430B" w:rsidRDefault="00BE362C" w:rsidP="00B76973">
            <w:pPr>
              <w:shd w:val="clear" w:color="auto" w:fill="FFFFFF" w:themeFill="background1"/>
              <w:tabs>
                <w:tab w:val="left" w:pos="612"/>
              </w:tabs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788" w:type="dxa"/>
            <w:shd w:val="clear" w:color="auto" w:fill="auto"/>
          </w:tcPr>
          <w:p w14:paraId="05EC62BF" w14:textId="77777777" w:rsidR="00BE362C" w:rsidRPr="00FF430B" w:rsidRDefault="00BE362C" w:rsidP="00B76973">
            <w:pPr>
              <w:shd w:val="clear" w:color="auto" w:fill="FFFFFF" w:themeFill="background1"/>
              <w:tabs>
                <w:tab w:val="left" w:pos="612"/>
              </w:tabs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E27A18">
        <w:tc>
          <w:tcPr>
            <w:tcW w:w="576" w:type="dxa"/>
            <w:shd w:val="clear" w:color="auto" w:fill="auto"/>
          </w:tcPr>
          <w:p w14:paraId="62C8BD8B" w14:textId="77777777" w:rsidR="00BE362C" w:rsidRPr="00FF430B" w:rsidRDefault="00BE362C" w:rsidP="00B76973">
            <w:pPr>
              <w:shd w:val="clear" w:color="auto" w:fill="FFFFFF" w:themeFill="background1"/>
              <w:tabs>
                <w:tab w:val="left" w:pos="612"/>
              </w:tabs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122" w:type="dxa"/>
            <w:shd w:val="clear" w:color="auto" w:fill="auto"/>
          </w:tcPr>
          <w:p w14:paraId="4A1C6E43" w14:textId="319755D0" w:rsidR="00BE362C" w:rsidRPr="00FF430B" w:rsidRDefault="00C109F1" w:rsidP="00B76973">
            <w:pPr>
              <w:shd w:val="clear" w:color="auto" w:fill="FFFFFF" w:themeFill="background1"/>
              <w:tabs>
                <w:tab w:val="left" w:pos="612"/>
              </w:tabs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788" w:type="dxa"/>
            <w:shd w:val="clear" w:color="auto" w:fill="auto"/>
          </w:tcPr>
          <w:p w14:paraId="3FBEE857" w14:textId="77777777" w:rsidR="00BE362C" w:rsidRPr="00FF430B" w:rsidRDefault="00BE362C" w:rsidP="00B76973">
            <w:pPr>
              <w:shd w:val="clear" w:color="auto" w:fill="FFFFFF" w:themeFill="background1"/>
              <w:tabs>
                <w:tab w:val="left" w:pos="612"/>
              </w:tabs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623E2FE1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2B5F97">
        <w:rPr>
          <w:b/>
          <w:iCs/>
          <w:noProof w:val="0"/>
          <w:lang w:val="ro-MD" w:eastAsia="ru-RU"/>
        </w:rPr>
        <w:t>23</w:t>
      </w:r>
      <w:r w:rsidR="00B76973">
        <w:rPr>
          <w:b/>
          <w:iCs/>
          <w:noProof w:val="0"/>
          <w:lang w:val="ro-MD" w:eastAsia="ru-RU"/>
        </w:rPr>
        <w:t>.04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B76973">
        <w:rPr>
          <w:b/>
          <w:iCs/>
          <w:noProof w:val="0"/>
          <w:lang w:val="ro-MD" w:eastAsia="ru-RU"/>
        </w:rPr>
        <w:t>4</w:t>
      </w:r>
      <w:r w:rsidR="00A24AD9" w:rsidRPr="00A24AD9">
        <w:rPr>
          <w:b/>
          <w:iCs/>
          <w:noProof w:val="0"/>
          <w:lang w:val="ro-MD" w:eastAsia="ru-RU"/>
        </w:rPr>
        <w:t xml:space="preserve">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</w:t>
      </w:r>
      <w:r w:rsidR="006769B7">
        <w:rPr>
          <w:b/>
          <w:iCs/>
          <w:noProof w:val="0"/>
          <w:lang w:val="ro-MD" w:eastAsia="ru-RU"/>
        </w:rPr>
        <w:t>1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75C39C79" w14:textId="55CED4B3" w:rsidR="00BE362C" w:rsidRPr="00B76973" w:rsidRDefault="00BE362C" w:rsidP="00E229D4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  <w:r w:rsidRPr="00B76973">
        <w:rPr>
          <w:b/>
          <w:i/>
          <w:noProof w:val="0"/>
          <w:lang w:val="ro-MD" w:eastAsia="ru-RU"/>
        </w:rPr>
        <w:t>Ofertele înt</w:t>
      </w:r>
      <w:r w:rsidR="00AD62DE" w:rsidRPr="00B76973">
        <w:rPr>
          <w:b/>
          <w:i/>
          <w:noProof w:val="0"/>
          <w:lang w:val="ro-MD" w:eastAsia="ru-RU"/>
        </w:rPr>
        <w:t>â</w:t>
      </w:r>
      <w:r w:rsidRPr="00B76973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33953B8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="00B76973">
        <w:rPr>
          <w:b/>
          <w:noProof w:val="0"/>
          <w:lang w:val="ro-MD" w:eastAsia="ru-RU"/>
        </w:rPr>
        <w:t>-</w:t>
      </w:r>
    </w:p>
    <w:p w14:paraId="5A777DE6" w14:textId="7F1A293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  <w:r w:rsidR="00B76973">
        <w:rPr>
          <w:i/>
          <w:noProof w:val="0"/>
          <w:lang w:val="ro-MD" w:eastAsia="ru-RU"/>
        </w:rPr>
        <w:t>.</w:t>
      </w:r>
    </w:p>
    <w:p w14:paraId="02FF4B48" w14:textId="18F7528A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B76973">
        <w:rPr>
          <w:i/>
          <w:noProof w:val="0"/>
          <w:lang w:val="ro-MD" w:eastAsia="ru-RU"/>
        </w:rPr>
        <w:t>-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6F1AF71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>ul respectiv (dacă este cazul):</w:t>
      </w:r>
      <w:r w:rsidR="0081330F">
        <w:rPr>
          <w:b/>
          <w:noProof w:val="0"/>
          <w:lang w:val="ro-MD" w:eastAsia="ru-RU"/>
        </w:rPr>
        <w:t>-</w:t>
      </w:r>
    </w:p>
    <w:p w14:paraId="0A3E25DE" w14:textId="1596192C" w:rsidR="00BE362C" w:rsidRPr="00FF430B" w:rsidRDefault="00BE362C" w:rsidP="00B76973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 w:right="-143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</w:t>
      </w:r>
      <w:r w:rsidR="00B76973">
        <w:rPr>
          <w:i/>
          <w:noProof w:val="0"/>
          <w:lang w:val="ro-MD" w:eastAsia="ru-RU"/>
        </w:rPr>
        <w:t>-</w:t>
      </w:r>
    </w:p>
    <w:p w14:paraId="0D3F5FE9" w14:textId="3CCC793E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B76973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81330F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2B5F97">
        <w:rPr>
          <w:b/>
          <w:noProof w:val="0"/>
          <w:shd w:val="clear" w:color="auto" w:fill="FFFFFF" w:themeFill="background1"/>
          <w:lang w:val="ro-MD" w:eastAsia="ru-RU"/>
        </w:rPr>
        <w:t>9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B7697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81330F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B76973">
        <w:rPr>
          <w:b/>
          <w:noProof w:val="0"/>
          <w:shd w:val="clear" w:color="auto" w:fill="FFFFFF" w:themeFill="background1"/>
          <w:lang w:val="ro-MD" w:eastAsia="ru-RU"/>
        </w:rPr>
        <w:t>4</w:t>
      </w:r>
    </w:p>
    <w:p w14:paraId="534F3234" w14:textId="2A2F302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2B5F97">
        <w:rPr>
          <w:b/>
          <w:noProof w:val="0"/>
          <w:shd w:val="clear" w:color="auto" w:fill="FFFFFF" w:themeFill="background1"/>
          <w:lang w:val="ro-MD" w:eastAsia="ru-RU"/>
        </w:rPr>
        <w:t>02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B7697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2B5F97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B76973">
        <w:rPr>
          <w:b/>
          <w:noProof w:val="0"/>
          <w:shd w:val="clear" w:color="auto" w:fill="FFFFFF" w:themeFill="background1"/>
          <w:lang w:val="ro-MD" w:eastAsia="ru-RU"/>
        </w:rPr>
        <w:t>4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75CEEEBE"/>
    <w:lvl w:ilvl="0" w:tplc="B75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714962">
    <w:abstractNumId w:val="7"/>
  </w:num>
  <w:num w:numId="2" w16cid:durableId="512888248">
    <w:abstractNumId w:val="9"/>
  </w:num>
  <w:num w:numId="3" w16cid:durableId="906190779">
    <w:abstractNumId w:val="6"/>
  </w:num>
  <w:num w:numId="4" w16cid:durableId="522746508">
    <w:abstractNumId w:val="5"/>
  </w:num>
  <w:num w:numId="5" w16cid:durableId="19068414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18DF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027A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07CAA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6E7B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B6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1600"/>
    <w:rsid w:val="002439D3"/>
    <w:rsid w:val="002443FA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28B5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5F97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3B19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4299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274B"/>
    <w:rsid w:val="003E7B03"/>
    <w:rsid w:val="003F06E8"/>
    <w:rsid w:val="003F0C88"/>
    <w:rsid w:val="003F2DD2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524F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13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3913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B75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636E"/>
    <w:rsid w:val="006769B7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26B08"/>
    <w:rsid w:val="007316BD"/>
    <w:rsid w:val="007323B6"/>
    <w:rsid w:val="00734AAD"/>
    <w:rsid w:val="00736134"/>
    <w:rsid w:val="00736B8F"/>
    <w:rsid w:val="00737322"/>
    <w:rsid w:val="00740BE4"/>
    <w:rsid w:val="00744607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9790F"/>
    <w:rsid w:val="007A1DFA"/>
    <w:rsid w:val="007A2F41"/>
    <w:rsid w:val="007A3336"/>
    <w:rsid w:val="007A3B63"/>
    <w:rsid w:val="007A3EAB"/>
    <w:rsid w:val="007A410B"/>
    <w:rsid w:val="007A679F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330F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1DB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3D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08D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1C6D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3EB7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64E2"/>
    <w:rsid w:val="00B67953"/>
    <w:rsid w:val="00B720FE"/>
    <w:rsid w:val="00B73406"/>
    <w:rsid w:val="00B73964"/>
    <w:rsid w:val="00B75A38"/>
    <w:rsid w:val="00B76973"/>
    <w:rsid w:val="00B76D90"/>
    <w:rsid w:val="00B77248"/>
    <w:rsid w:val="00B777DC"/>
    <w:rsid w:val="00B81043"/>
    <w:rsid w:val="00B8384B"/>
    <w:rsid w:val="00B8448A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507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A3F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51D5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9BF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11B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4E90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A18"/>
    <w:rsid w:val="00E27B27"/>
    <w:rsid w:val="00E27E68"/>
    <w:rsid w:val="00E31263"/>
    <w:rsid w:val="00E319CD"/>
    <w:rsid w:val="00E31EDF"/>
    <w:rsid w:val="00E322C9"/>
    <w:rsid w:val="00E32CED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32BB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5CFD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0D9E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4EBB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  <w:style w:type="character" w:customStyle="1" w:styleId="value">
    <w:name w:val="value"/>
    <w:basedOn w:val="a1"/>
    <w:rsid w:val="00CF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714051496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2</cp:revision>
  <cp:lastPrinted>2024-04-02T08:07:00Z</cp:lastPrinted>
  <dcterms:created xsi:type="dcterms:W3CDTF">2024-04-26T11:01:00Z</dcterms:created>
  <dcterms:modified xsi:type="dcterms:W3CDTF">2024-04-26T11:01:00Z</dcterms:modified>
</cp:coreProperties>
</file>