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 xml:space="preserve">precum </w:t>
      </w:r>
      <w:proofErr w:type="spellStart"/>
      <w:r w:rsidRPr="00FF430B">
        <w:rPr>
          <w:bCs/>
          <w:color w:val="000000"/>
        </w:rPr>
        <w:t>și</w:t>
      </w:r>
      <w:proofErr w:type="spellEnd"/>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72565E" w:rsidRPr="00FF430B">
        <w:t>(</w:t>
      </w:r>
      <w:proofErr w:type="spellStart"/>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r w:rsidRPr="00FF430B">
        <w:t xml:space="preserve">Cerere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r w:rsidRPr="0031173D">
        <w:t>S</w:t>
      </w:r>
      <w:r w:rsidR="0072565E" w:rsidRPr="0031173D">
        <w:t>crisoare</w:t>
      </w:r>
      <w:proofErr w:type="spellEnd"/>
      <w:r w:rsidR="0072565E" w:rsidRPr="0031173D">
        <w:t xml:space="preserve">  de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de  </w:t>
      </w:r>
      <w:proofErr w:type="spellStart"/>
      <w:r w:rsidRPr="0031173D">
        <w:t>executare</w:t>
      </w:r>
      <w:proofErr w:type="spell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Aviz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Pr="00FF430B">
        <w:t>i</w:t>
      </w:r>
      <w:proofErr w:type="spellEnd"/>
      <w:r w:rsidRPr="00FF430B">
        <w:t xml:space="preserve">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w:t>
      </w:r>
      <w:proofErr w:type="spellStart"/>
      <w:r w:rsidR="00835D86" w:rsidRPr="00FF430B">
        <w:t>ș</w:t>
      </w:r>
      <w:r w:rsidRPr="00FF430B">
        <w:t>i</w:t>
      </w:r>
      <w:proofErr w:type="spellEnd"/>
      <w:r w:rsidRPr="00FF430B">
        <w:t xml:space="preserve">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r w:rsidRPr="00FF430B">
        <w:t>sarcini</w:t>
      </w:r>
      <w:proofErr w:type="spellEnd"/>
      <w:r w:rsidR="00033577" w:rsidRPr="00FF430B">
        <w:t>(</w:t>
      </w:r>
      <w:proofErr w:type="spellStart"/>
      <w:r w:rsidR="00E322C9" w:rsidRPr="00FF430B">
        <w:t>a</w:t>
      </w:r>
      <w:r w:rsidR="00033577" w:rsidRPr="00FF430B">
        <w:t>nexa</w:t>
      </w:r>
      <w:proofErr w:type="spellEnd"/>
      <w:r w:rsidR="00033577" w:rsidRPr="00FF430B">
        <w:t xml:space="preserve"> nr.23 </w:t>
      </w:r>
      <w:proofErr w:type="spellStart"/>
      <w:r w:rsidR="00033577" w:rsidRPr="00FF430B">
        <w:t>și</w:t>
      </w:r>
      <w:proofErr w:type="spellEnd"/>
      <w:r w:rsidR="00033577" w:rsidRPr="00FF430B">
        <w:t xml:space="preserve">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proofErr w:type="spellStart"/>
      <w:r w:rsidRPr="00FF430B">
        <w:t>și</w:t>
      </w:r>
      <w:proofErr w:type="spellEnd"/>
      <w:r w:rsidRPr="00FF430B">
        <w:t xml:space="preserve">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CC7485" w:rsidP="000164A2">
      <w:pPr>
        <w:pStyle w:val="a"/>
        <w:numPr>
          <w:ilvl w:val="0"/>
          <w:numId w:val="18"/>
        </w:numPr>
        <w:tabs>
          <w:tab w:val="clear" w:pos="1134"/>
          <w:tab w:val="left" w:pos="-284"/>
          <w:tab w:val="left" w:pos="284"/>
        </w:tabs>
        <w:spacing w:after="120"/>
        <w:ind w:left="-284" w:firstLine="284"/>
      </w:pPr>
      <w:hyperlink r:id="rId8" w:history="1">
        <w:proofErr w:type="spellStart"/>
        <w:r w:rsidR="00DA6115" w:rsidRPr="00FF430B">
          <w:rPr>
            <w:rStyle w:val="af3"/>
            <w:rFonts w:eastAsiaTheme="majorEastAsia"/>
            <w:bCs/>
            <w:color w:val="auto"/>
            <w:u w:val="none"/>
            <w:bdr w:val="none" w:sz="0" w:space="0" w:color="auto" w:frame="1"/>
            <w:shd w:val="clear" w:color="auto" w:fill="FFFFFF"/>
          </w:rPr>
          <w:t>Hotărârii</w:t>
        </w:r>
        <w:proofErr w:type="spellEnd"/>
        <w:r w:rsidR="00DA6115" w:rsidRPr="00FF430B">
          <w:rPr>
            <w:rStyle w:val="af3"/>
            <w:rFonts w:eastAsiaTheme="majorEastAsia"/>
            <w:bCs/>
            <w:color w:val="auto"/>
            <w:u w:val="none"/>
            <w:bdr w:val="none" w:sz="0" w:space="0" w:color="auto" w:frame="1"/>
            <w:shd w:val="clear" w:color="auto" w:fill="FFFFFF"/>
          </w:rPr>
          <w:t xml:space="preserve"> </w:t>
        </w:r>
        <w:proofErr w:type="spellStart"/>
        <w:r w:rsidR="00DA6115" w:rsidRPr="00FF430B">
          <w:rPr>
            <w:rStyle w:val="af3"/>
            <w:rFonts w:eastAsiaTheme="majorEastAsia"/>
            <w:bCs/>
            <w:color w:val="auto"/>
            <w:u w:val="none"/>
            <w:bdr w:val="none" w:sz="0" w:space="0" w:color="auto" w:frame="1"/>
            <w:shd w:val="clear" w:color="auto" w:fill="FFFFFF"/>
          </w:rPr>
          <w:t>Guvernului</w:t>
        </w:r>
        <w:proofErr w:type="spellEnd"/>
        <w:r w:rsidR="00DA6115"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Pr="00FF430B">
        <w:t>și</w:t>
      </w:r>
      <w:proofErr w:type="spellEnd"/>
      <w:r w:rsidRPr="00FF430B">
        <w:t xml:space="preserve">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r w:rsidR="00033577" w:rsidRPr="00FF430B">
        <w:t xml:space="preserve">se  </w:t>
      </w:r>
      <w:proofErr w:type="spellStart"/>
      <w:r w:rsidR="00033577" w:rsidRPr="00FF430B">
        <w:t>desfășoară</w:t>
      </w:r>
      <w:proofErr w:type="spell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Pr="00FF430B">
        <w:t xml:space="preserve">  </w:t>
      </w:r>
      <w:proofErr w:type="spellStart"/>
      <w:r w:rsidRPr="00FF430B">
        <w:t>Hotărârea</w:t>
      </w:r>
      <w:proofErr w:type="spell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și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w:t>
      </w:r>
      <w:proofErr w:type="spellStart"/>
      <w:r w:rsidRPr="00FF430B">
        <w:t>Legii</w:t>
      </w:r>
      <w:proofErr w:type="spellEnd"/>
      <w:r w:rsidRPr="00FF430B">
        <w:t xml:space="preserve">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Orice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r w:rsidR="00A773B5" w:rsidRPr="00FF430B">
        <w:t>ul</w:t>
      </w:r>
      <w:r w:rsidR="00CA55D4" w:rsidRPr="00FF430B">
        <w:t>separat</w:t>
      </w:r>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lastRenderedPageBreak/>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bani,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r w:rsidR="0026663C" w:rsidRPr="00FF430B">
        <w:t>alin</w:t>
      </w:r>
      <w:proofErr w:type="spellEnd"/>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 xml:space="preserve">.(3) </w:t>
      </w:r>
      <w:proofErr w:type="spellStart"/>
      <w:r w:rsidR="00B04EB6" w:rsidRPr="00FF430B">
        <w:t>și</w:t>
      </w:r>
      <w:proofErr w:type="spellEnd"/>
      <w:r w:rsidR="00B04EB6" w:rsidRPr="00FF430B">
        <w:t xml:space="preserve"> art.16 </w:t>
      </w:r>
      <w:proofErr w:type="spellStart"/>
      <w:r w:rsidR="00B04EB6" w:rsidRPr="00FF430B">
        <w:t>alin</w:t>
      </w:r>
      <w:proofErr w:type="spellEnd"/>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lastRenderedPageBreak/>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r w:rsidR="00D14071">
        <w:rPr>
          <w:bCs/>
        </w:rPr>
        <w:t>,</w:t>
      </w:r>
      <w:r w:rsidR="00D14071">
        <w:t>o</w:t>
      </w:r>
      <w:r w:rsidR="007167E4" w:rsidRPr="00FF430B">
        <w:t>fertantul</w:t>
      </w:r>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r w:rsidRPr="00FF430B">
        <w:lastRenderedPageBreak/>
        <w:t>(</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r w:rsidR="00D91D57" w:rsidRPr="00FF430B">
        <w:t>,</w:t>
      </w:r>
      <w:r w:rsidR="004C59A0" w:rsidRPr="00FF430B">
        <w:t>conform</w:t>
      </w:r>
      <w:r w:rsidR="00073FF9" w:rsidRPr="00FF430B">
        <w:t>anexei</w:t>
      </w:r>
      <w:proofErr w:type="spell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w:t>
      </w:r>
      <w:proofErr w:type="spellStart"/>
      <w:r w:rsidRPr="00FF430B">
        <w:t>cel</w:t>
      </w:r>
      <w:proofErr w:type="spellEnd"/>
      <w:r w:rsidRPr="00FF430B">
        <w:t xml:space="preserve">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și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Mediu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 xml:space="preserve">Nr. ____________ ,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r w:rsidRPr="00FF430B">
        <w:rPr>
          <w:rFonts w:eastAsia="PMingLiU"/>
          <w:lang w:eastAsia="zh-CN"/>
        </w:rPr>
        <w:t>Ordinul</w:t>
      </w:r>
      <w:proofErr w:type="spellEnd"/>
      <w:r w:rsidRPr="00FF430B">
        <w:rPr>
          <w:rFonts w:eastAsia="PMingLiU"/>
          <w:lang w:eastAsia="zh-CN"/>
        </w:rPr>
        <w:t>(</w:t>
      </w:r>
      <w:proofErr w:type="spellStart"/>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a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w:t>
      </w:r>
      <w:proofErr w:type="spellStart"/>
      <w:r w:rsidR="00CF55CA" w:rsidRPr="00FF430B">
        <w:rPr>
          <w:rFonts w:eastAsia="PMingLiU"/>
          <w:lang w:eastAsia="zh-CN"/>
        </w:rPr>
        <w:t>și</w:t>
      </w:r>
      <w:proofErr w:type="spellEnd"/>
      <w:r w:rsidR="00CF55CA" w:rsidRPr="00FF430B">
        <w:rPr>
          <w:rFonts w:eastAsia="PMingLiU"/>
          <w:lang w:eastAsia="zh-CN"/>
        </w:rPr>
        <w:t xml:space="preserve">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w:t>
      </w:r>
      <w:proofErr w:type="spellStart"/>
      <w:r w:rsidR="00B77248" w:rsidRPr="00FF430B">
        <w:rPr>
          <w:rFonts w:eastAsia="PMingLiU"/>
          <w:lang w:eastAsia="zh-CN"/>
        </w:rPr>
        <w:t>și</w:t>
      </w:r>
      <w:proofErr w:type="spellEnd"/>
      <w:r w:rsidR="00B77248" w:rsidRPr="00FF430B">
        <w:rPr>
          <w:rFonts w:eastAsia="PMingLiU"/>
          <w:lang w:eastAsia="zh-CN"/>
        </w:rPr>
        <w:t xml:space="preserve">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preselecţiei</w:t>
      </w:r>
      <w:proofErr w:type="spell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I PROFESIONALĂ A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a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w:t>
      </w:r>
      <w:proofErr w:type="spellStart"/>
      <w:r w:rsidRPr="00FF430B">
        <w:rPr>
          <w:b/>
        </w:rPr>
        <w:t>și</w:t>
      </w:r>
      <w:proofErr w:type="spellEnd"/>
      <w:r w:rsidRPr="00FF430B">
        <w:rPr>
          <w:b/>
        </w:rPr>
        <w:t xml:space="preserve">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A50240">
            <w:pPr>
              <w:spacing w:line="276" w:lineRule="auto"/>
              <w:jc w:val="both"/>
            </w:pPr>
          </w:p>
          <w:p w14:paraId="311934D8" w14:textId="77777777" w:rsidR="00460653" w:rsidRPr="00FF430B" w:rsidRDefault="00460653" w:rsidP="00A50240">
            <w:pPr>
              <w:spacing w:line="276" w:lineRule="auto"/>
              <w:jc w:val="both"/>
              <w:rPr>
                <w:b/>
                <w:caps/>
                <w:sz w:val="28"/>
                <w:szCs w:val="28"/>
              </w:rPr>
            </w:pPr>
          </w:p>
          <w:p w14:paraId="2F0D0B9A" w14:textId="77777777" w:rsidR="00460653" w:rsidRPr="00FF430B" w:rsidRDefault="00460653" w:rsidP="00A50240">
            <w:pPr>
              <w:spacing w:line="276" w:lineRule="auto"/>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A50240">
            <w:pPr>
              <w:spacing w:line="276" w:lineRule="auto"/>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A50240">
            <w:pPr>
              <w:spacing w:line="276" w:lineRule="auto"/>
              <w:jc w:val="both"/>
              <w:rPr>
                <w:b/>
                <w:i/>
              </w:rPr>
            </w:pPr>
          </w:p>
          <w:p w14:paraId="292FA3EE" w14:textId="77777777" w:rsidR="00460653" w:rsidRPr="00FF430B" w:rsidRDefault="00460653" w:rsidP="00A50240">
            <w:pPr>
              <w:spacing w:line="276" w:lineRule="auto"/>
              <w:jc w:val="both"/>
              <w:rPr>
                <w:b/>
                <w:i/>
              </w:rPr>
            </w:pPr>
          </w:p>
          <w:p w14:paraId="23B098E9" w14:textId="77777777" w:rsidR="00460653" w:rsidRPr="00FF430B" w:rsidRDefault="007D5C2B" w:rsidP="00A50240">
            <w:pPr>
              <w:tabs>
                <w:tab w:val="center" w:pos="-6663"/>
                <w:tab w:val="left" w:pos="567"/>
                <w:tab w:val="right" w:pos="10206"/>
              </w:tabs>
              <w:spacing w:line="276" w:lineRule="auto"/>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A50240">
            <w:pPr>
              <w:spacing w:line="276" w:lineRule="auto"/>
              <w:jc w:val="center"/>
            </w:pPr>
            <w:r w:rsidRPr="00FF430B">
              <w:rPr>
                <w:sz w:val="20"/>
                <w:szCs w:val="20"/>
              </w:rPr>
              <w:t xml:space="preserve"> (municipiu, oraş)</w:t>
            </w:r>
          </w:p>
          <w:p w14:paraId="5D129984" w14:textId="77777777" w:rsidR="00460653" w:rsidRPr="00FF430B" w:rsidRDefault="00460653" w:rsidP="00A50240">
            <w:pPr>
              <w:spacing w:line="276" w:lineRule="auto"/>
              <w:jc w:val="both"/>
            </w:pPr>
          </w:p>
          <w:p w14:paraId="2D983F09" w14:textId="77777777" w:rsidR="00460653" w:rsidRPr="00FF430B" w:rsidRDefault="00460653" w:rsidP="00A50240">
            <w:pPr>
              <w:spacing w:line="276" w:lineRule="auto"/>
              <w:jc w:val="both"/>
            </w:pPr>
          </w:p>
          <w:p w14:paraId="44B70D31" w14:textId="77777777" w:rsidR="004B0051" w:rsidRPr="00FF430B" w:rsidRDefault="00792182" w:rsidP="00A50240">
            <w:pPr>
              <w:pStyle w:val="a"/>
              <w:numPr>
                <w:ilvl w:val="3"/>
                <w:numId w:val="3"/>
              </w:numPr>
              <w:spacing w:line="276" w:lineRule="auto"/>
              <w:rPr>
                <w:b/>
                <w:kern w:val="28"/>
              </w:rPr>
            </w:pPr>
            <w:r w:rsidRPr="00FF430B">
              <w:rPr>
                <w:b/>
                <w:kern w:val="28"/>
              </w:rPr>
              <w:t>PARTEA GENERALĂ</w:t>
            </w:r>
          </w:p>
          <w:p w14:paraId="3D81F13C" w14:textId="77777777" w:rsidR="004B0051" w:rsidRPr="00FF430B" w:rsidRDefault="00590EDE" w:rsidP="00A50240">
            <w:pPr>
              <w:pStyle w:val="a"/>
              <w:numPr>
                <w:ilvl w:val="0"/>
                <w:numId w:val="0"/>
              </w:numPr>
              <w:spacing w:line="276" w:lineRule="auto"/>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A50240">
            <w:pPr>
              <w:spacing w:line="276" w:lineRule="auto"/>
              <w:rPr>
                <w:b/>
                <w:kern w:val="28"/>
              </w:rPr>
            </w:pPr>
          </w:p>
          <w:p w14:paraId="37A14205" w14:textId="77777777" w:rsidR="00460653" w:rsidRPr="00FF430B" w:rsidRDefault="00460653" w:rsidP="00A50240">
            <w:pPr>
              <w:spacing w:line="276" w:lineRule="auto"/>
              <w:rPr>
                <w:b/>
                <w:kern w:val="28"/>
              </w:rPr>
            </w:pPr>
            <w:r w:rsidRPr="00FF430B">
              <w:rPr>
                <w:b/>
                <w:kern w:val="28"/>
              </w:rPr>
              <w:t>PĂRŢILE CONTRACTANTE</w:t>
            </w:r>
          </w:p>
          <w:p w14:paraId="406E82A6" w14:textId="77777777" w:rsidR="004B0051" w:rsidRPr="00FF430B" w:rsidRDefault="004B0051" w:rsidP="00A50240">
            <w:pPr>
              <w:spacing w:line="276" w:lineRule="auto"/>
              <w:rPr>
                <w:b/>
                <w:kern w:val="28"/>
              </w:rPr>
            </w:pPr>
          </w:p>
          <w:p w14:paraId="6A96E30F" w14:textId="77777777" w:rsidR="00460653" w:rsidRPr="00C61C02" w:rsidRDefault="00460653" w:rsidP="00A50240">
            <w:pPr>
              <w:pStyle w:val="af2"/>
              <w:tabs>
                <w:tab w:val="left" w:pos="567"/>
                <w:tab w:val="right" w:pos="9531"/>
              </w:tabs>
              <w:spacing w:line="276" w:lineRule="auto"/>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A50240">
            <w:pPr>
              <w:tabs>
                <w:tab w:val="left" w:pos="567"/>
                <w:tab w:val="right" w:pos="10205"/>
              </w:tabs>
              <w:spacing w:line="276" w:lineRule="auto"/>
              <w:jc w:val="both"/>
            </w:pPr>
            <w:r w:rsidRPr="00FF430B">
              <w:t>_____________________________________________________________________, cu sediul în</w:t>
            </w:r>
          </w:p>
          <w:p w14:paraId="227E3FDB"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autorităţii contractante) </w:t>
            </w:r>
          </w:p>
          <w:p w14:paraId="60647A17" w14:textId="77777777" w:rsidR="00460653" w:rsidRPr="00FF430B" w:rsidRDefault="00460653" w:rsidP="00A50240">
            <w:pPr>
              <w:tabs>
                <w:tab w:val="left" w:pos="567"/>
                <w:tab w:val="right" w:pos="9531"/>
              </w:tabs>
              <w:spacing w:line="276" w:lineRule="auto"/>
              <w:jc w:val="both"/>
            </w:pPr>
            <w:r w:rsidRPr="00FF430B">
              <w:t>______________________________________________________________________________</w:t>
            </w:r>
          </w:p>
          <w:p w14:paraId="09ACB3C7" w14:textId="77777777" w:rsidR="00460653" w:rsidRPr="00C61C02" w:rsidRDefault="00460653" w:rsidP="00A50240">
            <w:pPr>
              <w:pStyle w:val="cn"/>
              <w:tabs>
                <w:tab w:val="left" w:pos="567"/>
              </w:tabs>
              <w:spacing w:line="276" w:lineRule="auto"/>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A50240">
            <w:pPr>
              <w:tabs>
                <w:tab w:val="left" w:pos="567"/>
                <w:tab w:val="right" w:pos="9531"/>
              </w:tabs>
              <w:spacing w:line="276" w:lineRule="auto"/>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A50240">
            <w:pPr>
              <w:pStyle w:val="af2"/>
              <w:tabs>
                <w:tab w:val="left" w:pos="567"/>
                <w:tab w:val="right" w:pos="9531"/>
              </w:tabs>
              <w:spacing w:line="276" w:lineRule="auto"/>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A50240">
            <w:pPr>
              <w:tabs>
                <w:tab w:val="left" w:pos="567"/>
                <w:tab w:val="right" w:pos="9531"/>
              </w:tabs>
              <w:spacing w:line="276" w:lineRule="auto"/>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operatorului economic) </w:t>
            </w:r>
          </w:p>
          <w:p w14:paraId="5D8947C3" w14:textId="77777777" w:rsidR="00460653" w:rsidRPr="00FF430B" w:rsidRDefault="00CD0EA7" w:rsidP="00A50240">
            <w:pPr>
              <w:tabs>
                <w:tab w:val="left" w:pos="567"/>
                <w:tab w:val="right" w:pos="9531"/>
              </w:tabs>
              <w:spacing w:line="276" w:lineRule="auto"/>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(localitatea) </w:t>
            </w:r>
          </w:p>
          <w:p w14:paraId="7B85CB6C" w14:textId="25772500" w:rsidR="00CD0EA7" w:rsidRPr="00C61C02" w:rsidRDefault="00460653" w:rsidP="00A50240">
            <w:pPr>
              <w:pStyle w:val="af2"/>
              <w:tabs>
                <w:tab w:val="left" w:pos="567"/>
              </w:tabs>
              <w:spacing w:line="276" w:lineRule="auto"/>
              <w:ind w:firstLine="0"/>
              <w:rPr>
                <w:sz w:val="20"/>
                <w:szCs w:val="20"/>
                <w:lang w:val="en-US"/>
              </w:rPr>
            </w:pPr>
            <w:proofErr w:type="spellStart"/>
            <w:r w:rsidRPr="00C61C02">
              <w:rPr>
                <w:lang w:val="en-US"/>
              </w:rPr>
              <w:t>telefon</w:t>
            </w:r>
            <w:proofErr w:type="spellEnd"/>
            <w:r w:rsidRPr="00C61C02">
              <w:rPr>
                <w:lang w:val="en-US"/>
              </w:rPr>
              <w:t>: ______________, fax: _____________,</w:t>
            </w:r>
            <w:r w:rsidR="009157BF" w:rsidRPr="00C61C02">
              <w:rPr>
                <w:lang w:val="en-US"/>
              </w:rPr>
              <w:t>IDNO</w:t>
            </w:r>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1159E">
              <w:rPr>
                <w:lang w:val="en-US"/>
              </w:rPr>
              <w:t>,</w:t>
            </w:r>
          </w:p>
          <w:p w14:paraId="56D9EC7D" w14:textId="77777777" w:rsidR="001A5517"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Default="001A5517" w:rsidP="00A50240">
            <w:pPr>
              <w:pStyle w:val="a"/>
              <w:numPr>
                <w:ilvl w:val="0"/>
                <w:numId w:val="0"/>
              </w:numPr>
              <w:tabs>
                <w:tab w:val="clear" w:pos="1134"/>
                <w:tab w:val="left" w:pos="3705"/>
              </w:tabs>
              <w:spacing w:after="200" w:line="276" w:lineRule="auto"/>
              <w:contextualSpacing/>
            </w:pPr>
          </w:p>
          <w:p w14:paraId="6BE37990" w14:textId="77777777" w:rsidR="00C1159E" w:rsidRPr="00DF3EC5" w:rsidRDefault="00C1159E" w:rsidP="00A50240">
            <w:pPr>
              <w:spacing w:line="276" w:lineRule="auto"/>
              <w:jc w:val="both"/>
              <w:rPr>
                <w:lang w:val="ro-MD"/>
              </w:rPr>
            </w:pPr>
            <w:r w:rsidRPr="00DF3EC5">
              <w:rPr>
                <w:lang w:val="ro-MD"/>
              </w:rPr>
              <w:t xml:space="preserve">ambii (denumiţi în continuare </w:t>
            </w:r>
            <w:r w:rsidRPr="00DF3EC5">
              <w:rPr>
                <w:i/>
                <w:lang w:val="ro-MD"/>
              </w:rPr>
              <w:t>Părţi</w:t>
            </w:r>
            <w:r w:rsidRPr="00DF3EC5">
              <w:rPr>
                <w:lang w:val="ro-MD"/>
              </w:rPr>
              <w:t>), au încheiat prezentul Contract referitor la următoarele:</w:t>
            </w:r>
          </w:p>
          <w:p w14:paraId="10BB6D58" w14:textId="77777777" w:rsidR="00C1159E" w:rsidRPr="00DF3EC5" w:rsidRDefault="00C1159E" w:rsidP="00A50240">
            <w:pPr>
              <w:tabs>
                <w:tab w:val="left" w:pos="3705"/>
              </w:tabs>
              <w:spacing w:line="276" w:lineRule="auto"/>
              <w:contextualSpacing/>
              <w:jc w:val="both"/>
            </w:pPr>
          </w:p>
          <w:p w14:paraId="015E8F55" w14:textId="0AD89336" w:rsidR="00C1159E" w:rsidRPr="00DF3EC5" w:rsidRDefault="00C1159E" w:rsidP="00A50240">
            <w:pPr>
              <w:tabs>
                <w:tab w:val="left" w:pos="3705"/>
              </w:tabs>
              <w:spacing w:line="276" w:lineRule="auto"/>
              <w:contextualSpacing/>
              <w:jc w:val="both"/>
            </w:pPr>
            <w:r w:rsidRPr="00DF3EC5">
              <w:t xml:space="preserve">Prezentul contract este încheiat în urma procedurii de achiziție nr. </w:t>
            </w:r>
            <w:r>
              <w:t>_______________</w:t>
            </w:r>
            <w:r w:rsidRPr="00DF3EC5">
              <w:t xml:space="preserve"> din </w:t>
            </w:r>
            <w:r>
              <w:t>__________</w:t>
            </w:r>
            <w:r w:rsidRPr="00DF3EC5">
              <w:t xml:space="preserve">, </w:t>
            </w:r>
            <w:r w:rsidRPr="00DF3EC5">
              <w:rPr>
                <w:lang w:val="ro-MD"/>
              </w:rPr>
              <w:t xml:space="preserve">în baza deciziei grupului de lucru al Beneficiarului nr. </w:t>
            </w:r>
            <w:r>
              <w:t>_____________</w:t>
            </w:r>
            <w:r w:rsidRPr="00DF3EC5">
              <w:t xml:space="preserve"> din </w:t>
            </w:r>
            <w:r>
              <w:t>________________</w:t>
            </w:r>
            <w:r w:rsidRPr="00DF3EC5">
              <w:t>.</w:t>
            </w:r>
          </w:p>
          <w:p w14:paraId="1591503F" w14:textId="77777777" w:rsidR="00C1159E" w:rsidRDefault="00C1159E" w:rsidP="00A50240">
            <w:pPr>
              <w:tabs>
                <w:tab w:val="left" w:pos="3705"/>
              </w:tabs>
              <w:spacing w:after="200" w:line="276" w:lineRule="auto"/>
              <w:contextualSpacing/>
              <w:rPr>
                <w:b/>
              </w:rPr>
            </w:pPr>
          </w:p>
          <w:p w14:paraId="4E659186" w14:textId="037E0BA4" w:rsidR="00460653" w:rsidRPr="00CF3C6E" w:rsidRDefault="00A156C0" w:rsidP="00B565C6">
            <w:pPr>
              <w:tabs>
                <w:tab w:val="left" w:pos="3705"/>
              </w:tabs>
              <w:spacing w:line="276" w:lineRule="auto"/>
              <w:contextualSpacing/>
            </w:pPr>
            <w:r w:rsidRPr="00CF3C6E">
              <w:rPr>
                <w:b/>
              </w:rPr>
              <w:t xml:space="preserve">1. </w:t>
            </w:r>
            <w:r w:rsidR="00460653" w:rsidRPr="00CF3C6E">
              <w:rPr>
                <w:b/>
              </w:rPr>
              <w:t>OBIECTUL CONTRACTULUI</w:t>
            </w:r>
          </w:p>
          <w:p w14:paraId="298CA869" w14:textId="049EA0AF" w:rsidR="00393D61" w:rsidRPr="00C61C02" w:rsidRDefault="00A156C0" w:rsidP="00A50240">
            <w:pPr>
              <w:pStyle w:val="af2"/>
              <w:tabs>
                <w:tab w:val="left" w:pos="567"/>
              </w:tabs>
              <w:spacing w:line="276" w:lineRule="auto"/>
              <w:ind w:firstLine="0"/>
              <w:rPr>
                <w:lang w:val="en-US"/>
              </w:rPr>
            </w:pPr>
            <w:r w:rsidRPr="00CF3C6E">
              <w:rPr>
                <w:lang w:val="en-US"/>
              </w:rPr>
              <w:t xml:space="preserve">1.1. </w:t>
            </w:r>
            <w:proofErr w:type="spellStart"/>
            <w:r w:rsidR="00C1159E" w:rsidRPr="00C1159E">
              <w:rPr>
                <w:lang w:val="en-US"/>
              </w:rPr>
              <w:t>Antreprenorul</w:t>
            </w:r>
            <w:proofErr w:type="spellEnd"/>
            <w:r w:rsidR="00C1159E" w:rsidRPr="00C1159E">
              <w:rPr>
                <w:lang w:val="en-US"/>
              </w:rPr>
              <w:t xml:space="preserve"> se </w:t>
            </w:r>
            <w:proofErr w:type="spellStart"/>
            <w:r w:rsidR="00C1159E" w:rsidRPr="00C1159E">
              <w:rPr>
                <w:lang w:val="en-US"/>
              </w:rPr>
              <w:t>obligă</w:t>
            </w:r>
            <w:proofErr w:type="spellEnd"/>
            <w:r w:rsidR="00C1159E" w:rsidRPr="00C1159E">
              <w:rPr>
                <w:lang w:val="en-US"/>
              </w:rPr>
              <w:t xml:space="preserve"> </w:t>
            </w:r>
            <w:proofErr w:type="spellStart"/>
            <w:r w:rsidR="00C1159E" w:rsidRPr="00C1159E">
              <w:rPr>
                <w:lang w:val="en-US"/>
              </w:rPr>
              <w:t>să</w:t>
            </w:r>
            <w:proofErr w:type="spellEnd"/>
            <w:r w:rsidR="00C1159E" w:rsidRPr="00C1159E">
              <w:rPr>
                <w:lang w:val="en-US"/>
              </w:rPr>
              <w:t xml:space="preserve"> execute </w:t>
            </w:r>
            <w:proofErr w:type="spellStart"/>
            <w:r w:rsidR="00C1159E" w:rsidRPr="00C1159E">
              <w:rPr>
                <w:lang w:val="en-US"/>
              </w:rPr>
              <w:t>lucrări</w:t>
            </w:r>
            <w:proofErr w:type="spellEnd"/>
            <w:r w:rsidR="00C1159E" w:rsidRPr="00C1159E">
              <w:rPr>
                <w:lang w:val="en-US"/>
              </w:rPr>
              <w:t xml:space="preserve"> </w:t>
            </w:r>
            <w:r w:rsidR="00C1159E">
              <w:rPr>
                <w:lang w:val="en-US"/>
              </w:rPr>
              <w:t>de ____________________</w:t>
            </w:r>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conformitate</w:t>
            </w:r>
            <w:proofErr w:type="spellEnd"/>
            <w:r w:rsidR="00C1159E" w:rsidRPr="00C1159E">
              <w:rPr>
                <w:lang w:val="en-US"/>
              </w:rPr>
              <w:t xml:space="preserve"> cu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caietului</w:t>
            </w:r>
            <w:proofErr w:type="spellEnd"/>
            <w:r w:rsidR="00C1159E" w:rsidRPr="00C1159E">
              <w:rPr>
                <w:lang w:val="en-US"/>
              </w:rPr>
              <w:t xml:space="preserve"> de </w:t>
            </w:r>
            <w:proofErr w:type="spellStart"/>
            <w:r w:rsidR="00C1159E" w:rsidRPr="00C1159E">
              <w:rPr>
                <w:lang w:val="en-US"/>
              </w:rPr>
              <w:t>sarcini</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a </w:t>
            </w:r>
            <w:proofErr w:type="spellStart"/>
            <w:r w:rsidR="00C1159E" w:rsidRPr="00C1159E">
              <w:rPr>
                <w:lang w:val="en-US"/>
              </w:rPr>
              <w:t>proiectului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w:t>
            </w:r>
            <w:proofErr w:type="spellStart"/>
            <w:r w:rsidR="00C1159E" w:rsidRPr="00C1159E">
              <w:rPr>
                <w:lang w:val="en-US"/>
              </w:rPr>
              <w:t>respectând</w:t>
            </w:r>
            <w:proofErr w:type="spellEnd"/>
            <w:r w:rsidR="00C1159E" w:rsidRPr="00C1159E">
              <w:rPr>
                <w:lang w:val="en-US"/>
              </w:rPr>
              <w:t xml:space="preserve">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actelor</w:t>
            </w:r>
            <w:proofErr w:type="spellEnd"/>
            <w:r w:rsidR="00C1159E" w:rsidRPr="00C1159E">
              <w:rPr>
                <w:lang w:val="en-US"/>
              </w:rPr>
              <w:t xml:space="preserve"> normative, </w:t>
            </w:r>
            <w:proofErr w:type="spellStart"/>
            <w:r w:rsidR="00C1159E" w:rsidRPr="00C1159E">
              <w:rPr>
                <w:lang w:val="en-US"/>
              </w:rPr>
              <w:t>standarde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prescripţii</w:t>
            </w:r>
            <w:proofErr w:type="spellEnd"/>
            <w:r w:rsidR="00C1159E" w:rsidRPr="00C1159E">
              <w:rPr>
                <w:lang w:val="en-US"/>
              </w:rPr>
              <w:t xml:space="preserve"> </w:t>
            </w:r>
            <w:proofErr w:type="spellStart"/>
            <w:r w:rsidR="00C1159E" w:rsidRPr="00C1159E">
              <w:rPr>
                <w:lang w:val="en-US"/>
              </w:rPr>
              <w:t>tehnice</w:t>
            </w:r>
            <w:proofErr w:type="spellEnd"/>
            <w:r w:rsidR="00C1159E" w:rsidRPr="00C1159E">
              <w:rPr>
                <w:lang w:val="en-US"/>
              </w:rPr>
              <w:t xml:space="preserve"> din </w:t>
            </w:r>
            <w:proofErr w:type="spellStart"/>
            <w:r w:rsidR="00C1159E" w:rsidRPr="00C1159E">
              <w:rPr>
                <w:lang w:val="en-US"/>
              </w:rPr>
              <w:t>domeniul</w:t>
            </w:r>
            <w:proofErr w:type="spellEnd"/>
            <w:r w:rsidR="00C1159E" w:rsidRPr="00C1159E">
              <w:rPr>
                <w:lang w:val="en-US"/>
              </w:rPr>
              <w:t xml:space="preserve"> </w:t>
            </w:r>
            <w:proofErr w:type="spellStart"/>
            <w:r w:rsidR="00C1159E" w:rsidRPr="00C1159E">
              <w:rPr>
                <w:lang w:val="en-US"/>
              </w:rPr>
              <w:t>construcţiilor</w:t>
            </w:r>
            <w:proofErr w:type="spellEnd"/>
            <w:r w:rsidR="00C1159E" w:rsidRPr="00C1159E">
              <w:rPr>
                <w:lang w:val="en-US"/>
              </w:rPr>
              <w:t xml:space="preserve">, precum </w:t>
            </w:r>
            <w:proofErr w:type="spellStart"/>
            <w:r w:rsidR="00C1159E" w:rsidRPr="00C1159E">
              <w:rPr>
                <w:lang w:val="en-US"/>
              </w:rPr>
              <w:t>şi</w:t>
            </w:r>
            <w:proofErr w:type="spellEnd"/>
            <w:r w:rsidR="00C1159E" w:rsidRPr="00C1159E">
              <w:rPr>
                <w:lang w:val="en-US"/>
              </w:rPr>
              <w:t xml:space="preserve"> cu </w:t>
            </w:r>
            <w:proofErr w:type="spellStart"/>
            <w:r w:rsidR="00C1159E" w:rsidRPr="00C1159E">
              <w:rPr>
                <w:lang w:val="en-US"/>
              </w:rPr>
              <w:t>respectarea</w:t>
            </w:r>
            <w:proofErr w:type="spellEnd"/>
            <w:r w:rsidR="00C1159E" w:rsidRPr="00C1159E">
              <w:rPr>
                <w:lang w:val="en-US"/>
              </w:rPr>
              <w:t xml:space="preserve"> </w:t>
            </w:r>
            <w:proofErr w:type="spellStart"/>
            <w:r w:rsidR="00C1159E" w:rsidRPr="00C1159E">
              <w:rPr>
                <w:lang w:val="en-US"/>
              </w:rPr>
              <w:t>graficului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lucrarilor</w:t>
            </w:r>
            <w:proofErr w:type="spellEnd"/>
            <w:r w:rsidR="00C1159E" w:rsidRPr="00C1159E">
              <w:rPr>
                <w:lang w:val="en-US"/>
              </w:rPr>
              <w:t xml:space="preserve">, </w:t>
            </w:r>
            <w:proofErr w:type="spellStart"/>
            <w:r w:rsidR="00C1159E" w:rsidRPr="00C1159E">
              <w:rPr>
                <w:lang w:val="en-US"/>
              </w:rPr>
              <w:t>anexă</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w:t>
            </w:r>
          </w:p>
          <w:p w14:paraId="14258436" w14:textId="77777777" w:rsidR="00460653" w:rsidRPr="00393D61" w:rsidRDefault="00460653" w:rsidP="00A50240">
            <w:pPr>
              <w:spacing w:line="276" w:lineRule="auto"/>
              <w:contextualSpacing/>
              <w:jc w:val="both"/>
              <w:rPr>
                <w:lang w:val="en-US"/>
              </w:rPr>
            </w:pPr>
          </w:p>
          <w:p w14:paraId="367E6BD9" w14:textId="77777777" w:rsidR="00460653" w:rsidRPr="0031173D" w:rsidRDefault="00A156C0" w:rsidP="00A50240">
            <w:pPr>
              <w:tabs>
                <w:tab w:val="left" w:pos="3585"/>
              </w:tabs>
              <w:spacing w:line="276" w:lineRule="auto"/>
              <w:contextualSpacing/>
            </w:pPr>
            <w:r w:rsidRPr="0031173D">
              <w:rPr>
                <w:b/>
              </w:rPr>
              <w:t xml:space="preserve">2. </w:t>
            </w:r>
            <w:r w:rsidR="00460653" w:rsidRPr="0031173D">
              <w:rPr>
                <w:b/>
              </w:rPr>
              <w:t>PERIOADA DE EXECUŢIE</w:t>
            </w:r>
          </w:p>
          <w:p w14:paraId="2AFC265F" w14:textId="6E0439D7" w:rsidR="004E4174" w:rsidRPr="00C61C02" w:rsidRDefault="00A156C0" w:rsidP="00A50240">
            <w:pPr>
              <w:pStyle w:val="af2"/>
              <w:tabs>
                <w:tab w:val="left" w:pos="567"/>
              </w:tabs>
              <w:spacing w:line="276" w:lineRule="auto"/>
              <w:ind w:firstLine="0"/>
              <w:rPr>
                <w:bCs/>
                <w:lang w:val="en-US"/>
              </w:rPr>
            </w:pPr>
            <w:r w:rsidRPr="00C61C02">
              <w:rPr>
                <w:lang w:val="en-US"/>
              </w:rPr>
              <w:t xml:space="preserve">2.1. </w:t>
            </w:r>
            <w:proofErr w:type="spellStart"/>
            <w:r w:rsidR="00C1159E" w:rsidRPr="00C1159E">
              <w:rPr>
                <w:lang w:val="en-US"/>
              </w:rPr>
              <w:t>Durata</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contractate</w:t>
            </w:r>
            <w:proofErr w:type="spellEnd"/>
            <w:r w:rsidR="00C1159E" w:rsidRPr="00C1159E">
              <w:rPr>
                <w:lang w:val="en-US"/>
              </w:rPr>
              <w:t xml:space="preserve"> </w:t>
            </w:r>
            <w:proofErr w:type="spellStart"/>
            <w:r w:rsidR="00C1159E" w:rsidRPr="00C1159E">
              <w:rPr>
                <w:lang w:val="en-US"/>
              </w:rPr>
              <w:t>până</w:t>
            </w:r>
            <w:proofErr w:type="spellEnd"/>
            <w:r w:rsidR="00C1159E" w:rsidRPr="00C1159E">
              <w:rPr>
                <w:lang w:val="en-US"/>
              </w:rPr>
              <w:t xml:space="preserve"> la </w:t>
            </w:r>
            <w:r w:rsidR="00C1159E">
              <w:rPr>
                <w:lang w:val="en-US"/>
              </w:rPr>
              <w:t>____________</w:t>
            </w:r>
            <w:r w:rsidR="00C1159E" w:rsidRPr="00C1159E">
              <w:rPr>
                <w:lang w:val="en-US"/>
              </w:rPr>
              <w:t xml:space="preserve">, </w:t>
            </w:r>
            <w:proofErr w:type="spellStart"/>
            <w:r w:rsidR="00C1159E" w:rsidRPr="00C1159E">
              <w:rPr>
                <w:lang w:val="en-US"/>
              </w:rPr>
              <w:t>lucrările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w:t>
            </w:r>
            <w:proofErr w:type="spellStart"/>
            <w:r w:rsidR="00C1159E" w:rsidRPr="00C1159E">
              <w:rPr>
                <w:lang w:val="en-US"/>
              </w:rPr>
              <w:t>începe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ordinului</w:t>
            </w:r>
            <w:proofErr w:type="spellEnd"/>
            <w:r w:rsidR="00C1159E" w:rsidRPr="00C1159E">
              <w:rPr>
                <w:lang w:val="en-US"/>
              </w:rPr>
              <w:t xml:space="preserve"> de </w:t>
            </w:r>
            <w:proofErr w:type="spellStart"/>
            <w:r w:rsidR="00C1159E" w:rsidRPr="00C1159E">
              <w:rPr>
                <w:lang w:val="en-US"/>
              </w:rPr>
              <w:t>începere</w:t>
            </w:r>
            <w:proofErr w:type="spellEnd"/>
            <w:r w:rsidR="00C1159E" w:rsidRPr="00C1159E">
              <w:rPr>
                <w:lang w:val="en-US"/>
              </w:rPr>
              <w:t xml:space="preserve"> a </w:t>
            </w:r>
            <w:proofErr w:type="spellStart"/>
            <w:r w:rsidR="00C1159E" w:rsidRPr="00C1159E">
              <w:rPr>
                <w:lang w:val="en-US"/>
              </w:rPr>
              <w:t>execuției</w:t>
            </w:r>
            <w:proofErr w:type="spellEnd"/>
            <w:r w:rsidR="00C1159E" w:rsidRPr="00C1159E">
              <w:rPr>
                <w:lang w:val="en-US"/>
              </w:rPr>
              <w:t>.</w:t>
            </w:r>
          </w:p>
          <w:p w14:paraId="35AE3335" w14:textId="77777777" w:rsidR="00C1159E" w:rsidRPr="00C1159E" w:rsidRDefault="00A156C0" w:rsidP="00A50240">
            <w:pPr>
              <w:pStyle w:val="af2"/>
              <w:tabs>
                <w:tab w:val="left" w:pos="0"/>
              </w:tabs>
              <w:spacing w:line="276" w:lineRule="auto"/>
              <w:ind w:firstLine="0"/>
              <w:rPr>
                <w:lang w:val="en-US"/>
              </w:rPr>
            </w:pPr>
            <w:r w:rsidRPr="00C61C02">
              <w:rPr>
                <w:lang w:val="en-US"/>
              </w:rPr>
              <w:t xml:space="preserve">2.2. </w:t>
            </w:r>
            <w:proofErr w:type="spellStart"/>
            <w:r w:rsidR="00C1159E" w:rsidRPr="00C1159E">
              <w:rPr>
                <w:lang w:val="en-US"/>
              </w:rPr>
              <w:t>Graficul</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se </w:t>
            </w:r>
            <w:proofErr w:type="spellStart"/>
            <w:r w:rsidR="00C1159E" w:rsidRPr="00C1159E">
              <w:rPr>
                <w:lang w:val="en-US"/>
              </w:rPr>
              <w:t>va</w:t>
            </w:r>
            <w:proofErr w:type="spellEnd"/>
            <w:r w:rsidR="00C1159E" w:rsidRPr="00C1159E">
              <w:rPr>
                <w:lang w:val="en-US"/>
              </w:rPr>
              <w:t xml:space="preserve"> </w:t>
            </w:r>
            <w:proofErr w:type="spellStart"/>
            <w:r w:rsidR="00C1159E" w:rsidRPr="00C1159E">
              <w:rPr>
                <w:lang w:val="en-US"/>
              </w:rPr>
              <w:t>efectua</w:t>
            </w:r>
            <w:proofErr w:type="spellEnd"/>
            <w:r w:rsidR="00C1159E" w:rsidRPr="00C1159E">
              <w:rPr>
                <w:lang w:val="en-US"/>
              </w:rPr>
              <w:t xml:space="preserve"> conform </w:t>
            </w:r>
            <w:proofErr w:type="spellStart"/>
            <w:r w:rsidR="00C1159E" w:rsidRPr="00C1159E">
              <w:rPr>
                <w:lang w:val="en-US"/>
              </w:rPr>
              <w:t>specificaţiei</w:t>
            </w:r>
            <w:proofErr w:type="spellEnd"/>
            <w:r w:rsidR="00C1159E" w:rsidRPr="00C1159E">
              <w:rPr>
                <w:lang w:val="en-US"/>
              </w:rPr>
              <w:t xml:space="preserve"> din </w:t>
            </w:r>
            <w:proofErr w:type="spellStart"/>
            <w:r w:rsidR="00C1159E" w:rsidRPr="00C1159E">
              <w:rPr>
                <w:lang w:val="en-US"/>
              </w:rPr>
              <w:t>anexa</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 </w:t>
            </w:r>
          </w:p>
          <w:p w14:paraId="76EF5B88"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2.3. </w:t>
            </w:r>
            <w:proofErr w:type="spellStart"/>
            <w:r w:rsidRPr="00C1159E">
              <w:rPr>
                <w:lang w:val="en-US"/>
              </w:rPr>
              <w:t>Perioada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w:t>
            </w:r>
            <w:proofErr w:type="spellStart"/>
            <w:r w:rsidRPr="00C1159E">
              <w:rPr>
                <w:lang w:val="en-US"/>
              </w:rPr>
              <w:t>poate</w:t>
            </w:r>
            <w:proofErr w:type="spellEnd"/>
            <w:r w:rsidRPr="00C1159E">
              <w:rPr>
                <w:lang w:val="en-US"/>
              </w:rPr>
              <w:t xml:space="preserve"> fi </w:t>
            </w:r>
            <w:proofErr w:type="spellStart"/>
            <w:r w:rsidRPr="00C1159E">
              <w:rPr>
                <w:lang w:val="en-US"/>
              </w:rPr>
              <w:t>prelungită</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suspendată</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constrângerea</w:t>
            </w:r>
            <w:proofErr w:type="spellEnd"/>
            <w:r w:rsidRPr="00C1159E">
              <w:rPr>
                <w:lang w:val="en-US"/>
              </w:rPr>
              <w:t xml:space="preserve"> </w:t>
            </w:r>
            <w:proofErr w:type="spellStart"/>
            <w:r w:rsidRPr="00C1159E">
              <w:rPr>
                <w:lang w:val="en-US"/>
              </w:rPr>
              <w:t>activităţii</w:t>
            </w:r>
            <w:proofErr w:type="spellEnd"/>
            <w:r w:rsidRPr="00C1159E">
              <w:rPr>
                <w:lang w:val="en-US"/>
              </w:rPr>
              <w:t xml:space="preserve"> se </w:t>
            </w:r>
            <w:proofErr w:type="spellStart"/>
            <w:r w:rsidRPr="00C1159E">
              <w:rPr>
                <w:lang w:val="en-US"/>
              </w:rPr>
              <w:t>datorează</w:t>
            </w:r>
            <w:proofErr w:type="spellEnd"/>
            <w:r w:rsidRPr="00C1159E">
              <w:rPr>
                <w:lang w:val="en-US"/>
              </w:rPr>
              <w:t xml:space="preserve"> </w:t>
            </w:r>
            <w:proofErr w:type="spellStart"/>
            <w:r w:rsidRPr="00C1159E">
              <w:rPr>
                <w:lang w:val="en-US"/>
              </w:rPr>
              <w:t>următoarelor</w:t>
            </w:r>
            <w:proofErr w:type="spellEnd"/>
            <w:r w:rsidRPr="00C1159E">
              <w:rPr>
                <w:lang w:val="en-US"/>
              </w:rPr>
              <w:t xml:space="preserve"> </w:t>
            </w:r>
            <w:proofErr w:type="spellStart"/>
            <w:r w:rsidRPr="00C1159E">
              <w:rPr>
                <w:lang w:val="en-US"/>
              </w:rPr>
              <w:t>cauze</w:t>
            </w:r>
            <w:proofErr w:type="spellEnd"/>
            <w:r w:rsidRPr="00C1159E">
              <w:rPr>
                <w:lang w:val="en-US"/>
              </w:rPr>
              <w:t>:</w:t>
            </w:r>
          </w:p>
          <w:p w14:paraId="57976418" w14:textId="74D0C55B" w:rsidR="00C1159E" w:rsidRPr="00C1159E" w:rsidRDefault="00C1159E" w:rsidP="00A50240">
            <w:pPr>
              <w:pStyle w:val="af2"/>
              <w:tabs>
                <w:tab w:val="left" w:pos="567"/>
              </w:tabs>
              <w:spacing w:line="276" w:lineRule="auto"/>
              <w:rPr>
                <w:lang w:val="en-US"/>
              </w:rPr>
            </w:pPr>
            <w:r>
              <w:rPr>
                <w:lang w:val="en-US"/>
              </w:rPr>
              <w:t xml:space="preserve">a) </w:t>
            </w:r>
            <w:r w:rsidRPr="00C1159E">
              <w:rPr>
                <w:lang w:val="en-US"/>
              </w:rPr>
              <w:t xml:space="preserve">generate de </w:t>
            </w:r>
            <w:proofErr w:type="spellStart"/>
            <w:r w:rsidRPr="00C1159E">
              <w:rPr>
                <w:lang w:val="en-US"/>
              </w:rPr>
              <w:t>Beneficiar</w:t>
            </w:r>
            <w:proofErr w:type="spellEnd"/>
            <w:r w:rsidRPr="00C1159E">
              <w:rPr>
                <w:lang w:val="en-US"/>
              </w:rPr>
              <w:t>;</w:t>
            </w:r>
          </w:p>
          <w:p w14:paraId="65E7D7F0" w14:textId="03B382E6" w:rsidR="00C1159E" w:rsidRPr="00C1159E" w:rsidRDefault="00C1159E" w:rsidP="00A50240">
            <w:pPr>
              <w:pStyle w:val="af2"/>
              <w:tabs>
                <w:tab w:val="left" w:pos="567"/>
              </w:tabs>
              <w:spacing w:line="276" w:lineRule="auto"/>
              <w:rPr>
                <w:lang w:val="en-US"/>
              </w:rPr>
            </w:pPr>
            <w:r>
              <w:rPr>
                <w:lang w:val="en-US"/>
              </w:rPr>
              <w:t xml:space="preserve">b) </w:t>
            </w:r>
            <w:proofErr w:type="spellStart"/>
            <w:r w:rsidRPr="00C1159E">
              <w:rPr>
                <w:lang w:val="en-US"/>
              </w:rPr>
              <w:t>datorită</w:t>
            </w:r>
            <w:proofErr w:type="spellEnd"/>
            <w:r w:rsidRPr="00C1159E">
              <w:rPr>
                <w:lang w:val="en-US"/>
              </w:rPr>
              <w:t xml:space="preserve"> </w:t>
            </w:r>
            <w:proofErr w:type="spellStart"/>
            <w:r w:rsidRPr="00C1159E">
              <w:rPr>
                <w:lang w:val="en-US"/>
              </w:rPr>
              <w:t>impedimentului</w:t>
            </w:r>
            <w:proofErr w:type="spellEnd"/>
            <w:r w:rsidRPr="00C1159E">
              <w:rPr>
                <w:lang w:val="en-US"/>
              </w:rPr>
              <w:t xml:space="preserve"> care </w:t>
            </w:r>
            <w:proofErr w:type="spellStart"/>
            <w:r w:rsidRPr="00C1159E">
              <w:rPr>
                <w:lang w:val="en-US"/>
              </w:rPr>
              <w:t>justifică</w:t>
            </w:r>
            <w:proofErr w:type="spellEnd"/>
            <w:r w:rsidRPr="00C1159E">
              <w:rPr>
                <w:lang w:val="en-US"/>
              </w:rPr>
              <w:t xml:space="preserve"> </w:t>
            </w:r>
            <w:proofErr w:type="spellStart"/>
            <w:r w:rsidRPr="00C1159E">
              <w:rPr>
                <w:lang w:val="en-US"/>
              </w:rPr>
              <w:t>neexecutarea</w:t>
            </w:r>
            <w:proofErr w:type="spellEnd"/>
            <w:r w:rsidRPr="00C1159E">
              <w:rPr>
                <w:lang w:val="en-US"/>
              </w:rPr>
              <w:t xml:space="preserve"> </w:t>
            </w:r>
            <w:proofErr w:type="spellStart"/>
            <w:r w:rsidRPr="00C1159E">
              <w:rPr>
                <w:lang w:val="en-US"/>
              </w:rPr>
              <w:t>obligației</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altei</w:t>
            </w:r>
            <w:proofErr w:type="spellEnd"/>
            <w:r w:rsidRPr="00C1159E">
              <w:rPr>
                <w:lang w:val="en-US"/>
              </w:rPr>
              <w:t xml:space="preserve"> </w:t>
            </w:r>
            <w:proofErr w:type="spellStart"/>
            <w:r w:rsidRPr="00C1159E">
              <w:rPr>
                <w:lang w:val="en-US"/>
              </w:rPr>
              <w:t>situaţii</w:t>
            </w:r>
            <w:proofErr w:type="spellEnd"/>
            <w:r w:rsidRPr="00C1159E">
              <w:rPr>
                <w:lang w:val="en-US"/>
              </w:rPr>
              <w:t xml:space="preserve"> extreme </w:t>
            </w:r>
            <w:proofErr w:type="spellStart"/>
            <w:r w:rsidRPr="00C1159E">
              <w:rPr>
                <w:lang w:val="en-US"/>
              </w:rPr>
              <w:t>neimputabile</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imprevizibile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Antreprenor</w:t>
            </w:r>
            <w:proofErr w:type="spellEnd"/>
            <w:r w:rsidRPr="00C1159E">
              <w:rPr>
                <w:lang w:val="en-US"/>
              </w:rPr>
              <w:t>;</w:t>
            </w:r>
          </w:p>
          <w:p w14:paraId="0A540F9F" w14:textId="60ECBC80" w:rsidR="00C1159E" w:rsidRPr="00C1159E" w:rsidRDefault="00C1159E" w:rsidP="00A50240">
            <w:pPr>
              <w:pStyle w:val="af2"/>
              <w:tabs>
                <w:tab w:val="left" w:pos="567"/>
              </w:tabs>
              <w:spacing w:line="276" w:lineRule="auto"/>
              <w:rPr>
                <w:lang w:val="en-US"/>
              </w:rPr>
            </w:pPr>
            <w:r>
              <w:rPr>
                <w:lang w:val="en-US"/>
              </w:rPr>
              <w:t xml:space="preserve">c) </w:t>
            </w:r>
            <w:proofErr w:type="spellStart"/>
            <w:r w:rsidRPr="00C1159E">
              <w:rPr>
                <w:lang w:val="en-US"/>
              </w:rPr>
              <w:t>influenţei</w:t>
            </w:r>
            <w:proofErr w:type="spellEnd"/>
            <w:r w:rsidRPr="00C1159E">
              <w:rPr>
                <w:lang w:val="en-US"/>
              </w:rPr>
              <w:t xml:space="preserve"> </w:t>
            </w:r>
            <w:proofErr w:type="spellStart"/>
            <w:r w:rsidRPr="00C1159E">
              <w:rPr>
                <w:lang w:val="en-US"/>
              </w:rPr>
              <w:t>factorilor</w:t>
            </w:r>
            <w:proofErr w:type="spellEnd"/>
            <w:r w:rsidRPr="00C1159E">
              <w:rPr>
                <w:lang w:val="en-US"/>
              </w:rPr>
              <w:t xml:space="preserve"> </w:t>
            </w:r>
            <w:proofErr w:type="spellStart"/>
            <w:r w:rsidRPr="00C1159E">
              <w:rPr>
                <w:lang w:val="en-US"/>
              </w:rPr>
              <w:t>climatici</w:t>
            </w:r>
            <w:proofErr w:type="spellEnd"/>
            <w:r w:rsidRPr="00C1159E">
              <w:rPr>
                <w:lang w:val="en-US"/>
              </w:rPr>
              <w:t xml:space="preserve">, care </w:t>
            </w:r>
            <w:proofErr w:type="spellStart"/>
            <w:r w:rsidRPr="00C1159E">
              <w:rPr>
                <w:lang w:val="en-US"/>
              </w:rPr>
              <w:t>duc</w:t>
            </w:r>
            <w:proofErr w:type="spellEnd"/>
            <w:r w:rsidRPr="00C1159E">
              <w:rPr>
                <w:lang w:val="en-US"/>
              </w:rPr>
              <w:t xml:space="preserve"> la </w:t>
            </w:r>
            <w:proofErr w:type="spellStart"/>
            <w:r w:rsidRPr="00C1159E">
              <w:rPr>
                <w:lang w:val="en-US"/>
              </w:rPr>
              <w:t>imposibilitatea</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stabilite</w:t>
            </w:r>
            <w:proofErr w:type="spellEnd"/>
            <w:r w:rsidRPr="00C1159E">
              <w:rPr>
                <w:lang w:val="en-US"/>
              </w:rPr>
              <w:t xml:space="preserve"> conform </w:t>
            </w:r>
            <w:proofErr w:type="spellStart"/>
            <w:r w:rsidRPr="00C1159E">
              <w:rPr>
                <w:lang w:val="en-US"/>
              </w:rPr>
              <w:t>caietului</w:t>
            </w:r>
            <w:proofErr w:type="spellEnd"/>
            <w:r w:rsidRPr="00C1159E">
              <w:rPr>
                <w:lang w:val="en-US"/>
              </w:rPr>
              <w:t xml:space="preserve"> de </w:t>
            </w:r>
            <w:proofErr w:type="spellStart"/>
            <w:r w:rsidRPr="00C1159E">
              <w:rPr>
                <w:lang w:val="en-US"/>
              </w:rPr>
              <w:t>sarcini</w:t>
            </w:r>
            <w:proofErr w:type="spellEnd"/>
            <w:r w:rsidRPr="00C1159E">
              <w:rPr>
                <w:lang w:val="en-US"/>
              </w:rPr>
              <w:t xml:space="preserve">, or </w:t>
            </w:r>
            <w:proofErr w:type="spellStart"/>
            <w:r w:rsidRPr="00C1159E">
              <w:rPr>
                <w:lang w:val="en-US"/>
              </w:rPr>
              <w:t>executarea</w:t>
            </w:r>
            <w:proofErr w:type="spellEnd"/>
            <w:r w:rsidRPr="00C1159E">
              <w:rPr>
                <w:lang w:val="en-US"/>
              </w:rPr>
              <w:t xml:space="preserve"> lor </w:t>
            </w:r>
            <w:proofErr w:type="spellStart"/>
            <w:r w:rsidRPr="00C1159E">
              <w:rPr>
                <w:lang w:val="en-US"/>
              </w:rPr>
              <w:t>în</w:t>
            </w:r>
            <w:proofErr w:type="spellEnd"/>
            <w:r w:rsidRPr="00C1159E">
              <w:rPr>
                <w:lang w:val="en-US"/>
              </w:rPr>
              <w:t xml:space="preserve"> </w:t>
            </w:r>
            <w:proofErr w:type="spellStart"/>
            <w:r w:rsidRPr="00C1159E">
              <w:rPr>
                <w:lang w:val="en-US"/>
              </w:rPr>
              <w:t>asemenea</w:t>
            </w:r>
            <w:proofErr w:type="spellEnd"/>
            <w:r w:rsidRPr="00C1159E">
              <w:rPr>
                <w:lang w:val="en-US"/>
              </w:rPr>
              <w:t xml:space="preserve"> </w:t>
            </w:r>
            <w:proofErr w:type="spellStart"/>
            <w:r w:rsidRPr="00C1159E">
              <w:rPr>
                <w:lang w:val="en-US"/>
              </w:rPr>
              <w:t>condiții</w:t>
            </w:r>
            <w:proofErr w:type="spellEnd"/>
            <w:r w:rsidRPr="00C1159E">
              <w:rPr>
                <w:lang w:val="en-US"/>
              </w:rPr>
              <w:t xml:space="preserve"> </w:t>
            </w:r>
            <w:proofErr w:type="spellStart"/>
            <w:r w:rsidRPr="00C1159E">
              <w:rPr>
                <w:lang w:val="en-US"/>
              </w:rPr>
              <w:t>climaterice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răsfrânge</w:t>
            </w:r>
            <w:proofErr w:type="spellEnd"/>
            <w:r w:rsidRPr="00C1159E">
              <w:rPr>
                <w:lang w:val="en-US"/>
              </w:rPr>
              <w:t xml:space="preserve"> </w:t>
            </w:r>
            <w:proofErr w:type="spellStart"/>
            <w:r w:rsidRPr="00C1159E">
              <w:rPr>
                <w:lang w:val="en-US"/>
              </w:rPr>
              <w:t>asupra</w:t>
            </w:r>
            <w:proofErr w:type="spellEnd"/>
            <w:r w:rsidRPr="00C1159E">
              <w:rPr>
                <w:lang w:val="en-US"/>
              </w:rPr>
              <w:t xml:space="preserve"> </w:t>
            </w:r>
            <w:proofErr w:type="spellStart"/>
            <w:r w:rsidRPr="00C1159E">
              <w:rPr>
                <w:lang w:val="en-US"/>
              </w:rPr>
              <w:t>calității</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55E7FCC9" w14:textId="32D3F2A6" w:rsidR="00C1159E" w:rsidRPr="00C1159E" w:rsidRDefault="00C1159E" w:rsidP="00A50240">
            <w:pPr>
              <w:pStyle w:val="af2"/>
              <w:tabs>
                <w:tab w:val="left" w:pos="567"/>
              </w:tabs>
              <w:spacing w:line="276" w:lineRule="auto"/>
              <w:rPr>
                <w:lang w:val="en-US"/>
              </w:rPr>
            </w:pPr>
            <w:r>
              <w:rPr>
                <w:lang w:val="en-US"/>
              </w:rPr>
              <w:t xml:space="preserve">d) </w:t>
            </w:r>
            <w:proofErr w:type="spellStart"/>
            <w:r w:rsidRPr="00C1159E">
              <w:rPr>
                <w:lang w:val="en-US"/>
              </w:rPr>
              <w:t>calamităţilor</w:t>
            </w:r>
            <w:proofErr w:type="spellEnd"/>
            <w:r w:rsidRPr="00C1159E">
              <w:rPr>
                <w:lang w:val="en-US"/>
              </w:rPr>
              <w:t xml:space="preserve"> </w:t>
            </w:r>
            <w:proofErr w:type="spellStart"/>
            <w:r w:rsidRPr="00C1159E">
              <w:rPr>
                <w:lang w:val="en-US"/>
              </w:rPr>
              <w:t>naturale</w:t>
            </w:r>
            <w:proofErr w:type="spellEnd"/>
            <w:r w:rsidRPr="00C1159E">
              <w:rPr>
                <w:lang w:val="en-US"/>
              </w:rPr>
              <w:t xml:space="preserve"> </w:t>
            </w:r>
            <w:proofErr w:type="spellStart"/>
            <w:r w:rsidRPr="00C1159E">
              <w:rPr>
                <w:lang w:val="en-US"/>
              </w:rPr>
              <w:t>recunoscute</w:t>
            </w:r>
            <w:proofErr w:type="spellEnd"/>
            <w:r w:rsidRPr="00C1159E">
              <w:rPr>
                <w:lang w:val="en-US"/>
              </w:rPr>
              <w:t xml:space="preserve"> de </w:t>
            </w:r>
            <w:proofErr w:type="spellStart"/>
            <w:r w:rsidRPr="00C1159E">
              <w:rPr>
                <w:lang w:val="en-US"/>
              </w:rPr>
              <w:t>autoritatea</w:t>
            </w:r>
            <w:proofErr w:type="spellEnd"/>
            <w:r w:rsidRPr="00C1159E">
              <w:rPr>
                <w:lang w:val="en-US"/>
              </w:rPr>
              <w:t xml:space="preserve"> </w:t>
            </w:r>
            <w:proofErr w:type="spellStart"/>
            <w:r w:rsidRPr="00C1159E">
              <w:rPr>
                <w:lang w:val="en-US"/>
              </w:rPr>
              <w:t>legală</w:t>
            </w:r>
            <w:proofErr w:type="spellEnd"/>
            <w:r w:rsidRPr="00C1159E">
              <w:rPr>
                <w:lang w:val="en-US"/>
              </w:rPr>
              <w:t>.</w:t>
            </w:r>
          </w:p>
          <w:p w14:paraId="3FD9836F"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2.4. Conform </w:t>
            </w:r>
            <w:proofErr w:type="spellStart"/>
            <w:r w:rsidRPr="00C1159E">
              <w:rPr>
                <w:lang w:val="en-US"/>
              </w:rPr>
              <w:t>dispoziţiei</w:t>
            </w:r>
            <w:proofErr w:type="spellEnd"/>
            <w:r w:rsidRPr="00C1159E">
              <w:rPr>
                <w:lang w:val="en-US"/>
              </w:rPr>
              <w:t xml:space="preserve"> </w:t>
            </w:r>
            <w:proofErr w:type="spellStart"/>
            <w:r w:rsidRPr="00C1159E">
              <w:rPr>
                <w:lang w:val="en-US"/>
              </w:rPr>
              <w:t>scrise</w:t>
            </w:r>
            <w:proofErr w:type="spellEnd"/>
            <w:r w:rsidRPr="00C1159E">
              <w:rPr>
                <w:lang w:val="en-US"/>
              </w:rPr>
              <w:t xml:space="preserve"> a </w:t>
            </w:r>
            <w:proofErr w:type="spellStart"/>
            <w:r w:rsidRPr="00C1159E">
              <w:rPr>
                <w:lang w:val="en-US"/>
              </w:rPr>
              <w:t>Beneficiarului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sista</w:t>
            </w:r>
            <w:proofErr w:type="spellEnd"/>
            <w:r w:rsidRPr="00C1159E">
              <w:rPr>
                <w:lang w:val="en-US"/>
              </w:rPr>
              <w:t xml:space="preserve"> </w:t>
            </w:r>
            <w:proofErr w:type="spellStart"/>
            <w:r w:rsidRPr="00C1159E">
              <w:rPr>
                <w:lang w:val="en-US"/>
              </w:rPr>
              <w:t>execuţia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ale </w:t>
            </w:r>
            <w:proofErr w:type="spellStart"/>
            <w:r w:rsidRPr="00C1159E">
              <w:rPr>
                <w:lang w:val="en-US"/>
              </w:rPr>
              <w:t>acestora</w:t>
            </w:r>
            <w:proofErr w:type="spellEnd"/>
            <w:r w:rsidRPr="00C1159E">
              <w:rPr>
                <w:lang w:val="en-US"/>
              </w:rPr>
              <w:t xml:space="preserve"> pe o </w:t>
            </w:r>
            <w:proofErr w:type="spellStart"/>
            <w:r w:rsidRPr="00C1159E">
              <w:rPr>
                <w:lang w:val="en-US"/>
              </w:rPr>
              <w:t>durată</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modul</w:t>
            </w:r>
            <w:proofErr w:type="spellEnd"/>
            <w:r w:rsidRPr="00C1159E">
              <w:rPr>
                <w:lang w:val="en-US"/>
              </w:rPr>
              <w:t xml:space="preserve"> </w:t>
            </w:r>
            <w:proofErr w:type="spellStart"/>
            <w:r w:rsidRPr="00C1159E">
              <w:rPr>
                <w:lang w:val="en-US"/>
              </w:rPr>
              <w:t>în</w:t>
            </w:r>
            <w:proofErr w:type="spellEnd"/>
            <w:r w:rsidRPr="00C1159E">
              <w:rPr>
                <w:lang w:val="en-US"/>
              </w:rPr>
              <w:t xml:space="preserve"> care </w:t>
            </w:r>
            <w:proofErr w:type="spellStart"/>
            <w:r w:rsidRPr="00C1159E">
              <w:rPr>
                <w:lang w:val="en-US"/>
              </w:rPr>
              <w:t>Beneficiarul</w:t>
            </w:r>
            <w:proofErr w:type="spellEnd"/>
            <w:r w:rsidRPr="00C1159E">
              <w:rPr>
                <w:lang w:val="en-US"/>
              </w:rPr>
              <w:t xml:space="preserve"> </w:t>
            </w:r>
            <w:proofErr w:type="spellStart"/>
            <w:r w:rsidRPr="00C1159E">
              <w:rPr>
                <w:lang w:val="en-US"/>
              </w:rPr>
              <w:t>consideră</w:t>
            </w:r>
            <w:proofErr w:type="spellEnd"/>
            <w:r w:rsidRPr="00C1159E">
              <w:rPr>
                <w:lang w:val="en-US"/>
              </w:rPr>
              <w:t xml:space="preserve"> </w:t>
            </w:r>
            <w:proofErr w:type="spellStart"/>
            <w:r w:rsidRPr="00C1159E">
              <w:rPr>
                <w:lang w:val="en-US"/>
              </w:rPr>
              <w:t>necesar</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proteja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w:t>
            </w:r>
            <w:proofErr w:type="spellEnd"/>
            <w:r w:rsidRPr="00C1159E">
              <w:rPr>
                <w:lang w:val="en-US"/>
              </w:rPr>
              <w:t xml:space="preserve"> </w:t>
            </w:r>
            <w:proofErr w:type="spellStart"/>
            <w:r w:rsidRPr="00C1159E">
              <w:rPr>
                <w:lang w:val="en-US"/>
              </w:rPr>
              <w:t>lucrările</w:t>
            </w:r>
            <w:proofErr w:type="spellEnd"/>
            <w:r w:rsidRPr="00C1159E">
              <w:rPr>
                <w:lang w:val="en-US"/>
              </w:rPr>
              <w:t xml:space="preserve"> </w:t>
            </w:r>
            <w:proofErr w:type="spellStart"/>
            <w:r w:rsidRPr="00C1159E">
              <w:rPr>
                <w:lang w:val="en-US"/>
              </w:rPr>
              <w:t>în</w:t>
            </w:r>
            <w:proofErr w:type="spellEnd"/>
            <w:r w:rsidRPr="00C1159E">
              <w:rPr>
                <w:lang w:val="en-US"/>
              </w:rPr>
              <w:t xml:space="preserve"> mod </w:t>
            </w:r>
            <w:proofErr w:type="spellStart"/>
            <w:r w:rsidRPr="00C1159E">
              <w:rPr>
                <w:lang w:val="en-US"/>
              </w:rPr>
              <w:t>corespunzător</w:t>
            </w:r>
            <w:proofErr w:type="spellEnd"/>
            <w:r w:rsidRPr="00C1159E">
              <w:rPr>
                <w:lang w:val="en-US"/>
              </w:rPr>
              <w:t xml:space="preserve">, </w:t>
            </w:r>
            <w:proofErr w:type="spellStart"/>
            <w:r w:rsidRPr="00C1159E">
              <w:rPr>
                <w:lang w:val="en-US"/>
              </w:rPr>
              <w:t>aşa</w:t>
            </w:r>
            <w:proofErr w:type="spellEnd"/>
            <w:r w:rsidRPr="00C1159E">
              <w:rPr>
                <w:lang w:val="en-US"/>
              </w:rPr>
              <w:t xml:space="preserve"> cum </w:t>
            </w:r>
            <w:proofErr w:type="spellStart"/>
            <w:r w:rsidRPr="00C1159E">
              <w:rPr>
                <w:lang w:val="en-US"/>
              </w:rPr>
              <w:t>va</w:t>
            </w:r>
            <w:proofErr w:type="spellEnd"/>
            <w:r w:rsidRPr="00C1159E">
              <w:rPr>
                <w:lang w:val="en-US"/>
              </w:rPr>
              <w:t xml:space="preserve"> </w:t>
            </w:r>
            <w:proofErr w:type="spellStart"/>
            <w:r w:rsidRPr="00C1159E">
              <w:rPr>
                <w:lang w:val="en-US"/>
              </w:rPr>
              <w:t>dispune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suplimentare</w:t>
            </w:r>
            <w:proofErr w:type="spellEnd"/>
            <w:r w:rsidRPr="00C1159E">
              <w:rPr>
                <w:lang w:val="en-US"/>
              </w:rPr>
              <w:t xml:space="preserve"> generate </w:t>
            </w:r>
            <w:proofErr w:type="spellStart"/>
            <w:r w:rsidRPr="00C1159E">
              <w:rPr>
                <w:lang w:val="en-US"/>
              </w:rPr>
              <w:t>în</w:t>
            </w:r>
            <w:proofErr w:type="spellEnd"/>
            <w:r w:rsidRPr="00C1159E">
              <w:rPr>
                <w:lang w:val="en-US"/>
              </w:rPr>
              <w:t xml:space="preserve"> </w:t>
            </w:r>
            <w:proofErr w:type="spellStart"/>
            <w:r w:rsidRPr="00C1159E">
              <w:rPr>
                <w:lang w:val="en-US"/>
              </w:rPr>
              <w:t>urma</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suportate</w:t>
            </w:r>
            <w:proofErr w:type="spellEnd"/>
            <w:r w:rsidRPr="00C1159E">
              <w:rPr>
                <w:lang w:val="en-US"/>
              </w:rPr>
              <w:t xml:space="preserve"> de </w:t>
            </w:r>
            <w:proofErr w:type="spellStart"/>
            <w:r w:rsidRPr="00C1159E">
              <w:rPr>
                <w:lang w:val="en-US"/>
              </w:rPr>
              <w:t>Antreprenor</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plătite</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din </w:t>
            </w:r>
            <w:proofErr w:type="spellStart"/>
            <w:r w:rsidRPr="00C1159E">
              <w:rPr>
                <w:lang w:val="en-US"/>
              </w:rPr>
              <w:t>ele</w:t>
            </w:r>
            <w:proofErr w:type="spellEnd"/>
            <w:r w:rsidRPr="00C1159E">
              <w:rPr>
                <w:lang w:val="en-US"/>
              </w:rPr>
              <w:t xml:space="preserve">, din </w:t>
            </w:r>
            <w:proofErr w:type="spellStart"/>
            <w:r w:rsidRPr="00C1159E">
              <w:rPr>
                <w:lang w:val="en-US"/>
              </w:rPr>
              <w:t>iniţiativa</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acesta</w:t>
            </w:r>
            <w:proofErr w:type="spellEnd"/>
            <w:r w:rsidRPr="00C1159E">
              <w:rPr>
                <w:lang w:val="en-US"/>
              </w:rPr>
              <w:t xml:space="preserve"> </w:t>
            </w:r>
            <w:proofErr w:type="spellStart"/>
            <w:r w:rsidRPr="00C1159E">
              <w:rPr>
                <w:lang w:val="en-US"/>
              </w:rPr>
              <w:t>suportă</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toate</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privind</w:t>
            </w:r>
            <w:proofErr w:type="spellEnd"/>
            <w:r w:rsidRPr="00C1159E">
              <w:rPr>
                <w:lang w:val="en-US"/>
              </w:rPr>
              <w:t xml:space="preserve"> </w:t>
            </w:r>
            <w:proofErr w:type="spellStart"/>
            <w:r w:rsidRPr="00C1159E">
              <w:rPr>
                <w:lang w:val="en-US"/>
              </w:rPr>
              <w:t>protejarea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cu </w:t>
            </w:r>
            <w:proofErr w:type="spellStart"/>
            <w:r w:rsidRPr="00C1159E">
              <w:rPr>
                <w:lang w:val="en-US"/>
              </w:rPr>
              <w:t>bună</w:t>
            </w:r>
            <w:proofErr w:type="spellEnd"/>
            <w:r w:rsidRPr="00C1159E">
              <w:rPr>
                <w:lang w:val="en-US"/>
              </w:rPr>
              <w:t xml:space="preserve"> </w:t>
            </w:r>
            <w:proofErr w:type="spellStart"/>
            <w:r w:rsidRPr="00C1159E">
              <w:rPr>
                <w:lang w:val="en-US"/>
              </w:rPr>
              <w:t>diligenţă</w:t>
            </w:r>
            <w:proofErr w:type="spellEnd"/>
            <w:r w:rsidRPr="00C1159E">
              <w:rPr>
                <w:lang w:val="en-US"/>
              </w:rPr>
              <w:t>.</w:t>
            </w:r>
          </w:p>
          <w:p w14:paraId="1694200E"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2.5. La </w:t>
            </w:r>
            <w:proofErr w:type="spellStart"/>
            <w:r w:rsidRPr="00C1159E">
              <w:rPr>
                <w:lang w:val="en-US"/>
              </w:rPr>
              <w:t>terminarea</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prevăzute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caietul</w:t>
            </w:r>
            <w:proofErr w:type="spellEnd"/>
            <w:r w:rsidRPr="00C1159E">
              <w:rPr>
                <w:lang w:val="en-US"/>
              </w:rPr>
              <w:t xml:space="preserve"> de </w:t>
            </w:r>
            <w:proofErr w:type="spellStart"/>
            <w:r w:rsidRPr="00C1159E">
              <w:rPr>
                <w:lang w:val="en-US"/>
              </w:rPr>
              <w:t>sarcini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notifica</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îndeplinite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solicitând</w:t>
            </w:r>
            <w:proofErr w:type="spellEnd"/>
            <w:r w:rsidRPr="00C1159E">
              <w:rPr>
                <w:lang w:val="en-US"/>
              </w:rPr>
              <w:t xml:space="preserve"> </w:t>
            </w:r>
            <w:proofErr w:type="spellStart"/>
            <w:r w:rsidRPr="00C1159E">
              <w:rPr>
                <w:lang w:val="en-US"/>
              </w:rPr>
              <w:t>convocarea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w:t>
            </w:r>
            <w:proofErr w:type="spellStart"/>
            <w:r w:rsidRPr="00C1159E">
              <w:rPr>
                <w:lang w:val="en-US"/>
              </w:rPr>
              <w:t>trebuie</w:t>
            </w:r>
            <w:proofErr w:type="spellEnd"/>
            <w:r w:rsidRPr="00C1159E">
              <w:rPr>
                <w:lang w:val="en-US"/>
              </w:rPr>
              <w:t xml:space="preserve"> </w:t>
            </w:r>
            <w:proofErr w:type="spellStart"/>
            <w:r w:rsidRPr="00C1159E">
              <w:rPr>
                <w:lang w:val="en-US"/>
              </w:rPr>
              <w:t>să</w:t>
            </w:r>
            <w:proofErr w:type="spellEnd"/>
            <w:r w:rsidRPr="00C1159E">
              <w:rPr>
                <w:lang w:val="en-US"/>
              </w:rPr>
              <w:t xml:space="preserve"> fie </w:t>
            </w:r>
            <w:proofErr w:type="spellStart"/>
            <w:r w:rsidRPr="00C1159E">
              <w:rPr>
                <w:lang w:val="en-US"/>
              </w:rPr>
              <w:t>avizată</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responsabilul</w:t>
            </w:r>
            <w:proofErr w:type="spellEnd"/>
            <w:r w:rsidRPr="00C1159E">
              <w:rPr>
                <w:lang w:val="en-US"/>
              </w:rPr>
              <w:t xml:space="preserve"> </w:t>
            </w:r>
            <w:proofErr w:type="spellStart"/>
            <w:r w:rsidRPr="00C1159E">
              <w:rPr>
                <w:lang w:val="en-US"/>
              </w:rPr>
              <w:t>tehnic</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acestei</w:t>
            </w:r>
            <w:proofErr w:type="spellEnd"/>
            <w:r w:rsidRPr="00C1159E">
              <w:rPr>
                <w:lang w:val="en-US"/>
              </w:rPr>
              <w:t xml:space="preserve"> </w:t>
            </w:r>
            <w:proofErr w:type="spellStart"/>
            <w:r w:rsidRPr="00C1159E">
              <w:rPr>
                <w:lang w:val="en-US"/>
              </w:rPr>
              <w:t>notificări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4B9E6DAF"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2.6.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documentelor</w:t>
            </w:r>
            <w:proofErr w:type="spellEnd"/>
            <w:r w:rsidRPr="00C1159E">
              <w:rPr>
                <w:lang w:val="en-US"/>
              </w:rPr>
              <w:t xml:space="preserve"> de </w:t>
            </w:r>
            <w:proofErr w:type="spellStart"/>
            <w:r w:rsidRPr="00C1159E">
              <w:rPr>
                <w:lang w:val="en-US"/>
              </w:rPr>
              <w:t>confirmare</w:t>
            </w:r>
            <w:proofErr w:type="spellEnd"/>
            <w:r w:rsidRPr="00C1159E">
              <w:rPr>
                <w:lang w:val="en-US"/>
              </w:rPr>
              <w:t xml:space="preserve"> a </w:t>
            </w:r>
            <w:proofErr w:type="spellStart"/>
            <w:r w:rsidRPr="00C1159E">
              <w:rPr>
                <w:lang w:val="en-US"/>
              </w:rPr>
              <w:t>execuţiei</w:t>
            </w:r>
            <w:proofErr w:type="spellEnd"/>
            <w:r w:rsidRPr="00C1159E">
              <w:rPr>
                <w:lang w:val="en-US"/>
              </w:rPr>
              <w:t xml:space="preserve"> </w:t>
            </w:r>
            <w:proofErr w:type="spellStart"/>
            <w:r w:rsidRPr="00C1159E">
              <w:rPr>
                <w:lang w:val="en-US"/>
              </w:rPr>
              <w:t>şi</w:t>
            </w:r>
            <w:proofErr w:type="spellEnd"/>
            <w:r w:rsidRPr="00C1159E">
              <w:rPr>
                <w:lang w:val="en-US"/>
              </w:rPr>
              <w:t xml:space="preserve"> a </w:t>
            </w:r>
            <w:proofErr w:type="spellStart"/>
            <w:r w:rsidRPr="00C1159E">
              <w:rPr>
                <w:lang w:val="en-US"/>
              </w:rPr>
              <w:t>constatărilor</w:t>
            </w:r>
            <w:proofErr w:type="spellEnd"/>
            <w:r w:rsidRPr="00C1159E">
              <w:rPr>
                <w:lang w:val="en-US"/>
              </w:rPr>
              <w:t xml:space="preserve"> </w:t>
            </w:r>
            <w:proofErr w:type="spellStart"/>
            <w:r w:rsidRPr="00C1159E">
              <w:rPr>
                <w:lang w:val="en-US"/>
              </w:rPr>
              <w:t>efectuate</w:t>
            </w:r>
            <w:proofErr w:type="spellEnd"/>
            <w:r w:rsidRPr="00C1159E">
              <w:rPr>
                <w:lang w:val="en-US"/>
              </w:rPr>
              <w:t xml:space="preserve"> pe </w:t>
            </w:r>
            <w:proofErr w:type="spellStart"/>
            <w:r w:rsidRPr="00C1159E">
              <w:rPr>
                <w:lang w:val="en-US"/>
              </w:rPr>
              <w:t>teren</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aprecia</w:t>
            </w:r>
            <w:proofErr w:type="spellEnd"/>
            <w:r w:rsidRPr="00C1159E">
              <w:rPr>
                <w:lang w:val="en-US"/>
              </w:rPr>
              <w:t xml:space="preserve"> </w:t>
            </w:r>
            <w:proofErr w:type="spellStart"/>
            <w:r w:rsidRPr="00C1159E">
              <w:rPr>
                <w:lang w:val="en-US"/>
              </w:rPr>
              <w:t>dacă</w:t>
            </w:r>
            <w:proofErr w:type="spellEnd"/>
            <w:r w:rsidRPr="00C1159E">
              <w:rPr>
                <w:lang w:val="en-US"/>
              </w:rPr>
              <w:t xml:space="preserve"> sunt </w:t>
            </w:r>
            <w:proofErr w:type="spellStart"/>
            <w:r w:rsidRPr="00C1159E">
              <w:rPr>
                <w:lang w:val="en-US"/>
              </w:rPr>
              <w:t>întrunite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anunţarea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în</w:t>
            </w:r>
            <w:proofErr w:type="spellEnd"/>
            <w:r w:rsidRPr="00C1159E">
              <w:rPr>
                <w:lang w:val="en-US"/>
              </w:rPr>
              <w:t xml:space="preserve"> care se </w:t>
            </w:r>
            <w:proofErr w:type="spellStart"/>
            <w:r w:rsidRPr="00C1159E">
              <w:rPr>
                <w:lang w:val="en-US"/>
              </w:rPr>
              <w:t>constată</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lipsuri</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w:t>
            </w:r>
            <w:proofErr w:type="spellEnd"/>
            <w:r w:rsidRPr="00C1159E">
              <w:rPr>
                <w:lang w:val="en-US"/>
              </w:rPr>
              <w:t xml:space="preserve">, </w:t>
            </w:r>
            <w:proofErr w:type="spellStart"/>
            <w:r w:rsidRPr="00C1159E">
              <w:rPr>
                <w:lang w:val="en-US"/>
              </w:rPr>
              <w:t>acestea</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aduse</w:t>
            </w:r>
            <w:proofErr w:type="spellEnd"/>
            <w:r w:rsidRPr="00C1159E">
              <w:rPr>
                <w:lang w:val="en-US"/>
              </w:rPr>
              <w:t xml:space="preserve"> la </w:t>
            </w:r>
            <w:proofErr w:type="spellStart"/>
            <w:r w:rsidRPr="00C1159E">
              <w:rPr>
                <w:lang w:val="en-US"/>
              </w:rPr>
              <w:t>cunoştinţă</w:t>
            </w:r>
            <w:proofErr w:type="spellEnd"/>
            <w:r w:rsidRPr="00C1159E">
              <w:rPr>
                <w:lang w:val="en-US"/>
              </w:rPr>
              <w:t xml:space="preserve"> </w:t>
            </w:r>
            <w:proofErr w:type="spellStart"/>
            <w:r w:rsidRPr="00C1159E">
              <w:rPr>
                <w:lang w:val="en-US"/>
              </w:rPr>
              <w:t>şi</w:t>
            </w:r>
            <w:proofErr w:type="spellEnd"/>
            <w:r w:rsidRPr="00C1159E">
              <w:rPr>
                <w:lang w:val="en-US"/>
              </w:rPr>
              <w:t xml:space="preserve"> remediate din </w:t>
            </w:r>
            <w:proofErr w:type="spellStart"/>
            <w:r w:rsidRPr="00C1159E">
              <w:rPr>
                <w:lang w:val="en-US"/>
              </w:rPr>
              <w:t>contul</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stabilindu</w:t>
            </w:r>
            <w:proofErr w:type="spellEnd"/>
            <w:r w:rsidRPr="00C1159E">
              <w:rPr>
                <w:lang w:val="en-US"/>
              </w:rPr>
              <w:t xml:space="preserve">-se </w:t>
            </w:r>
            <w:proofErr w:type="spellStart"/>
            <w:r w:rsidRPr="00C1159E">
              <w:rPr>
                <w:lang w:val="en-US"/>
              </w:rPr>
              <w:t>termenele</w:t>
            </w:r>
            <w:proofErr w:type="spellEnd"/>
            <w:r w:rsidRPr="00C1159E">
              <w:rPr>
                <w:lang w:val="en-US"/>
              </w:rPr>
              <w:t xml:space="preserve"> </w:t>
            </w:r>
            <w:proofErr w:type="spellStart"/>
            <w:r w:rsidRPr="00C1159E">
              <w:rPr>
                <w:lang w:val="en-US"/>
              </w:rPr>
              <w:t>necesare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finalizare</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remediere</w:t>
            </w:r>
            <w:proofErr w:type="spellEnd"/>
            <w:r w:rsidRPr="00C1159E">
              <w:rPr>
                <w:lang w:val="en-US"/>
              </w:rPr>
              <w:t xml:space="preserve">. </w:t>
            </w:r>
            <w:proofErr w:type="spellStart"/>
            <w:r w:rsidRPr="00C1159E">
              <w:rPr>
                <w:lang w:val="en-US"/>
              </w:rPr>
              <w:t>După</w:t>
            </w:r>
            <w:proofErr w:type="spellEnd"/>
            <w:r w:rsidRPr="00C1159E">
              <w:rPr>
                <w:lang w:val="en-US"/>
              </w:rPr>
              <w:t xml:space="preserve"> </w:t>
            </w:r>
            <w:proofErr w:type="spellStart"/>
            <w:r w:rsidRPr="00C1159E">
              <w:rPr>
                <w:lang w:val="en-US"/>
              </w:rPr>
              <w:t>constatarea</w:t>
            </w:r>
            <w:proofErr w:type="spellEnd"/>
            <w:r w:rsidRPr="00C1159E">
              <w:rPr>
                <w:lang w:val="en-US"/>
              </w:rPr>
              <w:t xml:space="preserve"> </w:t>
            </w:r>
            <w:proofErr w:type="spellStart"/>
            <w:r w:rsidRPr="00C1159E">
              <w:rPr>
                <w:lang w:val="en-US"/>
              </w:rPr>
              <w:t>lichidării</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lipsurilor</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deficienţelor</w:t>
            </w:r>
            <w:proofErr w:type="spellEnd"/>
            <w:r w:rsidRPr="00C1159E">
              <w:rPr>
                <w:lang w:val="en-US"/>
              </w:rPr>
              <w:t xml:space="preserve">, la o </w:t>
            </w:r>
            <w:proofErr w:type="spellStart"/>
            <w:r w:rsidRPr="00C1159E">
              <w:rPr>
                <w:lang w:val="en-US"/>
              </w:rPr>
              <w:t>nouă</w:t>
            </w:r>
            <w:proofErr w:type="spellEnd"/>
            <w:r w:rsidRPr="00C1159E">
              <w:rPr>
                <w:lang w:val="en-US"/>
              </w:rPr>
              <w:t xml:space="preserve"> </w:t>
            </w:r>
            <w:proofErr w:type="spellStart"/>
            <w:r w:rsidRPr="00C1159E">
              <w:rPr>
                <w:lang w:val="en-US"/>
              </w:rPr>
              <w:t>solicitare</w:t>
            </w:r>
            <w:proofErr w:type="spellEnd"/>
            <w:r w:rsidRPr="00C1159E">
              <w:rPr>
                <w:lang w:val="en-US"/>
              </w:rPr>
              <w:t xml:space="preserve"> a </w:t>
            </w:r>
            <w:proofErr w:type="spellStart"/>
            <w:r w:rsidRPr="00C1159E">
              <w:rPr>
                <w:lang w:val="en-US"/>
              </w:rPr>
              <w:t>Antreprenorului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Comisia de </w:t>
            </w:r>
            <w:proofErr w:type="spellStart"/>
            <w:r w:rsidRPr="00C1159E">
              <w:rPr>
                <w:lang w:val="en-US"/>
              </w:rPr>
              <w:t>recepţie</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constata</w:t>
            </w:r>
            <w:proofErr w:type="spellEnd"/>
            <w:r w:rsidRPr="00C1159E">
              <w:rPr>
                <w:lang w:val="en-US"/>
              </w:rPr>
              <w:t xml:space="preserve"> </w:t>
            </w:r>
            <w:proofErr w:type="spellStart"/>
            <w:r w:rsidRPr="00C1159E">
              <w:rPr>
                <w:lang w:val="en-US"/>
              </w:rPr>
              <w:t>realizarea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conformitate</w:t>
            </w:r>
            <w:proofErr w:type="spellEnd"/>
            <w:r w:rsidRPr="00C1159E">
              <w:rPr>
                <w:lang w:val="en-US"/>
              </w:rPr>
              <w:t xml:space="preserve"> cu </w:t>
            </w:r>
            <w:proofErr w:type="spellStart"/>
            <w:r w:rsidRPr="00C1159E">
              <w:rPr>
                <w:lang w:val="en-US"/>
              </w:rPr>
              <w:t>documentaţia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cu </w:t>
            </w:r>
            <w:proofErr w:type="spellStart"/>
            <w:r w:rsidRPr="00C1159E">
              <w:rPr>
                <w:lang w:val="en-US"/>
              </w:rPr>
              <w:t>reglementările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vigoare</w:t>
            </w:r>
            <w:proofErr w:type="spellEnd"/>
            <w:r w:rsidRPr="00C1159E">
              <w:rPr>
                <w:lang w:val="en-US"/>
              </w:rPr>
              <w:t xml:space="preserve"> (</w:t>
            </w:r>
            <w:proofErr w:type="spellStart"/>
            <w:r w:rsidRPr="00C1159E">
              <w:rPr>
                <w:lang w:val="en-US"/>
              </w:rPr>
              <w:t>remedierea</w:t>
            </w:r>
            <w:proofErr w:type="spellEnd"/>
            <w:r w:rsidRPr="00C1159E">
              <w:rPr>
                <w:lang w:val="en-US"/>
              </w:rPr>
              <w:t xml:space="preserve"> </w:t>
            </w:r>
            <w:proofErr w:type="spellStart"/>
            <w:r w:rsidRPr="00C1159E">
              <w:rPr>
                <w:lang w:val="en-US"/>
              </w:rPr>
              <w:t>obiecțiilor</w:t>
            </w:r>
            <w:proofErr w:type="spellEnd"/>
            <w:r w:rsidRPr="00C1159E">
              <w:rPr>
                <w:lang w:val="en-US"/>
              </w:rPr>
              <w:t xml:space="preserve">) </w:t>
            </w:r>
            <w:proofErr w:type="spellStart"/>
            <w:r w:rsidRPr="00C1159E">
              <w:rPr>
                <w:lang w:val="en-US"/>
              </w:rPr>
              <w:t>şi</w:t>
            </w:r>
            <w:proofErr w:type="spellEnd"/>
            <w:r w:rsidRPr="00C1159E">
              <w:rPr>
                <w:lang w:val="en-US"/>
              </w:rPr>
              <w:t xml:space="preserve"> cu </w:t>
            </w:r>
            <w:proofErr w:type="spellStart"/>
            <w:r w:rsidRPr="00C1159E">
              <w:rPr>
                <w:lang w:val="en-US"/>
              </w:rPr>
              <w:t>clauzele</w:t>
            </w:r>
            <w:proofErr w:type="spellEnd"/>
            <w:r w:rsidRPr="00C1159E">
              <w:rPr>
                <w:lang w:val="en-US"/>
              </w:rPr>
              <w:t xml:space="preserve"> din contract. </w:t>
            </w:r>
            <w:proofErr w:type="spellStart"/>
            <w:r w:rsidRPr="00C1159E">
              <w:rPr>
                <w:lang w:val="en-US"/>
              </w:rPr>
              <w:t>În</w:t>
            </w:r>
            <w:proofErr w:type="spellEnd"/>
            <w:r w:rsidRPr="00C1159E">
              <w:rPr>
                <w:lang w:val="en-US"/>
              </w:rPr>
              <w:t xml:space="preserve"> </w:t>
            </w:r>
            <w:proofErr w:type="spellStart"/>
            <w:r w:rsidRPr="00C1159E">
              <w:rPr>
                <w:lang w:val="en-US"/>
              </w:rPr>
              <w:t>funcţie</w:t>
            </w:r>
            <w:proofErr w:type="spellEnd"/>
            <w:r w:rsidRPr="00C1159E">
              <w:rPr>
                <w:lang w:val="en-US"/>
              </w:rPr>
              <w:t xml:space="preserve"> de </w:t>
            </w:r>
            <w:proofErr w:type="spellStart"/>
            <w:r w:rsidRPr="00C1159E">
              <w:rPr>
                <w:lang w:val="en-US"/>
              </w:rPr>
              <w:t>constatările</w:t>
            </w:r>
            <w:proofErr w:type="spellEnd"/>
            <w:r w:rsidRPr="00C1159E">
              <w:rPr>
                <w:lang w:val="en-US"/>
              </w:rPr>
              <w:t xml:space="preserve"> </w:t>
            </w:r>
            <w:proofErr w:type="spellStart"/>
            <w:r w:rsidRPr="00C1159E">
              <w:rPr>
                <w:lang w:val="en-US"/>
              </w:rPr>
              <w:t>făcute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aproba</w:t>
            </w:r>
            <w:proofErr w:type="spellEnd"/>
            <w:r w:rsidRPr="00C1159E">
              <w:rPr>
                <w:lang w:val="en-US"/>
              </w:rPr>
              <w:t xml:space="preserve"> </w:t>
            </w:r>
            <w:proofErr w:type="spellStart"/>
            <w:r w:rsidRPr="00C1159E">
              <w:rPr>
                <w:lang w:val="en-US"/>
              </w:rPr>
              <w:t>sau</w:t>
            </w:r>
            <w:proofErr w:type="spellEnd"/>
            <w:r w:rsidRPr="00C1159E">
              <w:rPr>
                <w:lang w:val="en-US"/>
              </w:rPr>
              <w:t xml:space="preserve"> va </w:t>
            </w:r>
            <w:proofErr w:type="spellStart"/>
            <w:r w:rsidRPr="00C1159E">
              <w:rPr>
                <w:lang w:val="en-US"/>
              </w:rPr>
              <w:t>respinge</w:t>
            </w:r>
            <w:proofErr w:type="spellEnd"/>
            <w:r w:rsidRPr="00C1159E">
              <w:rPr>
                <w:lang w:val="en-US"/>
              </w:rPr>
              <w:t xml:space="preserve"> </w:t>
            </w:r>
            <w:proofErr w:type="spellStart"/>
            <w:r w:rsidRPr="00C1159E">
              <w:rPr>
                <w:lang w:val="en-US"/>
              </w:rPr>
              <w:t>recepţia</w:t>
            </w:r>
            <w:proofErr w:type="spellEnd"/>
            <w:r w:rsidRPr="00C1159E">
              <w:rPr>
                <w:lang w:val="en-US"/>
              </w:rPr>
              <w:t>.</w:t>
            </w:r>
          </w:p>
          <w:p w14:paraId="5F61B98C" w14:textId="17E2C00C" w:rsidR="009E4204" w:rsidRPr="0058474A" w:rsidRDefault="00C1159E" w:rsidP="00A50240">
            <w:pPr>
              <w:pStyle w:val="af2"/>
              <w:tabs>
                <w:tab w:val="left" w:pos="31"/>
                <w:tab w:val="left" w:pos="6946"/>
                <w:tab w:val="left" w:pos="7655"/>
                <w:tab w:val="left" w:pos="8647"/>
                <w:tab w:val="left" w:pos="8931"/>
                <w:tab w:val="left" w:pos="9356"/>
              </w:tabs>
              <w:spacing w:line="276" w:lineRule="auto"/>
              <w:ind w:firstLine="0"/>
              <w:rPr>
                <w:color w:val="FF0000"/>
                <w:lang w:val="en-US"/>
              </w:rPr>
            </w:pPr>
            <w:r w:rsidRPr="00C1159E">
              <w:rPr>
                <w:lang w:val="en-US"/>
              </w:rPr>
              <w:t xml:space="preserve">2.7. Se </w:t>
            </w:r>
            <w:proofErr w:type="spellStart"/>
            <w:r w:rsidRPr="00C1159E">
              <w:rPr>
                <w:lang w:val="en-US"/>
              </w:rPr>
              <w:t>indică</w:t>
            </w:r>
            <w:proofErr w:type="spellEnd"/>
            <w:r w:rsidRPr="00C1159E">
              <w:rPr>
                <w:lang w:val="en-US"/>
              </w:rPr>
              <w:t xml:space="preserve"> </w:t>
            </w:r>
            <w:proofErr w:type="spellStart"/>
            <w:r w:rsidRPr="00C1159E">
              <w:rPr>
                <w:lang w:val="en-US"/>
              </w:rPr>
              <w:t>termenul</w:t>
            </w:r>
            <w:proofErr w:type="spellEnd"/>
            <w:r w:rsidRPr="00C1159E">
              <w:rPr>
                <w:lang w:val="en-US"/>
              </w:rPr>
              <w:t xml:space="preserve"> de </w:t>
            </w:r>
            <w:proofErr w:type="spellStart"/>
            <w:r w:rsidRPr="00C1159E">
              <w:rPr>
                <w:lang w:val="en-US"/>
              </w:rPr>
              <w:t>garanție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 5 ani de la data </w:t>
            </w:r>
            <w:proofErr w:type="spellStart"/>
            <w:r w:rsidRPr="00C1159E">
              <w:rPr>
                <w:lang w:val="en-US"/>
              </w:rPr>
              <w:t>recepției</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004466FE" w:rsidRPr="00CF3C6E">
              <w:rPr>
                <w:b/>
                <w:lang w:val="en-US"/>
              </w:rPr>
              <w:t>.</w:t>
            </w:r>
            <w:r w:rsidR="007C6AF6">
              <w:rPr>
                <w:b/>
                <w:lang w:val="en-US"/>
              </w:rPr>
              <w:t xml:space="preserve"> </w:t>
            </w:r>
          </w:p>
          <w:p w14:paraId="43181769" w14:textId="77777777" w:rsidR="007A2F41" w:rsidRPr="00FF430B" w:rsidRDefault="007A2F41" w:rsidP="00A50240">
            <w:pPr>
              <w:pStyle w:val="a"/>
              <w:numPr>
                <w:ilvl w:val="0"/>
                <w:numId w:val="0"/>
              </w:numPr>
              <w:spacing w:line="276" w:lineRule="auto"/>
            </w:pPr>
          </w:p>
          <w:p w14:paraId="0E46F209" w14:textId="77777777" w:rsidR="00460653" w:rsidRPr="00FF430B" w:rsidRDefault="00A156C0" w:rsidP="00A50240">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60F45FB7" w:rsidR="007A2F41" w:rsidRPr="00FF430B" w:rsidRDefault="00E503F9" w:rsidP="00A50240">
            <w:pPr>
              <w:spacing w:line="276" w:lineRule="auto"/>
              <w:jc w:val="both"/>
            </w:pPr>
            <w:r w:rsidRPr="00FF430B">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w:t>
            </w:r>
            <w:r w:rsidR="00C1159E">
              <w:t xml:space="preserve"> </w:t>
            </w:r>
            <w:r w:rsidR="007A2F41" w:rsidRPr="00FF430B">
              <w:t>MD, inclusiv __________ TVA lei MD</w:t>
            </w:r>
            <w:r w:rsidR="007A2F41" w:rsidRPr="00FF430B">
              <w:rPr>
                <w:sz w:val="20"/>
                <w:szCs w:val="20"/>
              </w:rPr>
              <w:t xml:space="preserve">.                                           </w:t>
            </w:r>
            <w:r w:rsidR="007A2F41" w:rsidRPr="00FF430B">
              <w:rPr>
                <w:i/>
                <w:sz w:val="20"/>
                <w:szCs w:val="20"/>
              </w:rPr>
              <w:t>(suma cu cifre şi litere)   (suma cu cifre şi litere)</w:t>
            </w:r>
          </w:p>
          <w:p w14:paraId="658756F2" w14:textId="77777777" w:rsidR="00C1159E" w:rsidRPr="00C1159E" w:rsidRDefault="00E503F9" w:rsidP="00A50240">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C1159E" w:rsidRPr="00C1159E">
              <w:rPr>
                <w:lang w:val="en-US"/>
              </w:rPr>
              <w:t>Achitările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fi </w:t>
            </w:r>
            <w:proofErr w:type="spellStart"/>
            <w:r w:rsidR="00C1159E" w:rsidRPr="00C1159E">
              <w:rPr>
                <w:lang w:val="en-US"/>
              </w:rPr>
              <w:t>efectuate</w:t>
            </w:r>
            <w:proofErr w:type="spellEnd"/>
            <w:r w:rsidR="00C1159E" w:rsidRPr="00C1159E">
              <w:rPr>
                <w:lang w:val="en-US"/>
              </w:rPr>
              <w:t xml:space="preserve"> </w:t>
            </w:r>
            <w:proofErr w:type="spellStart"/>
            <w:r w:rsidR="00C1159E" w:rsidRPr="00C1159E">
              <w:rPr>
                <w:lang w:val="en-US"/>
              </w:rPr>
              <w:t>prin</w:t>
            </w:r>
            <w:proofErr w:type="spellEnd"/>
            <w:r w:rsidR="00C1159E" w:rsidRPr="00C1159E">
              <w:rPr>
                <w:lang w:val="en-US"/>
              </w:rPr>
              <w:t xml:space="preserve"> transfer </w:t>
            </w:r>
            <w:proofErr w:type="spellStart"/>
            <w:r w:rsidR="00C1159E" w:rsidRPr="00C1159E">
              <w:rPr>
                <w:lang w:val="en-US"/>
              </w:rPr>
              <w:t>bancar</w:t>
            </w:r>
            <w:proofErr w:type="spellEnd"/>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baza</w:t>
            </w:r>
            <w:proofErr w:type="spellEnd"/>
            <w:r w:rsidR="00C1159E" w:rsidRPr="00C1159E">
              <w:rPr>
                <w:lang w:val="en-US"/>
              </w:rPr>
              <w:t xml:space="preserve"> </w:t>
            </w:r>
            <w:proofErr w:type="spellStart"/>
            <w:r w:rsidR="00C1159E" w:rsidRPr="00C1159E">
              <w:rPr>
                <w:lang w:val="en-US"/>
              </w:rPr>
              <w:t>facturilor</w:t>
            </w:r>
            <w:proofErr w:type="spellEnd"/>
            <w:r w:rsidR="00C1159E" w:rsidRPr="00C1159E">
              <w:rPr>
                <w:lang w:val="en-US"/>
              </w:rPr>
              <w:t xml:space="preserve"> </w:t>
            </w:r>
            <w:proofErr w:type="spellStart"/>
            <w:r w:rsidR="00C1159E" w:rsidRPr="00C1159E">
              <w:rPr>
                <w:lang w:val="en-US"/>
              </w:rPr>
              <w:t>fiscale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proceselor</w:t>
            </w:r>
            <w:proofErr w:type="spellEnd"/>
            <w:r w:rsidR="00C1159E" w:rsidRPr="00C1159E">
              <w:rPr>
                <w:lang w:val="en-US"/>
              </w:rPr>
              <w:t xml:space="preserve"> – verbale de </w:t>
            </w:r>
            <w:proofErr w:type="spellStart"/>
            <w:r w:rsidR="00C1159E" w:rsidRPr="00C1159E">
              <w:rPr>
                <w:lang w:val="en-US"/>
              </w:rPr>
              <w:t>recepţie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executate</w:t>
            </w:r>
            <w:proofErr w:type="spellEnd"/>
            <w:r w:rsidR="00C1159E" w:rsidRPr="00C1159E">
              <w:rPr>
                <w:lang w:val="en-US"/>
              </w:rPr>
              <w:t xml:space="preserve">, </w:t>
            </w:r>
            <w:proofErr w:type="spellStart"/>
            <w:r w:rsidR="00C1159E" w:rsidRPr="00C1159E">
              <w:rPr>
                <w:lang w:val="en-US"/>
              </w:rPr>
              <w:t>semnate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acceptate</w:t>
            </w:r>
            <w:proofErr w:type="spellEnd"/>
            <w:r w:rsidR="00C1159E" w:rsidRPr="00C1159E">
              <w:rPr>
                <w:lang w:val="en-US"/>
              </w:rPr>
              <w:t xml:space="preserve"> de </w:t>
            </w:r>
            <w:proofErr w:type="spellStart"/>
            <w:r w:rsidR="00C1159E" w:rsidRPr="00C1159E">
              <w:rPr>
                <w:lang w:val="en-US"/>
              </w:rPr>
              <w:t>către</w:t>
            </w:r>
            <w:proofErr w:type="spellEnd"/>
            <w:r w:rsidR="00C1159E" w:rsidRPr="00C1159E">
              <w:rPr>
                <w:lang w:val="en-US"/>
              </w:rPr>
              <w:t xml:space="preserve"> </w:t>
            </w:r>
            <w:proofErr w:type="spellStart"/>
            <w:r w:rsidR="00C1159E" w:rsidRPr="00C1159E">
              <w:rPr>
                <w:lang w:val="en-US"/>
              </w:rPr>
              <w:t>Beneficiar</w:t>
            </w:r>
            <w:proofErr w:type="spellEnd"/>
            <w:r w:rsidR="00C1159E" w:rsidRPr="00C1159E">
              <w:rPr>
                <w:lang w:val="en-US"/>
              </w:rPr>
              <w:t>.</w:t>
            </w:r>
          </w:p>
          <w:p w14:paraId="141F6100"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3.3.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verifica</w:t>
            </w:r>
            <w:proofErr w:type="spellEnd"/>
            <w:r w:rsidRPr="00C1159E">
              <w:rPr>
                <w:lang w:val="en-US"/>
              </w:rPr>
              <w:t xml:space="preserve"> </w:t>
            </w:r>
            <w:proofErr w:type="spellStart"/>
            <w:r w:rsidRPr="00C1159E">
              <w:rPr>
                <w:lang w:val="en-US"/>
              </w:rPr>
              <w:t>procesele</w:t>
            </w:r>
            <w:proofErr w:type="spellEnd"/>
            <w:r w:rsidRPr="00C1159E">
              <w:rPr>
                <w:lang w:val="en-US"/>
              </w:rPr>
              <w:t xml:space="preserve">-verbale de </w:t>
            </w:r>
            <w:proofErr w:type="spellStart"/>
            <w:r w:rsidRPr="00C1159E">
              <w:rPr>
                <w:lang w:val="en-US"/>
              </w:rPr>
              <w:t>recepție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w:t>
            </w:r>
            <w:proofErr w:type="spellStart"/>
            <w:r w:rsidRPr="00C1159E">
              <w:rPr>
                <w:lang w:val="en-US"/>
              </w:rPr>
              <w:t>executate</w:t>
            </w:r>
            <w:proofErr w:type="spellEnd"/>
            <w:r w:rsidRPr="00C1159E">
              <w:rPr>
                <w:lang w:val="en-US"/>
              </w:rPr>
              <w:t xml:space="preserve"> </w:t>
            </w:r>
            <w:proofErr w:type="spellStart"/>
            <w:r w:rsidRPr="00C1159E">
              <w:rPr>
                <w:lang w:val="en-US"/>
              </w:rPr>
              <w:t>în</w:t>
            </w:r>
            <w:proofErr w:type="spellEnd"/>
            <w:r w:rsidRPr="00C1159E">
              <w:rPr>
                <w:lang w:val="en-US"/>
              </w:rPr>
              <w:t xml:space="preserve"> termen de 20 de </w:t>
            </w:r>
            <w:proofErr w:type="spellStart"/>
            <w:r w:rsidRPr="00C1159E">
              <w:rPr>
                <w:lang w:val="en-US"/>
              </w:rPr>
              <w:t>zile</w:t>
            </w:r>
            <w:proofErr w:type="spellEnd"/>
            <w:r w:rsidRPr="00C1159E">
              <w:rPr>
                <w:lang w:val="en-US"/>
              </w:rPr>
              <w:t xml:space="preserve"> </w:t>
            </w:r>
            <w:proofErr w:type="spellStart"/>
            <w:r w:rsidRPr="00C1159E">
              <w:rPr>
                <w:lang w:val="en-US"/>
              </w:rPr>
              <w:t>calendaristice</w:t>
            </w:r>
            <w:proofErr w:type="spellEnd"/>
            <w:r w:rsidRPr="00C1159E">
              <w:rPr>
                <w:lang w:val="en-US"/>
              </w:rPr>
              <w:t xml:space="preserve"> de la </w:t>
            </w:r>
            <w:proofErr w:type="spellStart"/>
            <w:r w:rsidRPr="00C1159E">
              <w:rPr>
                <w:lang w:val="en-US"/>
              </w:rPr>
              <w:t>primirea</w:t>
            </w:r>
            <w:proofErr w:type="spellEnd"/>
            <w:r w:rsidRPr="00C1159E">
              <w:rPr>
                <w:lang w:val="en-US"/>
              </w:rPr>
              <w:t xml:space="preserve"> </w:t>
            </w:r>
            <w:proofErr w:type="spellStart"/>
            <w:r w:rsidRPr="00C1159E">
              <w:rPr>
                <w:lang w:val="en-US"/>
              </w:rPr>
              <w:t>acestora</w:t>
            </w:r>
            <w:proofErr w:type="spellEnd"/>
            <w:r w:rsidRPr="00C1159E">
              <w:rPr>
                <w:lang w:val="en-US"/>
              </w:rPr>
              <w:t xml:space="preserve"> de la </w:t>
            </w:r>
            <w:proofErr w:type="spellStart"/>
            <w:r w:rsidRPr="00C1159E">
              <w:rPr>
                <w:lang w:val="en-US"/>
              </w:rPr>
              <w:t>Antreprenor</w:t>
            </w:r>
            <w:proofErr w:type="spellEnd"/>
            <w:r w:rsidRPr="00C1159E">
              <w:rPr>
                <w:lang w:val="en-US"/>
              </w:rPr>
              <w:t>.</w:t>
            </w:r>
          </w:p>
          <w:p w14:paraId="12D903BC"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3.4. Plata </w:t>
            </w:r>
            <w:proofErr w:type="spellStart"/>
            <w:r w:rsidRPr="00C1159E">
              <w:rPr>
                <w:lang w:val="en-US"/>
              </w:rPr>
              <w:t>facturii</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acceptarea</w:t>
            </w:r>
            <w:proofErr w:type="spellEnd"/>
            <w:r w:rsidRPr="00C1159E">
              <w:rPr>
                <w:lang w:val="en-US"/>
              </w:rPr>
              <w:t xml:space="preserve"> </w:t>
            </w:r>
            <w:proofErr w:type="spellStart"/>
            <w:r w:rsidRPr="00C1159E">
              <w:rPr>
                <w:lang w:val="en-US"/>
              </w:rPr>
              <w:t>situaţiei</w:t>
            </w:r>
            <w:proofErr w:type="spellEnd"/>
            <w:r w:rsidRPr="00C1159E">
              <w:rPr>
                <w:lang w:val="en-US"/>
              </w:rPr>
              <w:t xml:space="preserve"> de </w:t>
            </w:r>
            <w:proofErr w:type="spellStart"/>
            <w:r w:rsidRPr="00C1159E">
              <w:rPr>
                <w:lang w:val="en-US"/>
              </w:rPr>
              <w:t>plată</w:t>
            </w:r>
            <w:proofErr w:type="spellEnd"/>
            <w:r w:rsidRPr="00C1159E">
              <w:rPr>
                <w:lang w:val="en-US"/>
              </w:rPr>
              <w:t xml:space="preserve"> definitive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se </w:t>
            </w:r>
            <w:proofErr w:type="spellStart"/>
            <w:r w:rsidRPr="00C1159E">
              <w:rPr>
                <w:lang w:val="en-US"/>
              </w:rPr>
              <w:t>prelungeşte</w:t>
            </w:r>
            <w:proofErr w:type="spellEnd"/>
            <w:r w:rsidRPr="00C1159E">
              <w:rPr>
                <w:lang w:val="en-US"/>
              </w:rPr>
              <w:t xml:space="preserve"> din </w:t>
            </w:r>
            <w:proofErr w:type="spellStart"/>
            <w:r w:rsidRPr="00C1159E">
              <w:rPr>
                <w:lang w:val="en-US"/>
              </w:rPr>
              <w:t>diferite</w:t>
            </w:r>
            <w:proofErr w:type="spellEnd"/>
            <w:r w:rsidRPr="00C1159E">
              <w:rPr>
                <w:lang w:val="en-US"/>
              </w:rPr>
              <w:t xml:space="preserve"> motive, </w:t>
            </w:r>
            <w:proofErr w:type="spellStart"/>
            <w:r w:rsidRPr="00C1159E">
              <w:rPr>
                <w:lang w:val="en-US"/>
              </w:rPr>
              <w:t>dar</w:t>
            </w:r>
            <w:proofErr w:type="spellEnd"/>
            <w:r w:rsidRPr="00C1159E">
              <w:rPr>
                <w:lang w:val="en-US"/>
              </w:rPr>
              <w:t xml:space="preserve"> </w:t>
            </w:r>
            <w:proofErr w:type="spellStart"/>
            <w:r w:rsidRPr="00C1159E">
              <w:rPr>
                <w:lang w:val="en-US"/>
              </w:rPr>
              <w:t>în</w:t>
            </w:r>
            <w:proofErr w:type="spellEnd"/>
            <w:r w:rsidRPr="00C1159E">
              <w:rPr>
                <w:lang w:val="en-US"/>
              </w:rPr>
              <w:t xml:space="preserve"> special </w:t>
            </w:r>
            <w:proofErr w:type="spellStart"/>
            <w:r w:rsidRPr="00C1159E">
              <w:rPr>
                <w:lang w:val="en-US"/>
              </w:rPr>
              <w:t>datorită</w:t>
            </w:r>
            <w:proofErr w:type="spellEnd"/>
            <w:r w:rsidRPr="00C1159E">
              <w:rPr>
                <w:lang w:val="en-US"/>
              </w:rPr>
              <w:t xml:space="preserve"> </w:t>
            </w:r>
            <w:proofErr w:type="spellStart"/>
            <w:r w:rsidRPr="00C1159E">
              <w:rPr>
                <w:lang w:val="en-US"/>
              </w:rPr>
              <w:t>unor</w:t>
            </w:r>
            <w:proofErr w:type="spellEnd"/>
            <w:r w:rsidRPr="00C1159E">
              <w:rPr>
                <w:lang w:val="en-US"/>
              </w:rPr>
              <w:t xml:space="preserve"> </w:t>
            </w:r>
            <w:proofErr w:type="spellStart"/>
            <w:r w:rsidRPr="00C1159E">
              <w:rPr>
                <w:lang w:val="en-US"/>
              </w:rPr>
              <w:t>eventuale</w:t>
            </w:r>
            <w:proofErr w:type="spellEnd"/>
            <w:r w:rsidRPr="00C1159E">
              <w:rPr>
                <w:lang w:val="en-US"/>
              </w:rPr>
              <w:t xml:space="preserve"> </w:t>
            </w:r>
            <w:proofErr w:type="spellStart"/>
            <w:r w:rsidRPr="00C1159E">
              <w:rPr>
                <w:lang w:val="en-US"/>
              </w:rPr>
              <w:t>litigii</w:t>
            </w:r>
            <w:proofErr w:type="spellEnd"/>
            <w:r w:rsidRPr="00C1159E">
              <w:rPr>
                <w:lang w:val="en-US"/>
              </w:rPr>
              <w:t xml:space="preserve">, </w:t>
            </w:r>
            <w:proofErr w:type="spellStart"/>
            <w:r w:rsidRPr="00C1159E">
              <w:rPr>
                <w:lang w:val="en-US"/>
              </w:rPr>
              <w:t>contravaloarea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care nu sunt </w:t>
            </w:r>
            <w:proofErr w:type="spellStart"/>
            <w:r w:rsidRPr="00C1159E">
              <w:rPr>
                <w:lang w:val="en-US"/>
              </w:rPr>
              <w:t>în</w:t>
            </w:r>
            <w:proofErr w:type="spellEnd"/>
            <w:r w:rsidRPr="00C1159E">
              <w:rPr>
                <w:lang w:val="en-US"/>
              </w:rPr>
              <w:t xml:space="preserve"> </w:t>
            </w:r>
            <w:proofErr w:type="spellStart"/>
            <w:r w:rsidRPr="00C1159E">
              <w:rPr>
                <w:lang w:val="en-US"/>
              </w:rPr>
              <w:t>litigiu</w:t>
            </w:r>
            <w:proofErr w:type="spellEnd"/>
            <w:r w:rsidRPr="00C1159E">
              <w:rPr>
                <w:lang w:val="en-US"/>
              </w:rPr>
              <w:t xml:space="preserve"> </w:t>
            </w:r>
            <w:proofErr w:type="spellStart"/>
            <w:r w:rsidRPr="00C1159E">
              <w:rPr>
                <w:lang w:val="en-US"/>
              </w:rPr>
              <w:t>va</w:t>
            </w:r>
            <w:proofErr w:type="spellEnd"/>
            <w:r w:rsidRPr="00C1159E">
              <w:rPr>
                <w:lang w:val="en-US"/>
              </w:rPr>
              <w:t xml:space="preserve"> fi </w:t>
            </w:r>
            <w:proofErr w:type="spellStart"/>
            <w:r w:rsidRPr="00C1159E">
              <w:rPr>
                <w:lang w:val="en-US"/>
              </w:rPr>
              <w:t>plătită</w:t>
            </w:r>
            <w:proofErr w:type="spellEnd"/>
            <w:r w:rsidRPr="00C1159E">
              <w:rPr>
                <w:lang w:val="en-US"/>
              </w:rPr>
              <w:t>.</w:t>
            </w:r>
          </w:p>
          <w:p w14:paraId="2A7108C2" w14:textId="77777777" w:rsidR="00C1159E" w:rsidRPr="00C1159E" w:rsidRDefault="00C1159E" w:rsidP="00A50240">
            <w:pPr>
              <w:pStyle w:val="af2"/>
              <w:tabs>
                <w:tab w:val="left" w:pos="321"/>
              </w:tabs>
              <w:spacing w:line="276" w:lineRule="auto"/>
              <w:ind w:firstLine="35"/>
              <w:rPr>
                <w:lang w:val="en-US"/>
              </w:rPr>
            </w:pPr>
            <w:r w:rsidRPr="00C1159E">
              <w:rPr>
                <w:lang w:val="en-US"/>
              </w:rPr>
              <w:t xml:space="preserve">3.5. </w:t>
            </w:r>
            <w:proofErr w:type="spellStart"/>
            <w:r w:rsidRPr="00C1159E">
              <w:rPr>
                <w:lang w:val="en-US"/>
              </w:rPr>
              <w:t>Lucrările</w:t>
            </w:r>
            <w:proofErr w:type="spellEnd"/>
            <w:r w:rsidRPr="00C1159E">
              <w:rPr>
                <w:lang w:val="en-US"/>
              </w:rPr>
              <w:t xml:space="preserve"> nu </w:t>
            </w:r>
            <w:proofErr w:type="spellStart"/>
            <w:r w:rsidRPr="00C1159E">
              <w:rPr>
                <w:lang w:val="en-US"/>
              </w:rPr>
              <w:t>vor</w:t>
            </w:r>
            <w:proofErr w:type="spellEnd"/>
            <w:r w:rsidRPr="00C1159E">
              <w:rPr>
                <w:lang w:val="en-US"/>
              </w:rPr>
              <w:t xml:space="preserve"> fi considerate terminate </w:t>
            </w:r>
            <w:proofErr w:type="spellStart"/>
            <w:r w:rsidRPr="00C1159E">
              <w:rPr>
                <w:lang w:val="en-US"/>
              </w:rPr>
              <w:t>până</w:t>
            </w:r>
            <w:proofErr w:type="spellEnd"/>
            <w:r w:rsidRPr="00C1159E">
              <w:rPr>
                <w:lang w:val="en-US"/>
              </w:rPr>
              <w:t xml:space="preserve"> </w:t>
            </w:r>
            <w:proofErr w:type="spellStart"/>
            <w:r w:rsidRPr="00C1159E">
              <w:rPr>
                <w:lang w:val="en-US"/>
              </w:rPr>
              <w:t>când</w:t>
            </w:r>
            <w:proofErr w:type="spellEnd"/>
            <w:r w:rsidRPr="00C1159E">
              <w:rPr>
                <w:lang w:val="en-US"/>
              </w:rPr>
              <w:t xml:space="preserve"> </w:t>
            </w:r>
            <w:proofErr w:type="spellStart"/>
            <w:r w:rsidRPr="00C1159E">
              <w:rPr>
                <w:lang w:val="en-US"/>
              </w:rPr>
              <w:t>procesul</w:t>
            </w:r>
            <w:proofErr w:type="spellEnd"/>
            <w:r w:rsidRPr="00C1159E">
              <w:rPr>
                <w:lang w:val="en-US"/>
              </w:rPr>
              <w:t xml:space="preserve">-verbal de </w:t>
            </w:r>
            <w:proofErr w:type="spellStart"/>
            <w:r w:rsidRPr="00C1159E">
              <w:rPr>
                <w:lang w:val="en-US"/>
              </w:rPr>
              <w:t>recepţie</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nu </w:t>
            </w:r>
            <w:proofErr w:type="spellStart"/>
            <w:r w:rsidRPr="00C1159E">
              <w:rPr>
                <w:lang w:val="en-US"/>
              </w:rPr>
              <w:t>va</w:t>
            </w:r>
            <w:proofErr w:type="spellEnd"/>
            <w:r w:rsidRPr="00C1159E">
              <w:rPr>
                <w:lang w:val="en-US"/>
              </w:rPr>
              <w:t xml:space="preserve"> fi </w:t>
            </w:r>
            <w:proofErr w:type="spellStart"/>
            <w:r w:rsidRPr="00C1159E">
              <w:rPr>
                <w:lang w:val="en-US"/>
              </w:rPr>
              <w:t>semnat</w:t>
            </w:r>
            <w:proofErr w:type="spellEnd"/>
            <w:r w:rsidRPr="00C1159E">
              <w:rPr>
                <w:lang w:val="en-US"/>
              </w:rPr>
              <w:t xml:space="preserve"> de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care </w:t>
            </w:r>
            <w:proofErr w:type="spellStart"/>
            <w:r w:rsidRPr="00C1159E">
              <w:rPr>
                <w:lang w:val="en-US"/>
              </w:rPr>
              <w:t>confirmă</w:t>
            </w:r>
            <w:proofErr w:type="spellEnd"/>
            <w:r w:rsidRPr="00C1159E">
              <w:rPr>
                <w:lang w:val="en-US"/>
              </w:rPr>
              <w:t xml:space="preserve"> </w:t>
            </w:r>
            <w:proofErr w:type="spellStart"/>
            <w:r w:rsidRPr="00C1159E">
              <w:rPr>
                <w:lang w:val="en-US"/>
              </w:rPr>
              <w:t>că</w:t>
            </w:r>
            <w:proofErr w:type="spellEnd"/>
            <w:r w:rsidRPr="00C1159E">
              <w:rPr>
                <w:lang w:val="en-US"/>
              </w:rPr>
              <w:t xml:space="preserve"> </w:t>
            </w:r>
            <w:proofErr w:type="spellStart"/>
            <w:r w:rsidRPr="00C1159E">
              <w:rPr>
                <w:lang w:val="en-US"/>
              </w:rPr>
              <w:t>lucrările</w:t>
            </w:r>
            <w:proofErr w:type="spellEnd"/>
            <w:r w:rsidRPr="00C1159E">
              <w:rPr>
                <w:lang w:val="en-US"/>
              </w:rPr>
              <w:t xml:space="preserve"> au </w:t>
            </w:r>
            <w:proofErr w:type="spellStart"/>
            <w:r w:rsidRPr="00C1159E">
              <w:rPr>
                <w:lang w:val="en-US"/>
              </w:rPr>
              <w:t>fost</w:t>
            </w:r>
            <w:proofErr w:type="spellEnd"/>
            <w:r w:rsidRPr="00C1159E">
              <w:rPr>
                <w:lang w:val="en-US"/>
              </w:rPr>
              <w:t xml:space="preserve"> </w:t>
            </w:r>
            <w:proofErr w:type="spellStart"/>
            <w:r w:rsidRPr="00C1159E">
              <w:rPr>
                <w:lang w:val="en-US"/>
              </w:rPr>
              <w:t>executate</w:t>
            </w:r>
            <w:proofErr w:type="spellEnd"/>
            <w:r w:rsidRPr="00C1159E">
              <w:rPr>
                <w:lang w:val="en-US"/>
              </w:rPr>
              <w:t xml:space="preserve"> conform </w:t>
            </w:r>
            <w:proofErr w:type="spellStart"/>
            <w:r w:rsidRPr="00C1159E">
              <w:rPr>
                <w:lang w:val="en-US"/>
              </w:rPr>
              <w:t>contractului</w:t>
            </w:r>
            <w:proofErr w:type="spellEnd"/>
            <w:r w:rsidRPr="00C1159E">
              <w:rPr>
                <w:lang w:val="en-US"/>
              </w:rPr>
              <w:t>.</w:t>
            </w:r>
          </w:p>
          <w:p w14:paraId="729BD304" w14:textId="4D69BC90" w:rsidR="0025488E" w:rsidRPr="0031173D" w:rsidRDefault="00C1159E" w:rsidP="00A50240">
            <w:pPr>
              <w:pStyle w:val="af2"/>
              <w:tabs>
                <w:tab w:val="left" w:pos="37"/>
              </w:tabs>
              <w:spacing w:line="276" w:lineRule="auto"/>
              <w:ind w:firstLine="0"/>
              <w:rPr>
                <w:b/>
                <w:i/>
                <w:strike/>
                <w:lang w:val="ro-RO"/>
              </w:rPr>
            </w:pPr>
            <w:r w:rsidRPr="00C1159E">
              <w:rPr>
                <w:lang w:val="en-US"/>
              </w:rPr>
              <w:t xml:space="preserve">3.6. </w:t>
            </w:r>
            <w:proofErr w:type="spellStart"/>
            <w:r w:rsidRPr="00C1159E">
              <w:rPr>
                <w:lang w:val="en-US"/>
              </w:rPr>
              <w:t>Garanţia</w:t>
            </w:r>
            <w:proofErr w:type="spellEnd"/>
            <w:r w:rsidRPr="00C1159E">
              <w:rPr>
                <w:lang w:val="en-US"/>
              </w:rPr>
              <w:t xml:space="preserve"> de </w:t>
            </w:r>
            <w:proofErr w:type="spellStart"/>
            <w:r w:rsidRPr="00C1159E">
              <w:rPr>
                <w:lang w:val="en-US"/>
              </w:rPr>
              <w:t>bună</w:t>
            </w:r>
            <w:proofErr w:type="spellEnd"/>
            <w:r w:rsidRPr="00C1159E">
              <w:rPr>
                <w:lang w:val="en-US"/>
              </w:rPr>
              <w:t xml:space="preserve"> </w:t>
            </w:r>
            <w:proofErr w:type="spellStart"/>
            <w:r w:rsidRPr="00C1159E">
              <w:rPr>
                <w:lang w:val="en-US"/>
              </w:rPr>
              <w:t>execuţie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restitui</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notificării</w:t>
            </w:r>
            <w:proofErr w:type="spellEnd"/>
            <w:r w:rsidRPr="00C1159E">
              <w:rPr>
                <w:lang w:val="en-US"/>
              </w:rPr>
              <w:t xml:space="preserve"> </w:t>
            </w:r>
            <w:proofErr w:type="spellStart"/>
            <w:r w:rsidRPr="00C1159E">
              <w:rPr>
                <w:lang w:val="en-US"/>
              </w:rPr>
              <w:t>Beneficiarului</w:t>
            </w:r>
            <w:proofErr w:type="spellEnd"/>
            <w:r w:rsidRPr="00C1159E">
              <w:rPr>
                <w:lang w:val="en-US"/>
              </w:rPr>
              <w:t xml:space="preserve"> </w:t>
            </w:r>
            <w:proofErr w:type="spellStart"/>
            <w:r w:rsidRPr="00C1159E">
              <w:rPr>
                <w:lang w:val="en-US"/>
              </w:rPr>
              <w:t>către</w:t>
            </w:r>
            <w:proofErr w:type="spellEnd"/>
            <w:r w:rsidRPr="00C1159E">
              <w:rPr>
                <w:lang w:val="en-US"/>
              </w:rPr>
              <w:t xml:space="preserve"> </w:t>
            </w:r>
            <w:proofErr w:type="spellStart"/>
            <w:r w:rsidRPr="00C1159E">
              <w:rPr>
                <w:lang w:val="en-US"/>
              </w:rPr>
              <w:t>agentul</w:t>
            </w:r>
            <w:proofErr w:type="spellEnd"/>
            <w:r w:rsidRPr="00C1159E">
              <w:rPr>
                <w:lang w:val="en-US"/>
              </w:rPr>
              <w:t xml:space="preserve"> </w:t>
            </w:r>
            <w:proofErr w:type="spellStart"/>
            <w:r w:rsidRPr="00C1159E">
              <w:rPr>
                <w:lang w:val="en-US"/>
              </w:rPr>
              <w:t>bancar</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momentul</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integrale</w:t>
            </w:r>
            <w:proofErr w:type="spellEnd"/>
            <w:r w:rsidRPr="00C1159E">
              <w:rPr>
                <w:lang w:val="en-US"/>
              </w:rPr>
              <w:t xml:space="preserve"> a </w:t>
            </w:r>
            <w:proofErr w:type="spellStart"/>
            <w:r w:rsidRPr="00C1159E">
              <w:rPr>
                <w:lang w:val="en-US"/>
              </w:rPr>
              <w:t>contractului</w:t>
            </w:r>
            <w:proofErr w:type="spellEnd"/>
            <w:r w:rsidR="004466FE" w:rsidRPr="00C61C02">
              <w:rPr>
                <w:bCs/>
                <w:color w:val="000000" w:themeColor="text1"/>
                <w:lang w:val="en-US"/>
              </w:rPr>
              <w:t>.</w:t>
            </w:r>
          </w:p>
          <w:p w14:paraId="5EFB2B13" w14:textId="77777777" w:rsidR="00A156C0" w:rsidRPr="00C1159E" w:rsidRDefault="00A156C0" w:rsidP="00A50240">
            <w:pPr>
              <w:pStyle w:val="af2"/>
              <w:tabs>
                <w:tab w:val="left" w:pos="37"/>
              </w:tabs>
              <w:spacing w:line="276" w:lineRule="auto"/>
              <w:ind w:firstLine="0"/>
              <w:rPr>
                <w:lang w:val="ro-RO"/>
              </w:rPr>
            </w:pPr>
          </w:p>
          <w:p w14:paraId="64B06406" w14:textId="77777777" w:rsidR="00371806" w:rsidRPr="0031173D" w:rsidRDefault="00A156C0" w:rsidP="00A50240">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7BDC3CEF" w14:textId="77777777" w:rsidR="00C1159E" w:rsidRDefault="00A156C0" w:rsidP="00A50240">
            <w:pPr>
              <w:tabs>
                <w:tab w:val="left" w:pos="2625"/>
              </w:tabs>
              <w:spacing w:after="200" w:line="276" w:lineRule="auto"/>
              <w:contextualSpacing/>
              <w:jc w:val="both"/>
            </w:pPr>
            <w:r w:rsidRPr="0031173D">
              <w:t xml:space="preserve">4.1. </w:t>
            </w:r>
            <w:r w:rsidR="00C1159E">
              <w:t>Întreaga documentaţie necesară pentru executarea lucrărilor contractate se pune de către Beneficiar la dispoziţia Antreprenorului în două exemplare.</w:t>
            </w:r>
          </w:p>
          <w:p w14:paraId="4B1A9216" w14:textId="77777777" w:rsidR="00C1159E" w:rsidRDefault="00C1159E" w:rsidP="00A50240">
            <w:pPr>
              <w:tabs>
                <w:tab w:val="left" w:pos="2625"/>
              </w:tabs>
              <w:spacing w:after="200" w:line="276" w:lineRule="auto"/>
              <w:contextualSpacing/>
              <w:jc w:val="both"/>
            </w:pPr>
            <w:r>
              <w:t>4.2. Antreprenorul are obligaţia să execute, să finalizeze lucrarea în termenii stabiliți în contract, pe proprie răspundere. Pentru aceasta el este obligat să respecte graficul de execuție a lucrărilor, prevederile proiectului de execuţie şi prevederile actelor normative din domeniul construcţiilor.</w:t>
            </w:r>
          </w:p>
          <w:p w14:paraId="55633A2C" w14:textId="77777777" w:rsidR="00C1159E" w:rsidRDefault="00C1159E" w:rsidP="00A50240">
            <w:pPr>
              <w:tabs>
                <w:tab w:val="left" w:pos="2625"/>
              </w:tabs>
              <w:spacing w:after="200" w:line="276" w:lineRule="auto"/>
              <w:contextualSpacing/>
              <w:jc w:val="both"/>
            </w:pPr>
            <w: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5ABB7E34" w14:textId="77777777" w:rsidR="00C1159E" w:rsidRDefault="00C1159E" w:rsidP="00A50240">
            <w:pPr>
              <w:tabs>
                <w:tab w:val="left" w:pos="2625"/>
              </w:tabs>
              <w:spacing w:after="200" w:line="276" w:lineRule="auto"/>
              <w:contextualSpacing/>
              <w:jc w:val="both"/>
            </w:pPr>
            <w:r>
              <w:t xml:space="preserve">4.4. Documentaţia pusă la dispoziţia Antreprenorului se repartizează astfel: </w:t>
            </w:r>
          </w:p>
          <w:p w14:paraId="65E57106" w14:textId="19C7015A" w:rsidR="00C1159E" w:rsidRDefault="00C1159E" w:rsidP="00A50240">
            <w:pPr>
              <w:tabs>
                <w:tab w:val="left" w:pos="2625"/>
              </w:tabs>
              <w:spacing w:after="200" w:line="276" w:lineRule="auto"/>
              <w:ind w:firstLine="461"/>
              <w:contextualSpacing/>
              <w:jc w:val="both"/>
            </w:pPr>
            <w:r>
              <w:t xml:space="preserve">a) un exemplar rămâne la dispoziţia Antreprenorului, </w:t>
            </w:r>
          </w:p>
          <w:p w14:paraId="2E2DCEBE" w14:textId="33386058" w:rsidR="00C1159E" w:rsidRDefault="00C1159E" w:rsidP="00A50240">
            <w:pPr>
              <w:tabs>
                <w:tab w:val="left" w:pos="2625"/>
              </w:tabs>
              <w:spacing w:after="200" w:line="276" w:lineRule="auto"/>
              <w:ind w:firstLine="461"/>
              <w:contextualSpacing/>
              <w:jc w:val="both"/>
            </w:pPr>
            <w:r>
              <w:t xml:space="preserve">b) iar celălalt va fi ţinut de către acesta la dispoziţie pentru consultare de către Agenția pentru Supravegherea Tehnică, precum şi de către alte persoane autorizate, inclusiv responsabilul tehnic atestat. </w:t>
            </w:r>
          </w:p>
          <w:p w14:paraId="2E612784" w14:textId="77777777" w:rsidR="00C1159E" w:rsidRDefault="00C1159E" w:rsidP="00A50240">
            <w:pPr>
              <w:tabs>
                <w:tab w:val="left" w:pos="2625"/>
              </w:tabs>
              <w:spacing w:after="200" w:line="276" w:lineRule="auto"/>
              <w:contextualSpacing/>
              <w:jc w:val="both"/>
            </w:pPr>
            <w:r>
              <w:t xml:space="preserve">4.5. Desenele, calculele, verificările calculelor, caietele de măsurări (ataşamentele) şi alte documente pe care Beneficiarul sau Antreprenorul trebuie să le întocmească şi sunt cerute de subantreprenorul proiectant, vor fi puse la dispoziţia acestuia de către Antreprenor. </w:t>
            </w:r>
          </w:p>
          <w:p w14:paraId="6035BA49" w14:textId="77777777" w:rsidR="00C1159E" w:rsidRDefault="00C1159E" w:rsidP="00A50240">
            <w:pPr>
              <w:tabs>
                <w:tab w:val="left" w:pos="2625"/>
              </w:tabs>
              <w:spacing w:after="200" w:line="276" w:lineRule="auto"/>
              <w:contextualSpacing/>
              <w:jc w:val="both"/>
            </w:pPr>
            <w:r>
              <w:t xml:space="preserve">4.6. Oferta adjudecată face parte integrantă din contract. Ea trebuie să fie corectă şi completă. Preţurile stabilite vor acoperi toate obligaţiunile din contract şi toate operaţiunile pentru terminarea şi întreţinerea corespunzătoare a lucrărilor. </w:t>
            </w:r>
          </w:p>
          <w:p w14:paraId="0838595D" w14:textId="77777777" w:rsidR="00C1159E" w:rsidRDefault="00C1159E" w:rsidP="00A50240">
            <w:pPr>
              <w:tabs>
                <w:tab w:val="left" w:pos="2625"/>
              </w:tabs>
              <w:spacing w:after="200" w:line="276" w:lineRule="auto"/>
              <w:contextualSpacing/>
              <w:jc w:val="both"/>
            </w:pPr>
            <w:r>
              <w:t xml:space="preserve">4.7.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74C90C44" w14:textId="77777777" w:rsidR="00C1159E" w:rsidRDefault="00C1159E" w:rsidP="00A50240">
            <w:pPr>
              <w:tabs>
                <w:tab w:val="left" w:pos="2625"/>
              </w:tabs>
              <w:spacing w:after="200" w:line="276" w:lineRule="auto"/>
              <w:contextualSpacing/>
              <w:jc w:val="both"/>
            </w:pPr>
            <w:r>
              <w:t xml:space="preserve">4.8. 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5FE8717B" w14:textId="77777777" w:rsidR="00C1159E" w:rsidRDefault="00C1159E" w:rsidP="00A50240">
            <w:pPr>
              <w:tabs>
                <w:tab w:val="left" w:pos="2625"/>
              </w:tabs>
              <w:spacing w:after="200" w:line="276" w:lineRule="auto"/>
              <w:contextualSpacing/>
              <w:jc w:val="both"/>
            </w:pPr>
            <w:r>
              <w:t xml:space="preserve">4.9. 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 şi pentru procedeele de execuţie utilizate. </w:t>
            </w:r>
          </w:p>
          <w:p w14:paraId="7356615C" w14:textId="77777777" w:rsidR="00C1159E" w:rsidRDefault="00C1159E" w:rsidP="00A50240">
            <w:pPr>
              <w:tabs>
                <w:tab w:val="left" w:pos="2625"/>
              </w:tabs>
              <w:spacing w:after="200" w:line="276" w:lineRule="auto"/>
              <w:contextualSpacing/>
              <w:jc w:val="both"/>
            </w:pPr>
            <w:r>
              <w:t>4.10. Antreprenorul, prin atribuirea ofertei în favoarea sa, se angajează să prezinte garanţia de bună execuţie a contractului, în cuantum de 5% din valoarea contractului atribuit.</w:t>
            </w:r>
          </w:p>
          <w:p w14:paraId="53E1F2EB" w14:textId="77777777" w:rsidR="00C1159E" w:rsidRDefault="00C1159E" w:rsidP="00A50240">
            <w:pPr>
              <w:tabs>
                <w:tab w:val="left" w:pos="2625"/>
              </w:tabs>
              <w:spacing w:after="200" w:line="276" w:lineRule="auto"/>
              <w:contextualSpacing/>
              <w:jc w:val="both"/>
            </w:pPr>
            <w:r>
              <w:t xml:space="preserve">4.11. Autoritatea contractantă eliberează/restituie garanţia de bună execuţie a contractului Antreprenorului după executarea integrală a contractului. </w:t>
            </w:r>
          </w:p>
          <w:p w14:paraId="1E30FBD0" w14:textId="77777777" w:rsidR="00C1159E" w:rsidRDefault="00C1159E" w:rsidP="00A50240">
            <w:pPr>
              <w:tabs>
                <w:tab w:val="left" w:pos="2625"/>
              </w:tabs>
              <w:spacing w:after="200" w:line="276" w:lineRule="auto"/>
              <w:contextualSpacing/>
              <w:jc w:val="both"/>
            </w:pPr>
            <w:r>
              <w:t xml:space="preserve">4.12. Antreprenorul trebuie să constituie garanţia de bună execuţie a contractului după primirea scrisorii de acceptare, dar nu mai târziu de data încheierii contractului. Atât timp cât el nu şi-a îndeplinit această obligaţiune, Beneficiarul poate să reţină garanţia Antreprenorului pentru ofertă. </w:t>
            </w:r>
          </w:p>
          <w:p w14:paraId="58391741" w14:textId="77777777" w:rsidR="00C1159E" w:rsidRDefault="00C1159E" w:rsidP="00A50240">
            <w:pPr>
              <w:tabs>
                <w:tab w:val="left" w:pos="2625"/>
              </w:tabs>
              <w:spacing w:after="200" w:line="276" w:lineRule="auto"/>
              <w:contextualSpacing/>
              <w:jc w:val="both"/>
            </w:pPr>
            <w:r>
              <w:t xml:space="preserve">4.13. 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213DF766" w14:textId="77777777" w:rsidR="00C1159E" w:rsidRDefault="00C1159E" w:rsidP="00A50240">
            <w:pPr>
              <w:tabs>
                <w:tab w:val="left" w:pos="2625"/>
              </w:tabs>
              <w:spacing w:after="200" w:line="276" w:lineRule="auto"/>
              <w:contextualSpacing/>
              <w:jc w:val="both"/>
            </w:pPr>
            <w:r>
              <w:t xml:space="preserve">4.14. La lucrările la care se fac încercări, se consideră calitatea probei îndeplinită atâta timp cât rezultatele se înscriu în limitele admise prin reglementările tehnice. </w:t>
            </w:r>
          </w:p>
          <w:p w14:paraId="6148D546" w14:textId="77777777" w:rsidR="00C1159E" w:rsidRDefault="00C1159E" w:rsidP="00A50240">
            <w:pPr>
              <w:tabs>
                <w:tab w:val="left" w:pos="2625"/>
              </w:tabs>
              <w:spacing w:after="200" w:line="276" w:lineRule="auto"/>
              <w:contextualSpacing/>
              <w:jc w:val="both"/>
            </w:pPr>
            <w:r>
              <w:t xml:space="preserve">4.15. Beneficiarul are dreptul de a supraveghea desfăşurarea lucrărilor în conformitate cu prevederile contractului, prin responsabilii tehnici atestaţi, inclusiv prin intermediul altor angajați ai Beneficiarului.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422ADABC" w14:textId="77777777" w:rsidR="00C1159E" w:rsidRDefault="00C1159E" w:rsidP="00A50240">
            <w:pPr>
              <w:tabs>
                <w:tab w:val="left" w:pos="2625"/>
              </w:tabs>
              <w:spacing w:after="200" w:line="276" w:lineRule="auto"/>
              <w:contextualSpacing/>
              <w:jc w:val="both"/>
            </w:pPr>
            <w:r>
              <w:t>4.16.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01164541" w14:textId="77777777" w:rsidR="00C1159E" w:rsidRDefault="00C1159E" w:rsidP="00A50240">
            <w:pPr>
              <w:tabs>
                <w:tab w:val="left" w:pos="2625"/>
              </w:tabs>
              <w:spacing w:after="200" w:line="276" w:lineRule="auto"/>
              <w:contextualSpacing/>
              <w:jc w:val="both"/>
            </w:pPr>
            <w:r>
              <w:t xml:space="preserve">4.17. Dacă Antreprenorul consideră că dispoziţiile Beneficiarului sunt nejustificate sau inoportune, el poate înainta obiecţii, dar aceasta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4E6B71C1" w14:textId="77777777" w:rsidR="00C1159E" w:rsidRDefault="00C1159E" w:rsidP="00A50240">
            <w:pPr>
              <w:tabs>
                <w:tab w:val="left" w:pos="2625"/>
              </w:tabs>
              <w:spacing w:after="200" w:line="276" w:lineRule="auto"/>
              <w:contextualSpacing/>
              <w:jc w:val="both"/>
            </w:pPr>
            <w:r>
              <w:t xml:space="preserve">4.18. Trasarea axelor principale, bornelor de referinţă, căilor de circulaţie şi limitelor terenului pus la dispoziţia Antreprenorului, precum şi materializarea cotelor de nivel în imediata apropiere a terenului, sunt obligaţiuni ale Antreprenorului. </w:t>
            </w:r>
          </w:p>
          <w:p w14:paraId="0AF7DA3A" w14:textId="77777777" w:rsidR="00C1159E" w:rsidRDefault="00C1159E" w:rsidP="00A50240">
            <w:pPr>
              <w:tabs>
                <w:tab w:val="left" w:pos="2625"/>
              </w:tabs>
              <w:spacing w:after="200" w:line="276" w:lineRule="auto"/>
              <w:contextualSpacing/>
              <w:jc w:val="both"/>
            </w:pPr>
            <w:r>
              <w:t xml:space="preserve">4.19. Pentru verificarea trasării de către Beneficiar sau proiectant, Antreprenorul este obligat să protejeze şi să păstreze toate reperele, bornele sau alte obiecte folosite la trasarea lucrărilor. </w:t>
            </w:r>
          </w:p>
          <w:p w14:paraId="617B8B3B" w14:textId="77777777" w:rsidR="00C1159E" w:rsidRDefault="00C1159E" w:rsidP="00A50240">
            <w:pPr>
              <w:tabs>
                <w:tab w:val="left" w:pos="2625"/>
              </w:tabs>
              <w:spacing w:after="200" w:line="276" w:lineRule="auto"/>
              <w:contextualSpacing/>
              <w:jc w:val="both"/>
            </w:pPr>
            <w:r>
              <w:t>4.20.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w:t>
            </w:r>
          </w:p>
          <w:p w14:paraId="5B993E0F" w14:textId="77777777" w:rsidR="00C1159E" w:rsidRDefault="00C1159E" w:rsidP="00A50240">
            <w:pPr>
              <w:tabs>
                <w:tab w:val="left" w:pos="2625"/>
              </w:tabs>
              <w:spacing w:after="200" w:line="276" w:lineRule="auto"/>
              <w:contextualSpacing/>
              <w:jc w:val="both"/>
            </w:pPr>
            <w:r>
              <w:t>4.21. Antreprenorul are obligaţia să stabilească toate relaţiile care reglementează raporturile cu subantreprenorii şi este răspunzător faţă de Beneficiar pentru respectarea de către subantreprenorii a prevederilor legale și obligațiunilor contractuale și profesionale.</w:t>
            </w:r>
          </w:p>
          <w:p w14:paraId="20EEA74F" w14:textId="77777777" w:rsidR="00C1159E" w:rsidRDefault="00C1159E" w:rsidP="00A50240">
            <w:pPr>
              <w:tabs>
                <w:tab w:val="left" w:pos="2625"/>
              </w:tabs>
              <w:spacing w:after="200" w:line="276" w:lineRule="auto"/>
              <w:contextualSpacing/>
              <w:jc w:val="both"/>
            </w:pPr>
            <w:r>
              <w:t xml:space="preserve">4.22. Pe parcursul executării lucrărilor, Beneficiarul are dreptul să dispună în scris: </w:t>
            </w:r>
          </w:p>
          <w:p w14:paraId="7E953DB7" w14:textId="2EF941FE" w:rsidR="00C1159E" w:rsidRDefault="00C1159E" w:rsidP="00A50240">
            <w:pPr>
              <w:tabs>
                <w:tab w:val="left" w:pos="2625"/>
              </w:tabs>
              <w:spacing w:after="200" w:line="276" w:lineRule="auto"/>
              <w:ind w:firstLine="319"/>
              <w:contextualSpacing/>
              <w:jc w:val="both"/>
            </w:pPr>
            <w:r>
              <w:t xml:space="preserve">a) îndepărtarea de pe şantier a oricăror materiale care sunt calitativ necorespunzătoare; </w:t>
            </w:r>
          </w:p>
          <w:p w14:paraId="3E6D8247" w14:textId="296DAE94" w:rsidR="00C1159E" w:rsidRDefault="00C1159E" w:rsidP="00A50240">
            <w:pPr>
              <w:tabs>
                <w:tab w:val="left" w:pos="2625"/>
              </w:tabs>
              <w:spacing w:after="200" w:line="276" w:lineRule="auto"/>
              <w:ind w:firstLine="319"/>
              <w:contextualSpacing/>
              <w:jc w:val="both"/>
            </w:pPr>
            <w:r>
              <w:t xml:space="preserve">b) înlocuirea materialelor necorespunzătoare calitativ cu altele corespunzătoare; </w:t>
            </w:r>
          </w:p>
          <w:p w14:paraId="0A2BADBF" w14:textId="729D9E19" w:rsidR="00C1159E" w:rsidRDefault="00C1159E" w:rsidP="00A50240">
            <w:pPr>
              <w:tabs>
                <w:tab w:val="left" w:pos="2625"/>
              </w:tabs>
              <w:spacing w:after="200" w:line="276" w:lineRule="auto"/>
              <w:ind w:firstLine="319"/>
              <w:contextualSpacing/>
              <w:jc w:val="both"/>
            </w:pPr>
            <w:r>
              <w:t xml:space="preserve">c) îndepărtarea sau refacerea oricărei lucrări sau părţi de lucrare necorespunzătoare din punct de vedere calitativ. </w:t>
            </w:r>
          </w:p>
          <w:p w14:paraId="48B52498" w14:textId="77777777" w:rsidR="00C1159E" w:rsidRDefault="00C1159E" w:rsidP="00A50240">
            <w:pPr>
              <w:tabs>
                <w:tab w:val="left" w:pos="2625"/>
              </w:tabs>
              <w:spacing w:after="200" w:line="276" w:lineRule="auto"/>
              <w:contextualSpacing/>
              <w:jc w:val="both"/>
            </w:pPr>
            <w:r>
              <w:t xml:space="preserve">4.23. În cazul neexecutării de către Antreprenor a dispoziţiilor din punctul 2.1., Beneficiarul poate opri lucrările, prin rezoluțiunea contractului, în condiţiile legii, totodată Antreprenorul compensează cheltuielile aferente suportate de Beneficiar în legătură cu faptul neexecutării. </w:t>
            </w:r>
          </w:p>
          <w:p w14:paraId="6849BB80" w14:textId="77777777" w:rsidR="00C1159E" w:rsidRDefault="00C1159E" w:rsidP="00A50240">
            <w:pPr>
              <w:tabs>
                <w:tab w:val="left" w:pos="2625"/>
              </w:tabs>
              <w:spacing w:after="200" w:line="276" w:lineRule="auto"/>
              <w:contextualSpacing/>
              <w:jc w:val="both"/>
            </w:pPr>
            <w:r>
              <w:t xml:space="preserve">4.24. 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6FAB06FF" w14:textId="77777777" w:rsidR="00C1159E" w:rsidRDefault="00C1159E" w:rsidP="00A50240">
            <w:pPr>
              <w:tabs>
                <w:tab w:val="left" w:pos="2625"/>
              </w:tabs>
              <w:spacing w:after="200" w:line="276" w:lineRule="auto"/>
              <w:contextualSpacing/>
              <w:jc w:val="both"/>
            </w:pPr>
            <w:r>
              <w:t>4.25. În timpul desfăşurării lucrărilor, Antreprenorul are obligaţia să menţină căile de acces libere, să retragă utilajele,  să adune şi să  îndepărteze surplusurile de materiale, deşeuri şi lucrări provizorii de orice fel, care nu mai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w:t>
            </w:r>
          </w:p>
          <w:p w14:paraId="0F385B40" w14:textId="77777777" w:rsidR="00C1159E" w:rsidRDefault="00C1159E" w:rsidP="00A50240">
            <w:pPr>
              <w:tabs>
                <w:tab w:val="left" w:pos="2625"/>
              </w:tabs>
              <w:spacing w:after="200" w:line="276" w:lineRule="auto"/>
              <w:contextualSpacing/>
              <w:jc w:val="both"/>
            </w:pPr>
            <w:r>
              <w:t>4.26. 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5 ani.</w:t>
            </w:r>
          </w:p>
          <w:p w14:paraId="00116E69" w14:textId="77777777" w:rsidR="00C1159E" w:rsidRDefault="00C1159E" w:rsidP="00A50240">
            <w:pPr>
              <w:tabs>
                <w:tab w:val="left" w:pos="2625"/>
              </w:tabs>
              <w:spacing w:after="200" w:line="276" w:lineRule="auto"/>
              <w:contextualSpacing/>
              <w:jc w:val="both"/>
            </w:pPr>
            <w:r>
              <w:t>4.27. Antreprenorul general răspunde potrivit obligaţiilor ce îi revin pentru viciile ascunse ale construcţiei, ivite în termenul de garanție postrecepție de 5 ani, precum şi pe toată durata de existenţă a construcţiei, pentru viciile structurii de rezistenţă rezultate din nerespectarea normelor de execuţie în vigoare la data realizării ei.</w:t>
            </w:r>
          </w:p>
          <w:p w14:paraId="37C5628D" w14:textId="77777777" w:rsidR="00C1159E" w:rsidRDefault="00C1159E" w:rsidP="00A50240">
            <w:pPr>
              <w:tabs>
                <w:tab w:val="left" w:pos="2625"/>
              </w:tabs>
              <w:spacing w:after="200" w:line="276" w:lineRule="auto"/>
              <w:contextualSpacing/>
              <w:jc w:val="both"/>
            </w:pPr>
            <w:r>
              <w:t>4.28. În cazul în care Antreprenorul general va fi vinovat de executarea cu abateri de la documentele normative în vigoare a lucrărilor contractate, acesta va remedia pe propria cheltuială, defectele calitative apărute din vina sa atît pe perioada de execuţie,cît şi în termenul de garanție postrecepție de 5  ani.</w:t>
            </w:r>
          </w:p>
          <w:p w14:paraId="7AB65DBC" w14:textId="2A627BBD" w:rsidR="004C3F4A" w:rsidRDefault="00C1159E" w:rsidP="00A50240">
            <w:pPr>
              <w:tabs>
                <w:tab w:val="left" w:pos="567"/>
                <w:tab w:val="left" w:pos="4005"/>
              </w:tabs>
              <w:spacing w:line="276" w:lineRule="auto"/>
              <w:jc w:val="both"/>
            </w:pPr>
            <w:r>
              <w:t>4.29. Beneficiarul trebuie să obţină, pe propria cheltuială, toate avizele, autorizaţiileşi aprobările, să plătească toate taxele necesare legate de execuţia lucrărilor, precum şi pentru bunuri sau drepturi afectate sau care pot fi afectate de execuţia lucrărilor</w:t>
            </w:r>
            <w:r w:rsidR="00460653" w:rsidRPr="00FF430B">
              <w:t xml:space="preserve">. </w:t>
            </w:r>
          </w:p>
          <w:p w14:paraId="4136E95C" w14:textId="77777777" w:rsidR="004C3F4A" w:rsidRDefault="004C3F4A" w:rsidP="00A50240">
            <w:pPr>
              <w:tabs>
                <w:tab w:val="left" w:pos="567"/>
                <w:tab w:val="left" w:pos="4005"/>
              </w:tabs>
              <w:spacing w:line="276" w:lineRule="auto"/>
              <w:jc w:val="both"/>
            </w:pPr>
          </w:p>
          <w:p w14:paraId="7F2EABF4" w14:textId="77777777" w:rsidR="00BE5A1E" w:rsidRPr="00FF430B" w:rsidRDefault="00BE5A1E" w:rsidP="00A50240">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A50240">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A50240">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66D9EF1E" w14:textId="77777777" w:rsidR="00711209" w:rsidRDefault="00711209" w:rsidP="00A50240">
            <w:pPr>
              <w:tabs>
                <w:tab w:val="left" w:pos="4365"/>
              </w:tabs>
              <w:spacing w:line="276" w:lineRule="auto"/>
              <w:contextualSpacing/>
              <w:rPr>
                <w:b/>
              </w:rPr>
            </w:pPr>
          </w:p>
          <w:p w14:paraId="10B41586" w14:textId="5C8148FD" w:rsidR="005B666D" w:rsidRPr="00FF430B" w:rsidRDefault="00BE5A1E" w:rsidP="00A50240">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A9FB4A9" w14:textId="6A769854" w:rsidR="00812BA9" w:rsidRPr="00812BA9" w:rsidRDefault="00BE5A1E" w:rsidP="00A50240">
            <w:pPr>
              <w:pStyle w:val="af2"/>
              <w:tabs>
                <w:tab w:val="left" w:pos="567"/>
              </w:tabs>
              <w:spacing w:line="276" w:lineRule="auto"/>
              <w:ind w:firstLine="0"/>
              <w:rPr>
                <w:lang w:val="en-US"/>
              </w:rPr>
            </w:pPr>
            <w:r w:rsidRPr="00C61C02">
              <w:rPr>
                <w:lang w:val="en-US"/>
              </w:rPr>
              <w:t>6.1.</w:t>
            </w:r>
            <w:r w:rsidR="00812BA9">
              <w:rPr>
                <w:lang w:val="en-US"/>
              </w:rPr>
              <w:t xml:space="preserve"> </w:t>
            </w:r>
            <w:proofErr w:type="spellStart"/>
            <w:r w:rsidR="00812BA9" w:rsidRPr="00812BA9">
              <w:rPr>
                <w:lang w:val="en-US"/>
              </w:rPr>
              <w:t>Antreprenorul</w:t>
            </w:r>
            <w:proofErr w:type="spellEnd"/>
            <w:r w:rsidR="00812BA9" w:rsidRPr="00812BA9">
              <w:rPr>
                <w:lang w:val="en-US"/>
              </w:rPr>
              <w:t xml:space="preserve"> </w:t>
            </w:r>
            <w:proofErr w:type="spellStart"/>
            <w:r w:rsidR="00812BA9" w:rsidRPr="00812BA9">
              <w:rPr>
                <w:lang w:val="en-US"/>
              </w:rPr>
              <w:t>este</w:t>
            </w:r>
            <w:proofErr w:type="spellEnd"/>
            <w:r w:rsidR="00812BA9" w:rsidRPr="00812BA9">
              <w:rPr>
                <w:lang w:val="en-US"/>
              </w:rPr>
              <w:t xml:space="preserve"> </w:t>
            </w:r>
            <w:proofErr w:type="spellStart"/>
            <w:r w:rsidR="00812BA9" w:rsidRPr="00812BA9">
              <w:rPr>
                <w:lang w:val="en-US"/>
              </w:rPr>
              <w:t>obligat</w:t>
            </w:r>
            <w:proofErr w:type="spellEnd"/>
            <w:r w:rsidR="00812BA9" w:rsidRPr="00812BA9">
              <w:rPr>
                <w:lang w:val="en-US"/>
              </w:rPr>
              <w:t xml:space="preserve"> </w:t>
            </w:r>
            <w:proofErr w:type="spellStart"/>
            <w:r w:rsidR="00812BA9" w:rsidRPr="00812BA9">
              <w:rPr>
                <w:lang w:val="en-US"/>
              </w:rPr>
              <w:t>să</w:t>
            </w:r>
            <w:proofErr w:type="spellEnd"/>
            <w:r w:rsidR="00812BA9" w:rsidRPr="00812BA9">
              <w:rPr>
                <w:lang w:val="en-US"/>
              </w:rPr>
              <w:t xml:space="preserve"> execute </w:t>
            </w:r>
            <w:proofErr w:type="spellStart"/>
            <w:r w:rsidR="00812BA9" w:rsidRPr="00812BA9">
              <w:rPr>
                <w:lang w:val="en-US"/>
              </w:rPr>
              <w:t>toate</w:t>
            </w:r>
            <w:proofErr w:type="spellEnd"/>
            <w:r w:rsidR="00812BA9" w:rsidRPr="00812BA9">
              <w:rPr>
                <w:lang w:val="en-US"/>
              </w:rPr>
              <w:t xml:space="preserve"> </w:t>
            </w:r>
            <w:proofErr w:type="spellStart"/>
            <w:r w:rsidR="00812BA9" w:rsidRPr="00812BA9">
              <w:rPr>
                <w:lang w:val="en-US"/>
              </w:rPr>
              <w:t>lucrările</w:t>
            </w:r>
            <w:proofErr w:type="spellEnd"/>
            <w:r w:rsidR="00812BA9" w:rsidRPr="00812BA9">
              <w:rPr>
                <w:lang w:val="en-US"/>
              </w:rPr>
              <w:t xml:space="preserve">, </w:t>
            </w:r>
            <w:proofErr w:type="spellStart"/>
            <w:r w:rsidR="00812BA9" w:rsidRPr="00812BA9">
              <w:rPr>
                <w:lang w:val="en-US"/>
              </w:rPr>
              <w:t>prevăzute</w:t>
            </w:r>
            <w:proofErr w:type="spellEnd"/>
            <w:r w:rsidR="00812BA9" w:rsidRPr="00812BA9">
              <w:rPr>
                <w:lang w:val="en-US"/>
              </w:rPr>
              <w:t xml:space="preserve"> </w:t>
            </w:r>
            <w:proofErr w:type="spellStart"/>
            <w:r w:rsidR="00812BA9" w:rsidRPr="00812BA9">
              <w:rPr>
                <w:lang w:val="en-US"/>
              </w:rPr>
              <w:t>în</w:t>
            </w:r>
            <w:proofErr w:type="spellEnd"/>
            <w:r w:rsidR="00812BA9" w:rsidRPr="00812BA9">
              <w:rPr>
                <w:lang w:val="en-US"/>
              </w:rPr>
              <w:t xml:space="preserve"> contract, </w:t>
            </w:r>
            <w:proofErr w:type="spellStart"/>
            <w:r w:rsidR="00812BA9" w:rsidRPr="00812BA9">
              <w:rPr>
                <w:lang w:val="en-US"/>
              </w:rPr>
              <w:t>în</w:t>
            </w:r>
            <w:proofErr w:type="spellEnd"/>
            <w:r w:rsidR="00812BA9" w:rsidRPr="00812BA9">
              <w:rPr>
                <w:lang w:val="en-US"/>
              </w:rPr>
              <w:t xml:space="preserve"> </w:t>
            </w:r>
            <w:proofErr w:type="spellStart"/>
            <w:r w:rsidR="00812BA9" w:rsidRPr="00812BA9">
              <w:rPr>
                <w:lang w:val="en-US"/>
              </w:rPr>
              <w:t>termenele</w:t>
            </w:r>
            <w:proofErr w:type="spellEnd"/>
            <w:r w:rsidR="00812BA9" w:rsidRPr="00812BA9">
              <w:rPr>
                <w:lang w:val="en-US"/>
              </w:rPr>
              <w:t xml:space="preserve"> </w:t>
            </w:r>
            <w:proofErr w:type="spellStart"/>
            <w:r w:rsidR="00812BA9" w:rsidRPr="00812BA9">
              <w:rPr>
                <w:lang w:val="en-US"/>
              </w:rPr>
              <w:t>stabilite</w:t>
            </w:r>
            <w:proofErr w:type="spellEnd"/>
            <w:r w:rsidR="00812BA9" w:rsidRPr="00812BA9">
              <w:rPr>
                <w:lang w:val="en-US"/>
              </w:rPr>
              <w:t xml:space="preserve"> </w:t>
            </w:r>
            <w:proofErr w:type="spellStart"/>
            <w:r w:rsidR="00812BA9" w:rsidRPr="00812BA9">
              <w:rPr>
                <w:lang w:val="en-US"/>
              </w:rPr>
              <w:t>prin</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general de </w:t>
            </w:r>
            <w:proofErr w:type="spellStart"/>
            <w:r w:rsidR="00812BA9" w:rsidRPr="00812BA9">
              <w:rPr>
                <w:lang w:val="en-US"/>
              </w:rPr>
              <w:t>realizare</w:t>
            </w:r>
            <w:proofErr w:type="spellEnd"/>
            <w:r w:rsidR="00812BA9" w:rsidRPr="00812BA9">
              <w:rPr>
                <w:lang w:val="en-US"/>
              </w:rPr>
              <w:t xml:space="preserve"> a </w:t>
            </w:r>
            <w:proofErr w:type="spellStart"/>
            <w:r w:rsidR="00812BA9" w:rsidRPr="00812BA9">
              <w:rPr>
                <w:lang w:val="en-US"/>
              </w:rPr>
              <w:t>lucrărilor</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de </w:t>
            </w:r>
            <w:proofErr w:type="spellStart"/>
            <w:r w:rsidR="00812BA9" w:rsidRPr="00812BA9">
              <w:rPr>
                <w:lang w:val="en-US"/>
              </w:rPr>
              <w:t>execuţie</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de o </w:t>
            </w:r>
            <w:proofErr w:type="spellStart"/>
            <w:r w:rsidR="00812BA9" w:rsidRPr="00812BA9">
              <w:rPr>
                <w:lang w:val="en-US"/>
              </w:rPr>
              <w:t>calitate</w:t>
            </w:r>
            <w:proofErr w:type="spellEnd"/>
            <w:r w:rsidR="00812BA9" w:rsidRPr="00812BA9">
              <w:rPr>
                <w:lang w:val="en-US"/>
              </w:rPr>
              <w:t xml:space="preserve"> </w:t>
            </w:r>
            <w:proofErr w:type="spellStart"/>
            <w:r w:rsidR="00812BA9" w:rsidRPr="00812BA9">
              <w:rPr>
                <w:lang w:val="en-US"/>
              </w:rPr>
              <w:t>corespunzătoare</w:t>
            </w:r>
            <w:proofErr w:type="spellEnd"/>
            <w:r w:rsidR="00812BA9" w:rsidRPr="00812BA9">
              <w:rPr>
                <w:lang w:val="en-US"/>
              </w:rPr>
              <w:t xml:space="preserve"> </w:t>
            </w:r>
            <w:proofErr w:type="spellStart"/>
            <w:r w:rsidR="00812BA9" w:rsidRPr="00812BA9">
              <w:rPr>
                <w:lang w:val="en-US"/>
              </w:rPr>
              <w:t>prevederilor</w:t>
            </w:r>
            <w:proofErr w:type="spellEnd"/>
            <w:r w:rsidR="00812BA9" w:rsidRPr="00812BA9">
              <w:rPr>
                <w:lang w:val="en-US"/>
              </w:rPr>
              <w:t xml:space="preserve"> </w:t>
            </w:r>
            <w:proofErr w:type="spellStart"/>
            <w:r w:rsidR="00812BA9" w:rsidRPr="00812BA9">
              <w:rPr>
                <w:lang w:val="en-US"/>
              </w:rPr>
              <w:t>actelor</w:t>
            </w:r>
            <w:proofErr w:type="spellEnd"/>
            <w:r w:rsidR="00812BA9" w:rsidRPr="00812BA9">
              <w:rPr>
                <w:lang w:val="en-US"/>
              </w:rPr>
              <w:t xml:space="preserve"> normative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prezentului</w:t>
            </w:r>
            <w:proofErr w:type="spellEnd"/>
            <w:r w:rsidR="00812BA9" w:rsidRPr="00812BA9">
              <w:rPr>
                <w:lang w:val="en-US"/>
              </w:rPr>
              <w:t xml:space="preserve"> contract.</w:t>
            </w:r>
          </w:p>
          <w:p w14:paraId="0BE29CED" w14:textId="77777777" w:rsidR="00812BA9" w:rsidRPr="00812BA9" w:rsidRDefault="00812BA9" w:rsidP="00A50240">
            <w:pPr>
              <w:pStyle w:val="af2"/>
              <w:tabs>
                <w:tab w:val="left" w:pos="567"/>
              </w:tabs>
              <w:spacing w:line="276" w:lineRule="auto"/>
              <w:ind w:firstLine="35"/>
              <w:rPr>
                <w:lang w:val="en-US"/>
              </w:rPr>
            </w:pPr>
            <w:r w:rsidRPr="00812BA9">
              <w:rPr>
                <w:lang w:val="en-US"/>
              </w:rPr>
              <w:t xml:space="preserve">6.2.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în</w:t>
            </w:r>
            <w:proofErr w:type="spellEnd"/>
            <w:r w:rsidRPr="00812BA9">
              <w:rPr>
                <w:lang w:val="en-US"/>
              </w:rPr>
              <w:t xml:space="preserve"> care </w:t>
            </w:r>
            <w:proofErr w:type="spellStart"/>
            <w:r w:rsidRPr="00812BA9">
              <w:rPr>
                <w:lang w:val="en-US"/>
              </w:rPr>
              <w:t>părţile</w:t>
            </w:r>
            <w:proofErr w:type="spellEnd"/>
            <w:r w:rsidRPr="00812BA9">
              <w:rPr>
                <w:lang w:val="en-US"/>
              </w:rPr>
              <w:t xml:space="preserve"> din </w:t>
            </w:r>
            <w:proofErr w:type="spellStart"/>
            <w:r w:rsidRPr="00812BA9">
              <w:rPr>
                <w:lang w:val="en-US"/>
              </w:rPr>
              <w:t>lucrarea</w:t>
            </w:r>
            <w:proofErr w:type="spellEnd"/>
            <w:r w:rsidRPr="00812BA9">
              <w:rPr>
                <w:lang w:val="en-US"/>
              </w:rPr>
              <w:t xml:space="preserve"> </w:t>
            </w:r>
            <w:proofErr w:type="spellStart"/>
            <w:r w:rsidRPr="00812BA9">
              <w:rPr>
                <w:lang w:val="en-US"/>
              </w:rPr>
              <w:t>ce</w:t>
            </w:r>
            <w:proofErr w:type="spellEnd"/>
            <w:r w:rsidRPr="00812BA9">
              <w:rPr>
                <w:lang w:val="en-US"/>
              </w:rPr>
              <w:t xml:space="preserve"> se </w:t>
            </w:r>
            <w:proofErr w:type="spellStart"/>
            <w:r w:rsidRPr="00812BA9">
              <w:rPr>
                <w:lang w:val="en-US"/>
              </w:rPr>
              <w:t>contractează</w:t>
            </w:r>
            <w:proofErr w:type="spellEnd"/>
            <w:r w:rsidRPr="00812BA9">
              <w:rPr>
                <w:lang w:val="en-US"/>
              </w:rPr>
              <w:t xml:space="preserve"> se </w:t>
            </w:r>
            <w:proofErr w:type="spellStart"/>
            <w:r w:rsidRPr="00812BA9">
              <w:rPr>
                <w:lang w:val="en-US"/>
              </w:rPr>
              <w:t>execută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subantrepriză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prezinte</w:t>
            </w:r>
            <w:proofErr w:type="spellEnd"/>
            <w:r w:rsidRPr="00812BA9">
              <w:rPr>
                <w:lang w:val="en-US"/>
              </w:rPr>
              <w:t xml:space="preserve">, cu </w:t>
            </w:r>
            <w:proofErr w:type="spellStart"/>
            <w:r w:rsidRPr="00812BA9">
              <w:rPr>
                <w:lang w:val="en-US"/>
              </w:rPr>
              <w:t>ocazia</w:t>
            </w:r>
            <w:proofErr w:type="spellEnd"/>
            <w:r w:rsidRPr="00812BA9">
              <w:rPr>
                <w:lang w:val="en-US"/>
              </w:rPr>
              <w:t xml:space="preserve"> </w:t>
            </w:r>
            <w:proofErr w:type="spellStart"/>
            <w:r w:rsidRPr="00812BA9">
              <w:rPr>
                <w:lang w:val="en-US"/>
              </w:rPr>
              <w:t>ofertării</w:t>
            </w:r>
            <w:proofErr w:type="spellEnd"/>
            <w:r w:rsidRPr="00812BA9">
              <w:rPr>
                <w:lang w:val="en-US"/>
              </w:rPr>
              <w:t xml:space="preserve">, </w:t>
            </w:r>
            <w:proofErr w:type="spellStart"/>
            <w:r w:rsidRPr="00812BA9">
              <w:rPr>
                <w:lang w:val="en-US"/>
              </w:rPr>
              <w:t>lista</w:t>
            </w:r>
            <w:proofErr w:type="spellEnd"/>
            <w:r w:rsidRPr="00812BA9">
              <w:rPr>
                <w:lang w:val="en-US"/>
              </w:rPr>
              <w:t xml:space="preserve"> </w:t>
            </w:r>
            <w:proofErr w:type="spellStart"/>
            <w:r w:rsidRPr="00812BA9">
              <w:rPr>
                <w:lang w:val="en-US"/>
              </w:rPr>
              <w:t>subantreprenorilor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lucrările</w:t>
            </w:r>
            <w:proofErr w:type="spellEnd"/>
            <w:r w:rsidRPr="00812BA9">
              <w:rPr>
                <w:lang w:val="en-US"/>
              </w:rPr>
              <w:t xml:space="preserve"> pe care </w:t>
            </w:r>
            <w:proofErr w:type="spellStart"/>
            <w:r w:rsidRPr="00812BA9">
              <w:rPr>
                <w:lang w:val="en-US"/>
              </w:rPr>
              <w:t>aceştia</w:t>
            </w:r>
            <w:proofErr w:type="spellEnd"/>
            <w:r w:rsidRPr="00812BA9">
              <w:rPr>
                <w:lang w:val="en-US"/>
              </w:rPr>
              <w:t xml:space="preserve"> le </w:t>
            </w:r>
            <w:proofErr w:type="spellStart"/>
            <w:r w:rsidRPr="00812BA9">
              <w:rPr>
                <w:lang w:val="en-US"/>
              </w:rPr>
              <w:t>vor</w:t>
            </w:r>
            <w:proofErr w:type="spellEnd"/>
            <w:r w:rsidRPr="00812BA9">
              <w:rPr>
                <w:lang w:val="en-US"/>
              </w:rPr>
              <w:t xml:space="preserve"> </w:t>
            </w:r>
            <w:proofErr w:type="spellStart"/>
            <w:r w:rsidRPr="00812BA9">
              <w:rPr>
                <w:lang w:val="en-US"/>
              </w:rPr>
              <w:t>executa</w:t>
            </w:r>
            <w:proofErr w:type="spellEnd"/>
            <w:r w:rsidRPr="00812BA9">
              <w:rPr>
                <w:lang w:val="en-US"/>
              </w:rPr>
              <w:t>.</w:t>
            </w:r>
          </w:p>
          <w:p w14:paraId="0FAAE84C" w14:textId="77777777" w:rsidR="00812BA9" w:rsidRPr="00812BA9" w:rsidRDefault="00812BA9" w:rsidP="00A50240">
            <w:pPr>
              <w:pStyle w:val="af2"/>
              <w:tabs>
                <w:tab w:val="left" w:pos="567"/>
              </w:tabs>
              <w:spacing w:line="276" w:lineRule="auto"/>
              <w:ind w:firstLine="0"/>
              <w:rPr>
                <w:lang w:val="en-US"/>
              </w:rPr>
            </w:pPr>
            <w:r w:rsidRPr="00812BA9">
              <w:rPr>
                <w:lang w:val="en-US"/>
              </w:rPr>
              <w:t xml:space="preserve">6.3. Pe </w:t>
            </w:r>
            <w:proofErr w:type="spellStart"/>
            <w:r w:rsidRPr="00812BA9">
              <w:rPr>
                <w:lang w:val="en-US"/>
              </w:rPr>
              <w:t>parcursul</w:t>
            </w:r>
            <w:proofErr w:type="spellEnd"/>
            <w:r w:rsidRPr="00812BA9">
              <w:rPr>
                <w:lang w:val="en-US"/>
              </w:rPr>
              <w:t xml:space="preserve"> </w:t>
            </w:r>
            <w:proofErr w:type="spellStart"/>
            <w:r w:rsidRPr="00812BA9">
              <w:rPr>
                <w:lang w:val="en-US"/>
              </w:rPr>
              <w:t>execuţiei</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comunice</w:t>
            </w:r>
            <w:proofErr w:type="spellEnd"/>
            <w:r w:rsidRPr="00812BA9">
              <w:rPr>
                <w:lang w:val="en-US"/>
              </w:rPr>
              <w:t xml:space="preserve">, la </w:t>
            </w:r>
            <w:proofErr w:type="spellStart"/>
            <w:r w:rsidRPr="00812BA9">
              <w:rPr>
                <w:lang w:val="en-US"/>
              </w:rPr>
              <w:t>cererea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datele</w:t>
            </w:r>
            <w:proofErr w:type="spellEnd"/>
            <w:r w:rsidRPr="00812BA9">
              <w:rPr>
                <w:lang w:val="en-US"/>
              </w:rPr>
              <w:t xml:space="preserve"> de </w:t>
            </w:r>
            <w:proofErr w:type="spellStart"/>
            <w:r w:rsidRPr="00812BA9">
              <w:rPr>
                <w:lang w:val="en-US"/>
              </w:rPr>
              <w:t>identificare</w:t>
            </w:r>
            <w:proofErr w:type="spellEnd"/>
            <w:r w:rsidRPr="00812BA9">
              <w:rPr>
                <w:lang w:val="en-US"/>
              </w:rPr>
              <w:t xml:space="preserve"> ale </w:t>
            </w:r>
            <w:proofErr w:type="spellStart"/>
            <w:r w:rsidRPr="00812BA9">
              <w:rPr>
                <w:lang w:val="en-US"/>
              </w:rPr>
              <w:t>subantreprenorilor</w:t>
            </w:r>
            <w:proofErr w:type="spellEnd"/>
            <w:r w:rsidRPr="00812BA9">
              <w:rPr>
                <w:lang w:val="en-US"/>
              </w:rPr>
              <w:t>.</w:t>
            </w:r>
          </w:p>
          <w:p w14:paraId="7259DF61" w14:textId="2A9E67EE" w:rsidR="00684D44" w:rsidRDefault="00812BA9" w:rsidP="00A50240">
            <w:pPr>
              <w:pStyle w:val="af2"/>
              <w:tabs>
                <w:tab w:val="left" w:pos="142"/>
                <w:tab w:val="left" w:pos="284"/>
              </w:tabs>
              <w:spacing w:line="276" w:lineRule="auto"/>
              <w:ind w:firstLine="0"/>
              <w:rPr>
                <w:lang w:val="en-US"/>
              </w:rPr>
            </w:pPr>
            <w:r w:rsidRPr="00812BA9">
              <w:rPr>
                <w:lang w:val="en-US"/>
              </w:rPr>
              <w:t xml:space="preserve">6.4. </w:t>
            </w:r>
            <w:proofErr w:type="spellStart"/>
            <w:r w:rsidRPr="00812BA9">
              <w:rPr>
                <w:lang w:val="en-US"/>
              </w:rPr>
              <w:t>Angajarea</w:t>
            </w:r>
            <w:proofErr w:type="spellEnd"/>
            <w:r w:rsidRPr="00812BA9">
              <w:rPr>
                <w:lang w:val="en-US"/>
              </w:rPr>
              <w:t xml:space="preserve"> </w:t>
            </w:r>
            <w:proofErr w:type="spellStart"/>
            <w:r w:rsidRPr="00812BA9">
              <w:rPr>
                <w:lang w:val="en-US"/>
              </w:rPr>
              <w:t>forţei</w:t>
            </w:r>
            <w:proofErr w:type="spellEnd"/>
            <w:r w:rsidRPr="00812BA9">
              <w:rPr>
                <w:lang w:val="en-US"/>
              </w:rPr>
              <w:t xml:space="preserve"> de </w:t>
            </w:r>
            <w:proofErr w:type="spellStart"/>
            <w:r w:rsidRPr="00812BA9">
              <w:rPr>
                <w:lang w:val="en-US"/>
              </w:rPr>
              <w:t>muncă</w:t>
            </w:r>
            <w:proofErr w:type="spellEnd"/>
            <w:r w:rsidRPr="00812BA9">
              <w:rPr>
                <w:lang w:val="en-US"/>
              </w:rPr>
              <w:t xml:space="preserve"> pe </w:t>
            </w:r>
            <w:proofErr w:type="spellStart"/>
            <w:r w:rsidRPr="00812BA9">
              <w:rPr>
                <w:lang w:val="en-US"/>
              </w:rPr>
              <w:t>bază</w:t>
            </w:r>
            <w:proofErr w:type="spellEnd"/>
            <w:r w:rsidRPr="00812BA9">
              <w:rPr>
                <w:lang w:val="en-US"/>
              </w:rPr>
              <w:t xml:space="preserve"> de </w:t>
            </w:r>
            <w:proofErr w:type="spellStart"/>
            <w:r w:rsidRPr="00812BA9">
              <w:rPr>
                <w:lang w:val="en-US"/>
              </w:rPr>
              <w:t>acord</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considerată</w:t>
            </w:r>
            <w:proofErr w:type="spellEnd"/>
            <w:r w:rsidRPr="00812BA9">
              <w:rPr>
                <w:lang w:val="en-US"/>
              </w:rPr>
              <w:t xml:space="preserve"> </w:t>
            </w:r>
            <w:proofErr w:type="spellStart"/>
            <w:r w:rsidRPr="00812BA9">
              <w:rPr>
                <w:lang w:val="en-US"/>
              </w:rPr>
              <w:t>obiectul</w:t>
            </w:r>
            <w:proofErr w:type="spellEnd"/>
            <w:r w:rsidRPr="00812BA9">
              <w:rPr>
                <w:lang w:val="en-US"/>
              </w:rPr>
              <w:t xml:space="preserve"> </w:t>
            </w:r>
            <w:proofErr w:type="spellStart"/>
            <w:r w:rsidRPr="00812BA9">
              <w:rPr>
                <w:lang w:val="en-US"/>
              </w:rPr>
              <w:t>unei</w:t>
            </w:r>
            <w:proofErr w:type="spellEnd"/>
            <w:r w:rsidRPr="00812BA9">
              <w:rPr>
                <w:lang w:val="en-US"/>
              </w:rPr>
              <w:t xml:space="preserve"> </w:t>
            </w:r>
            <w:proofErr w:type="spellStart"/>
            <w:r w:rsidRPr="00812BA9">
              <w:rPr>
                <w:lang w:val="en-US"/>
              </w:rPr>
              <w:t>subcontractări</w:t>
            </w:r>
            <w:proofErr w:type="spellEnd"/>
            <w:r w:rsidRPr="00812BA9">
              <w:rPr>
                <w:lang w:val="en-US"/>
              </w:rPr>
              <w:t>.</w:t>
            </w:r>
          </w:p>
          <w:p w14:paraId="6C3F423E" w14:textId="77777777" w:rsidR="00812BA9" w:rsidRPr="00C61C02" w:rsidRDefault="00812BA9" w:rsidP="00A50240">
            <w:pPr>
              <w:pStyle w:val="af2"/>
              <w:tabs>
                <w:tab w:val="left" w:pos="142"/>
                <w:tab w:val="left" w:pos="284"/>
              </w:tabs>
              <w:spacing w:line="276" w:lineRule="auto"/>
              <w:ind w:firstLine="0"/>
              <w:rPr>
                <w:lang w:val="en-US"/>
              </w:rPr>
            </w:pPr>
          </w:p>
          <w:p w14:paraId="7CDB88D7" w14:textId="77777777" w:rsidR="00BE5A1E" w:rsidRPr="00FF430B" w:rsidRDefault="00BE5A1E" w:rsidP="00A50240">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50240">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A50240">
            <w:pPr>
              <w:tabs>
                <w:tab w:val="left" w:pos="2385"/>
              </w:tabs>
              <w:spacing w:line="276" w:lineRule="auto"/>
              <w:jc w:val="both"/>
            </w:pPr>
          </w:p>
          <w:p w14:paraId="294C81D6" w14:textId="77777777" w:rsidR="00460653" w:rsidRPr="00FF430B" w:rsidRDefault="00BE5A1E" w:rsidP="00A50240">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403067A3"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8.1. </w:t>
            </w:r>
            <w:proofErr w:type="spellStart"/>
            <w:r w:rsidRPr="00812BA9">
              <w:rPr>
                <w:lang w:val="en-US"/>
              </w:rPr>
              <w:t>Materialele</w:t>
            </w:r>
            <w:proofErr w:type="spellEnd"/>
            <w:r w:rsidRPr="00812BA9">
              <w:rPr>
                <w:lang w:val="en-US"/>
              </w:rPr>
              <w:t xml:space="preserve"> </w:t>
            </w:r>
            <w:proofErr w:type="spellStart"/>
            <w:r w:rsidRPr="00812BA9">
              <w:rPr>
                <w:lang w:val="en-US"/>
              </w:rPr>
              <w:t>vor</w:t>
            </w:r>
            <w:proofErr w:type="spellEnd"/>
            <w:r w:rsidRPr="00812BA9">
              <w:rPr>
                <w:lang w:val="en-US"/>
              </w:rPr>
              <w:t xml:space="preserve"> fi de </w:t>
            </w:r>
            <w:proofErr w:type="spellStart"/>
            <w:r w:rsidRPr="00812BA9">
              <w:rPr>
                <w:lang w:val="en-US"/>
              </w:rPr>
              <w:t>calitatea</w:t>
            </w:r>
            <w:proofErr w:type="spellEnd"/>
            <w:r w:rsidRPr="00812BA9">
              <w:rPr>
                <w:lang w:val="en-US"/>
              </w:rPr>
              <w:t xml:space="preserve"> </w:t>
            </w:r>
            <w:proofErr w:type="spellStart"/>
            <w:r w:rsidRPr="00812BA9">
              <w:rPr>
                <w:lang w:val="en-US"/>
              </w:rPr>
              <w:t>prevăzută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documentaţia</w:t>
            </w:r>
            <w:proofErr w:type="spellEnd"/>
            <w:r w:rsidRPr="00812BA9">
              <w:rPr>
                <w:lang w:val="en-US"/>
              </w:rPr>
              <w:t xml:space="preserve"> de </w:t>
            </w:r>
            <w:proofErr w:type="spellStart"/>
            <w:r w:rsidRPr="00812BA9">
              <w:rPr>
                <w:lang w:val="en-US"/>
              </w:rPr>
              <w:t>executare</w:t>
            </w:r>
            <w:proofErr w:type="spellEnd"/>
            <w:r w:rsidRPr="00812BA9">
              <w:rPr>
                <w:lang w:val="en-US"/>
              </w:rPr>
              <w:t xml:space="preserve">, </w:t>
            </w:r>
            <w:proofErr w:type="spellStart"/>
            <w:r w:rsidRPr="00812BA9">
              <w:rPr>
                <w:lang w:val="en-US"/>
              </w:rPr>
              <w:t>urmând</w:t>
            </w:r>
            <w:proofErr w:type="spellEnd"/>
            <w:r w:rsidRPr="00812BA9">
              <w:rPr>
                <w:lang w:val="en-US"/>
              </w:rPr>
              <w:t xml:space="preserve"> a fi </w:t>
            </w:r>
            <w:proofErr w:type="spellStart"/>
            <w:r w:rsidRPr="00812BA9">
              <w:rPr>
                <w:lang w:val="en-US"/>
              </w:rPr>
              <w:t>supuse</w:t>
            </w:r>
            <w:proofErr w:type="spellEnd"/>
            <w:r w:rsidRPr="00812BA9">
              <w:rPr>
                <w:lang w:val="en-US"/>
              </w:rPr>
              <w:t xml:space="preserve"> periodic la diverse </w:t>
            </w:r>
            <w:proofErr w:type="spellStart"/>
            <w:r w:rsidRPr="00812BA9">
              <w:rPr>
                <w:lang w:val="en-US"/>
              </w:rPr>
              <w:t>testări</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ce</w:t>
            </w:r>
            <w:proofErr w:type="spellEnd"/>
            <w:r w:rsidRPr="00812BA9">
              <w:rPr>
                <w:lang w:val="en-US"/>
              </w:rPr>
              <w:t xml:space="preserve"> le </w:t>
            </w:r>
            <w:proofErr w:type="spellStart"/>
            <w:r w:rsidRPr="00812BA9">
              <w:rPr>
                <w:lang w:val="en-US"/>
              </w:rPr>
              <w:t>va</w:t>
            </w:r>
            <w:proofErr w:type="spellEnd"/>
            <w:r w:rsidRPr="00812BA9">
              <w:rPr>
                <w:lang w:val="en-US"/>
              </w:rPr>
              <w:t xml:space="preserve"> </w:t>
            </w:r>
            <w:proofErr w:type="spellStart"/>
            <w:r w:rsidRPr="00812BA9">
              <w:rPr>
                <w:lang w:val="en-US"/>
              </w:rPr>
              <w:t>solicita</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asigura</w:t>
            </w:r>
            <w:proofErr w:type="spellEnd"/>
            <w:r w:rsidRPr="00812BA9">
              <w:rPr>
                <w:lang w:val="en-US"/>
              </w:rPr>
              <w:t xml:space="preserve">, la </w:t>
            </w:r>
            <w:proofErr w:type="spellStart"/>
            <w:r w:rsidRPr="00812BA9">
              <w:rPr>
                <w:lang w:val="en-US"/>
              </w:rPr>
              <w:t>cerere</w:t>
            </w:r>
            <w:proofErr w:type="spellEnd"/>
            <w:r w:rsidRPr="00812BA9">
              <w:rPr>
                <w:lang w:val="en-US"/>
              </w:rPr>
              <w:t xml:space="preserve">, </w:t>
            </w:r>
            <w:proofErr w:type="spellStart"/>
            <w:r w:rsidRPr="00812BA9">
              <w:rPr>
                <w:lang w:val="en-US"/>
              </w:rPr>
              <w:t>forţa</w:t>
            </w:r>
            <w:proofErr w:type="spellEnd"/>
            <w:r w:rsidRPr="00812BA9">
              <w:rPr>
                <w:lang w:val="en-US"/>
              </w:rPr>
              <w:t xml:space="preserve"> de </w:t>
            </w:r>
            <w:proofErr w:type="spellStart"/>
            <w:r w:rsidRPr="00812BA9">
              <w:rPr>
                <w:lang w:val="en-US"/>
              </w:rPr>
              <w:t>muncă</w:t>
            </w:r>
            <w:proofErr w:type="spellEnd"/>
            <w:r w:rsidRPr="00812BA9">
              <w:rPr>
                <w:lang w:val="en-US"/>
              </w:rPr>
              <w:t xml:space="preserve">, </w:t>
            </w:r>
            <w:proofErr w:type="spellStart"/>
            <w:r w:rsidRPr="00812BA9">
              <w:rPr>
                <w:lang w:val="en-US"/>
              </w:rPr>
              <w:t>instrumentele</w:t>
            </w:r>
            <w:proofErr w:type="spellEnd"/>
            <w:r w:rsidRPr="00812BA9">
              <w:rPr>
                <w:lang w:val="en-US"/>
              </w:rPr>
              <w:t xml:space="preserve">, </w:t>
            </w:r>
            <w:proofErr w:type="spellStart"/>
            <w:r w:rsidRPr="00812BA9">
              <w:rPr>
                <w:lang w:val="en-US"/>
              </w:rPr>
              <w:t>utilajul</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w:t>
            </w:r>
            <w:proofErr w:type="spellStart"/>
            <w:r w:rsidRPr="00812BA9">
              <w:rPr>
                <w:lang w:val="en-US"/>
              </w:rPr>
              <w:t>necesare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examinarea</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testarea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C04A85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8.2.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încercărilor</w:t>
            </w:r>
            <w:proofErr w:type="spellEnd"/>
            <w:r w:rsidRPr="00812BA9">
              <w:rPr>
                <w:lang w:val="en-US"/>
              </w:rPr>
              <w:t xml:space="preserve"> </w:t>
            </w:r>
            <w:proofErr w:type="spellStart"/>
            <w:r w:rsidRPr="00812BA9">
              <w:rPr>
                <w:lang w:val="en-US"/>
              </w:rPr>
              <w:t>va</w:t>
            </w:r>
            <w:proofErr w:type="spellEnd"/>
            <w:r w:rsidRPr="00812BA9">
              <w:rPr>
                <w:lang w:val="en-US"/>
              </w:rPr>
              <w:t xml:space="preserve"> fi </w:t>
            </w:r>
            <w:proofErr w:type="spellStart"/>
            <w:r w:rsidRPr="00812BA9">
              <w:rPr>
                <w:lang w:val="en-US"/>
              </w:rPr>
              <w:t>suportat</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acesta</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prevăzut</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cheltuielile</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
          <w:p w14:paraId="79B9E59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8.3.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neprevăzute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comandate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verificarea</w:t>
            </w:r>
            <w:proofErr w:type="spellEnd"/>
            <w:r w:rsidRPr="00812BA9">
              <w:rPr>
                <w:lang w:val="en-US"/>
              </w:rPr>
              <w:t xml:space="preserve"> </w:t>
            </w:r>
            <w:proofErr w:type="spellStart"/>
            <w:r w:rsidRPr="00812BA9">
              <w:rPr>
                <w:lang w:val="en-US"/>
              </w:rPr>
              <w:t>unor</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materiale</w:t>
            </w:r>
            <w:proofErr w:type="spellEnd"/>
            <w:r w:rsidRPr="00812BA9">
              <w:rPr>
                <w:lang w:val="en-US"/>
              </w:rPr>
              <w:t xml:space="preserve"> </w:t>
            </w:r>
            <w:proofErr w:type="spellStart"/>
            <w:r w:rsidRPr="00812BA9">
              <w:rPr>
                <w:lang w:val="en-US"/>
              </w:rPr>
              <w:t>puse</w:t>
            </w:r>
            <w:proofErr w:type="spellEnd"/>
            <w:r w:rsidRPr="00812BA9">
              <w:rPr>
                <w:lang w:val="en-US"/>
              </w:rPr>
              <w:t xml:space="preserve"> </w:t>
            </w:r>
            <w:proofErr w:type="spellStart"/>
            <w:r w:rsidRPr="00812BA9">
              <w:rPr>
                <w:lang w:val="en-US"/>
              </w:rPr>
              <w:t>înoperă</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dovedeşte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nu sunt </w:t>
            </w:r>
            <w:proofErr w:type="spellStart"/>
            <w:r w:rsidRPr="00812BA9">
              <w:rPr>
                <w:lang w:val="en-US"/>
              </w:rPr>
              <w:t>corespunzător</w:t>
            </w:r>
            <w:proofErr w:type="spellEnd"/>
            <w:r w:rsidRPr="00812BA9">
              <w:rPr>
                <w:lang w:val="en-US"/>
              </w:rPr>
              <w:t xml:space="preserve"> </w:t>
            </w:r>
            <w:proofErr w:type="spellStart"/>
            <w:r w:rsidRPr="00812BA9">
              <w:rPr>
                <w:lang w:val="en-US"/>
              </w:rPr>
              <w:t>calitative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manopera</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conformitate</w:t>
            </w:r>
            <w:proofErr w:type="spellEnd"/>
            <w:r w:rsidRPr="00812BA9">
              <w:rPr>
                <w:lang w:val="en-US"/>
              </w:rPr>
              <w:t xml:space="preserve"> cu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suporta</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cheltuieli</w:t>
            </w:r>
            <w:proofErr w:type="spellEnd"/>
            <w:r w:rsidRPr="00812BA9">
              <w:rPr>
                <w:lang w:val="en-US"/>
              </w:rPr>
              <w:t xml:space="preserve">. </w:t>
            </w:r>
          </w:p>
          <w:p w14:paraId="6BA8EA14"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8.4. </w:t>
            </w:r>
            <w:proofErr w:type="spellStart"/>
            <w:r w:rsidRPr="00812BA9">
              <w:rPr>
                <w:lang w:val="en-US"/>
              </w:rPr>
              <w:t>Beneficiarul</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altă</w:t>
            </w:r>
            <w:proofErr w:type="spellEnd"/>
            <w:r w:rsidRPr="00812BA9">
              <w:rPr>
                <w:lang w:val="en-US"/>
              </w:rPr>
              <w:t xml:space="preserve"> </w:t>
            </w:r>
            <w:proofErr w:type="spellStart"/>
            <w:r w:rsidRPr="00812BA9">
              <w:rPr>
                <w:lang w:val="en-US"/>
              </w:rPr>
              <w:t>persoană</w:t>
            </w:r>
            <w:proofErr w:type="spellEnd"/>
            <w:r w:rsidRPr="00812BA9">
              <w:rPr>
                <w:lang w:val="en-US"/>
              </w:rPr>
              <w:t xml:space="preserve"> </w:t>
            </w:r>
            <w:proofErr w:type="spellStart"/>
            <w:r w:rsidRPr="00812BA9">
              <w:rPr>
                <w:lang w:val="en-US"/>
              </w:rPr>
              <w:t>autorizată</w:t>
            </w:r>
            <w:proofErr w:type="spellEnd"/>
            <w:r w:rsidRPr="00812BA9">
              <w:rPr>
                <w:lang w:val="en-US"/>
              </w:rPr>
              <w:t xml:space="preserve"> de </w:t>
            </w:r>
            <w:proofErr w:type="spellStart"/>
            <w:r w:rsidRPr="00812BA9">
              <w:rPr>
                <w:lang w:val="en-US"/>
              </w:rPr>
              <w:t>aceştia</w:t>
            </w:r>
            <w:proofErr w:type="spellEnd"/>
            <w:r w:rsidRPr="00812BA9">
              <w:rPr>
                <w:lang w:val="en-US"/>
              </w:rPr>
              <w:t xml:space="preserve"> au </w:t>
            </w:r>
            <w:proofErr w:type="spellStart"/>
            <w:r w:rsidRPr="00812BA9">
              <w:rPr>
                <w:lang w:val="en-US"/>
              </w:rPr>
              <w:t>acces</w:t>
            </w:r>
            <w:proofErr w:type="spellEnd"/>
            <w:r w:rsidRPr="00812BA9">
              <w:rPr>
                <w:lang w:val="en-US"/>
              </w:rPr>
              <w:t xml:space="preserve"> tot </w:t>
            </w:r>
            <w:proofErr w:type="spellStart"/>
            <w:r w:rsidRPr="00812BA9">
              <w:rPr>
                <w:lang w:val="en-US"/>
              </w:rPr>
              <w:t>timpul</w:t>
            </w:r>
            <w:proofErr w:type="spellEnd"/>
            <w:r w:rsidRPr="00812BA9">
              <w:rPr>
                <w:lang w:val="en-US"/>
              </w:rPr>
              <w:t xml:space="preserve"> la </w:t>
            </w:r>
            <w:proofErr w:type="spellStart"/>
            <w:r w:rsidRPr="00812BA9">
              <w:rPr>
                <w:lang w:val="en-US"/>
              </w:rPr>
              <w:t>lucrări</w:t>
            </w:r>
            <w:proofErr w:type="spellEnd"/>
            <w:r w:rsidRPr="00812BA9">
              <w:rPr>
                <w:lang w:val="en-US"/>
              </w:rPr>
              <w:t xml:space="preserve"> pe </w:t>
            </w:r>
            <w:proofErr w:type="spellStart"/>
            <w:r w:rsidRPr="00812BA9">
              <w:rPr>
                <w:lang w:val="en-US"/>
              </w:rPr>
              <w:t>şantier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locurile</w:t>
            </w:r>
            <w:proofErr w:type="spellEnd"/>
            <w:r w:rsidRPr="00812BA9">
              <w:rPr>
                <w:lang w:val="en-US"/>
              </w:rPr>
              <w:t xml:space="preserve"> </w:t>
            </w:r>
            <w:proofErr w:type="spellStart"/>
            <w:r w:rsidRPr="00812BA9">
              <w:rPr>
                <w:lang w:val="en-US"/>
              </w:rPr>
              <w:t>unde</w:t>
            </w:r>
            <w:proofErr w:type="spellEnd"/>
            <w:r w:rsidRPr="00812BA9">
              <w:rPr>
                <w:lang w:val="en-US"/>
              </w:rPr>
              <w:t xml:space="preserve"> se </w:t>
            </w:r>
            <w:proofErr w:type="spellStart"/>
            <w:r w:rsidRPr="00812BA9">
              <w:rPr>
                <w:lang w:val="en-US"/>
              </w:rPr>
              <w:t>pregăteşte</w:t>
            </w:r>
            <w:proofErr w:type="spellEnd"/>
            <w:r w:rsidRPr="00812BA9">
              <w:rPr>
                <w:lang w:val="en-US"/>
              </w:rPr>
              <w:t xml:space="preserve"> </w:t>
            </w:r>
            <w:proofErr w:type="spellStart"/>
            <w:r w:rsidRPr="00812BA9">
              <w:rPr>
                <w:lang w:val="en-US"/>
              </w:rPr>
              <w:t>lucrarea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depozite</w:t>
            </w:r>
            <w:proofErr w:type="spellEnd"/>
            <w:r w:rsidRPr="00812BA9">
              <w:rPr>
                <w:lang w:val="en-US"/>
              </w:rPr>
              <w:t xml:space="preserve"> de </w:t>
            </w:r>
            <w:proofErr w:type="spellStart"/>
            <w:r w:rsidRPr="00812BA9">
              <w:rPr>
                <w:lang w:val="en-US"/>
              </w:rPr>
              <w:t>materiale</w:t>
            </w:r>
            <w:proofErr w:type="spellEnd"/>
            <w:r w:rsidRPr="00812BA9">
              <w:rPr>
                <w:lang w:val="en-US"/>
              </w:rPr>
              <w:t xml:space="preserve"> prefabricate etc. </w:t>
            </w:r>
          </w:p>
          <w:p w14:paraId="4A28EB97"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8.5. </w:t>
            </w:r>
            <w:proofErr w:type="spellStart"/>
            <w:r w:rsidRPr="00812BA9">
              <w:rPr>
                <w:lang w:val="en-US"/>
              </w:rPr>
              <w:t>Lucrările</w:t>
            </w:r>
            <w:proofErr w:type="spellEnd"/>
            <w:r w:rsidRPr="00812BA9">
              <w:rPr>
                <w:lang w:val="en-US"/>
              </w:rPr>
              <w:t xml:space="preserve"> care </w:t>
            </w:r>
            <w:proofErr w:type="spellStart"/>
            <w:r w:rsidRPr="00812BA9">
              <w:rPr>
                <w:lang w:val="en-US"/>
              </w:rPr>
              <w:t>devin</w:t>
            </w:r>
            <w:proofErr w:type="spellEnd"/>
            <w:r w:rsidRPr="00812BA9">
              <w:rPr>
                <w:lang w:val="en-US"/>
              </w:rPr>
              <w:t xml:space="preserve"> </w:t>
            </w:r>
            <w:proofErr w:type="spellStart"/>
            <w:r w:rsidRPr="00812BA9">
              <w:rPr>
                <w:lang w:val="en-US"/>
              </w:rPr>
              <w:t>ascunse</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acoperite</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aprobarea</w:t>
            </w:r>
            <w:proofErr w:type="spellEnd"/>
            <w:r w:rsidRPr="00812BA9">
              <w:rPr>
                <w:lang w:val="en-US"/>
              </w:rPr>
              <w:t xml:space="preserve"> </w:t>
            </w:r>
            <w:proofErr w:type="spellStart"/>
            <w:r w:rsidRPr="00812BA9">
              <w:rPr>
                <w:lang w:val="en-US"/>
              </w:rPr>
              <w:t>responsabilului</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caz</w:t>
            </w:r>
            <w:proofErr w:type="spellEnd"/>
            <w:r w:rsidRPr="00812BA9">
              <w:rPr>
                <w:lang w:val="en-US"/>
              </w:rPr>
              <w:t xml:space="preserve">, a </w:t>
            </w:r>
            <w:proofErr w:type="spellStart"/>
            <w:r w:rsidRPr="00812BA9">
              <w:rPr>
                <w:lang w:val="en-US"/>
              </w:rPr>
              <w:t>proiectantului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asigurând</w:t>
            </w:r>
            <w:proofErr w:type="spellEnd"/>
            <w:r w:rsidRPr="00812BA9">
              <w:rPr>
                <w:lang w:val="en-US"/>
              </w:rPr>
              <w:t xml:space="preserve"> </w:t>
            </w:r>
            <w:proofErr w:type="spellStart"/>
            <w:r w:rsidRPr="00812BA9">
              <w:rPr>
                <w:lang w:val="en-US"/>
              </w:rPr>
              <w:t>posibilitatea</w:t>
            </w:r>
            <w:proofErr w:type="spellEnd"/>
            <w:r w:rsidRPr="00812BA9">
              <w:rPr>
                <w:lang w:val="en-US"/>
              </w:rPr>
              <w:t xml:space="preserve"> </w:t>
            </w:r>
            <w:proofErr w:type="spellStart"/>
            <w:r w:rsidRPr="00812BA9">
              <w:rPr>
                <w:lang w:val="en-US"/>
              </w:rPr>
              <w:t>acestora</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examineze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urmărească</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lucrare</w:t>
            </w:r>
            <w:proofErr w:type="spellEnd"/>
            <w:r w:rsidRPr="00812BA9">
              <w:rPr>
                <w:lang w:val="en-US"/>
              </w:rPr>
              <w:t xml:space="preserve"> care </w:t>
            </w:r>
            <w:proofErr w:type="spellStart"/>
            <w:r w:rsidRPr="00812BA9">
              <w:rPr>
                <w:lang w:val="en-US"/>
              </w:rPr>
              <w:t>urmează</w:t>
            </w:r>
            <w:proofErr w:type="spellEnd"/>
            <w:r w:rsidRPr="00812BA9">
              <w:rPr>
                <w:lang w:val="en-US"/>
              </w:rPr>
              <w:t xml:space="preserve"> </w:t>
            </w:r>
            <w:proofErr w:type="spellStart"/>
            <w:r w:rsidRPr="00812BA9">
              <w:rPr>
                <w:lang w:val="en-US"/>
              </w:rPr>
              <w:t>să</w:t>
            </w:r>
            <w:proofErr w:type="spellEnd"/>
            <w:r w:rsidRPr="00812BA9">
              <w:rPr>
                <w:lang w:val="en-US"/>
              </w:rPr>
              <w:t xml:space="preserve"> fie </w:t>
            </w:r>
            <w:proofErr w:type="spellStart"/>
            <w:r w:rsidRPr="00812BA9">
              <w:rPr>
                <w:lang w:val="en-US"/>
              </w:rPr>
              <w:t>ascunsă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anunţa</w:t>
            </w:r>
            <w:proofErr w:type="spellEnd"/>
            <w:r w:rsidRPr="00812BA9">
              <w:rPr>
                <w:lang w:val="en-US"/>
              </w:rPr>
              <w:t xml:space="preserv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ori</w:t>
            </w:r>
            <w:proofErr w:type="spellEnd"/>
            <w:r w:rsidRPr="00812BA9">
              <w:rPr>
                <w:lang w:val="en-US"/>
              </w:rPr>
              <w:t xml:space="preserve"> de </w:t>
            </w:r>
            <w:proofErr w:type="spellStart"/>
            <w:r w:rsidRPr="00812BA9">
              <w:rPr>
                <w:lang w:val="en-US"/>
              </w:rPr>
              <w:t>câte</w:t>
            </w:r>
            <w:proofErr w:type="spellEnd"/>
            <w:r w:rsidRPr="00812BA9">
              <w:rPr>
                <w:lang w:val="en-US"/>
              </w:rPr>
              <w:t xml:space="preserve"> </w:t>
            </w:r>
            <w:proofErr w:type="spellStart"/>
            <w:r w:rsidRPr="00812BA9">
              <w:rPr>
                <w:lang w:val="en-US"/>
              </w:rPr>
              <w:t>ori</w:t>
            </w:r>
            <w:proofErr w:type="spellEnd"/>
            <w:r w:rsidRPr="00812BA9">
              <w:rPr>
                <w:lang w:val="en-US"/>
              </w:rPr>
              <w:t xml:space="preserve"> </w:t>
            </w:r>
            <w:proofErr w:type="spellStart"/>
            <w:r w:rsidRPr="00812BA9">
              <w:rPr>
                <w:lang w:val="en-US"/>
              </w:rPr>
              <w:t>astfel</w:t>
            </w:r>
            <w:proofErr w:type="spellEnd"/>
            <w:r w:rsidRPr="00812BA9">
              <w:rPr>
                <w:lang w:val="en-US"/>
              </w:rPr>
              <w:t xml:space="preserve"> de </w:t>
            </w:r>
            <w:proofErr w:type="spellStart"/>
            <w:r w:rsidRPr="00812BA9">
              <w:rPr>
                <w:lang w:val="en-US"/>
              </w:rPr>
              <w:t>lucrări</w:t>
            </w:r>
            <w:proofErr w:type="spellEnd"/>
            <w:r w:rsidRPr="00812BA9">
              <w:rPr>
                <w:lang w:val="en-US"/>
              </w:rPr>
              <w:t xml:space="preserve">, </w:t>
            </w:r>
            <w:proofErr w:type="spellStart"/>
            <w:r w:rsidRPr="00812BA9">
              <w:rPr>
                <w:lang w:val="en-US"/>
              </w:rPr>
              <w:t>inclusiv</w:t>
            </w:r>
            <w:proofErr w:type="spellEnd"/>
            <w:r w:rsidRPr="00812BA9">
              <w:rPr>
                <w:lang w:val="en-US"/>
              </w:rPr>
              <w:t xml:space="preserve"> </w:t>
            </w:r>
            <w:proofErr w:type="spellStart"/>
            <w:r w:rsidRPr="00812BA9">
              <w:rPr>
                <w:lang w:val="en-US"/>
              </w:rPr>
              <w:t>fundaţiile</w:t>
            </w:r>
            <w:proofErr w:type="spellEnd"/>
            <w:r w:rsidRPr="00812BA9">
              <w:rPr>
                <w:lang w:val="en-US"/>
              </w:rPr>
              <w:t xml:space="preserve"> </w:t>
            </w:r>
            <w:proofErr w:type="spellStart"/>
            <w:r w:rsidRPr="00812BA9">
              <w:rPr>
                <w:lang w:val="en-US"/>
              </w:rPr>
              <w:t>clădirii</w:t>
            </w:r>
            <w:proofErr w:type="spellEnd"/>
            <w:r w:rsidRPr="00812BA9">
              <w:rPr>
                <w:lang w:val="en-US"/>
              </w:rPr>
              <w:t xml:space="preserve">, sunt </w:t>
            </w:r>
            <w:proofErr w:type="spellStart"/>
            <w:r w:rsidRPr="00812BA9">
              <w:rPr>
                <w:lang w:val="en-US"/>
              </w:rPr>
              <w:t>gata</w:t>
            </w:r>
            <w:proofErr w:type="spellEnd"/>
            <w:r w:rsidRPr="00812BA9">
              <w:rPr>
                <w:lang w:val="en-US"/>
              </w:rPr>
              <w:t xml:space="preserve"> </w:t>
            </w:r>
            <w:proofErr w:type="spellStart"/>
            <w:r w:rsidRPr="00812BA9">
              <w:rPr>
                <w:lang w:val="en-US"/>
              </w:rPr>
              <w:t>pentru</w:t>
            </w:r>
            <w:proofErr w:type="spellEnd"/>
            <w:r w:rsidRPr="00812BA9">
              <w:rPr>
                <w:lang w:val="en-US"/>
              </w:rPr>
              <w:t xml:space="preserve"> a fi examinate.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vor</w:t>
            </w:r>
            <w:proofErr w:type="spellEnd"/>
            <w:r w:rsidRPr="00812BA9">
              <w:rPr>
                <w:lang w:val="en-US"/>
              </w:rPr>
              <w:t xml:space="preserve"> </w:t>
            </w:r>
            <w:proofErr w:type="spellStart"/>
            <w:r w:rsidRPr="00812BA9">
              <w:rPr>
                <w:lang w:val="en-US"/>
              </w:rPr>
              <w:t>participa</w:t>
            </w:r>
            <w:proofErr w:type="spellEnd"/>
            <w:r w:rsidRPr="00812BA9">
              <w:rPr>
                <w:lang w:val="en-US"/>
              </w:rPr>
              <w:t xml:space="preserve"> la </w:t>
            </w:r>
            <w:proofErr w:type="spellStart"/>
            <w:r w:rsidRPr="00812BA9">
              <w:rPr>
                <w:lang w:val="en-US"/>
              </w:rPr>
              <w:t>examinarea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EE2D01B"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8.6.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dezveli</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la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va</w:t>
            </w:r>
            <w:proofErr w:type="spellEnd"/>
            <w:r w:rsidRPr="00812BA9">
              <w:rPr>
                <w:lang w:val="en-US"/>
              </w:rPr>
              <w:t xml:space="preserve"> reface </w:t>
            </w:r>
            <w:proofErr w:type="spellStart"/>
            <w:r w:rsidRPr="00812BA9">
              <w:rPr>
                <w:lang w:val="en-US"/>
              </w:rPr>
              <w:t>această</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constată</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lucrările</w:t>
            </w:r>
            <w:proofErr w:type="spellEnd"/>
            <w:r w:rsidRPr="00812BA9">
              <w:rPr>
                <w:lang w:val="en-US"/>
              </w:rPr>
              <w:t xml:space="preserve"> au </w:t>
            </w:r>
            <w:proofErr w:type="spellStart"/>
            <w:r w:rsidRPr="00812BA9">
              <w:rPr>
                <w:lang w:val="en-US"/>
              </w:rPr>
              <w:t>fost</w:t>
            </w:r>
            <w:proofErr w:type="spellEnd"/>
            <w:r w:rsidRPr="00812BA9">
              <w:rPr>
                <w:lang w:val="en-US"/>
              </w:rPr>
              <w:t xml:space="preserve"> de </w:t>
            </w:r>
            <w:proofErr w:type="spellStart"/>
            <w:r w:rsidRPr="00812BA9">
              <w:rPr>
                <w:lang w:val="en-US"/>
              </w:rPr>
              <w:t>calitate</w:t>
            </w:r>
            <w:proofErr w:type="spellEnd"/>
            <w:r w:rsidRPr="00812BA9">
              <w:rPr>
                <w:lang w:val="en-US"/>
              </w:rPr>
              <w:t xml:space="preserve"> </w:t>
            </w:r>
            <w:proofErr w:type="spellStart"/>
            <w:r w:rsidRPr="00812BA9">
              <w:rPr>
                <w:lang w:val="en-US"/>
              </w:rPr>
              <w:t>corespunzătoare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realizate</w:t>
            </w:r>
            <w:proofErr w:type="spellEnd"/>
            <w:r w:rsidRPr="00812BA9">
              <w:rPr>
                <w:lang w:val="en-US"/>
              </w:rPr>
              <w:t xml:space="preserve"> conform </w:t>
            </w:r>
            <w:proofErr w:type="spellStart"/>
            <w:r w:rsidRPr="00812BA9">
              <w:rPr>
                <w:lang w:val="en-US"/>
              </w:rPr>
              <w:t>documentaţiei</w:t>
            </w:r>
            <w:proofErr w:type="spellEnd"/>
            <w:r w:rsidRPr="00812BA9">
              <w:rPr>
                <w:lang w:val="en-US"/>
              </w:rPr>
              <w:t xml:space="preserve"> de </w:t>
            </w:r>
            <w:proofErr w:type="spellStart"/>
            <w:r w:rsidRPr="00812BA9">
              <w:rPr>
                <w:lang w:val="en-US"/>
              </w:rPr>
              <w:t>execuţie</w:t>
            </w:r>
            <w:proofErr w:type="spellEnd"/>
            <w:r w:rsidRPr="00812BA9">
              <w:rPr>
                <w:lang w:val="en-US"/>
              </w:rPr>
              <w:t xml:space="preserve">, </w:t>
            </w:r>
            <w:proofErr w:type="spellStart"/>
            <w:r w:rsidRPr="00812BA9">
              <w:rPr>
                <w:lang w:val="en-US"/>
              </w:rPr>
              <w:t>dezvelirea</w:t>
            </w:r>
            <w:proofErr w:type="spellEnd"/>
            <w:r w:rsidRPr="00812BA9">
              <w:rPr>
                <w:lang w:val="en-US"/>
              </w:rPr>
              <w:t xml:space="preserve">, </w:t>
            </w:r>
            <w:proofErr w:type="spellStart"/>
            <w:r w:rsidRPr="00812BA9">
              <w:rPr>
                <w:lang w:val="en-US"/>
              </w:rPr>
              <w:t>refacerea</w:t>
            </w:r>
            <w:proofErr w:type="spellEnd"/>
            <w:r w:rsidRPr="00812BA9">
              <w:rPr>
                <w:lang w:val="en-US"/>
              </w:rPr>
              <w:t xml:space="preserve"> </w:t>
            </w:r>
            <w:proofErr w:type="spellStart"/>
            <w:r w:rsidRPr="00812BA9">
              <w:rPr>
                <w:lang w:val="en-US"/>
              </w:rPr>
              <w:t>şi</w:t>
            </w:r>
            <w:proofErr w:type="spellEnd"/>
            <w:r w:rsidRPr="00812BA9">
              <w:rPr>
                <w:lang w:val="en-US"/>
              </w:rPr>
              <w:t>/</w:t>
            </w:r>
            <w:proofErr w:type="spellStart"/>
            <w:r w:rsidRPr="00812BA9">
              <w:rPr>
                <w:lang w:val="en-US"/>
              </w:rPr>
              <w:t>sau</w:t>
            </w:r>
            <w:proofErr w:type="spellEnd"/>
            <w:r w:rsidRPr="00812BA9">
              <w:rPr>
                <w:lang w:val="en-US"/>
              </w:rPr>
              <w:t xml:space="preserve"> </w:t>
            </w:r>
            <w:proofErr w:type="spellStart"/>
            <w:r w:rsidRPr="00812BA9">
              <w:rPr>
                <w:lang w:val="en-US"/>
              </w:rPr>
              <w:t>repararea</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
          <w:p w14:paraId="7E5663E3"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8.7. </w:t>
            </w:r>
            <w:proofErr w:type="spellStart"/>
            <w:r w:rsidRPr="00812BA9">
              <w:rPr>
                <w:lang w:val="en-US"/>
              </w:rPr>
              <w:t>Costurile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consumul</w:t>
            </w:r>
            <w:proofErr w:type="spellEnd"/>
            <w:r w:rsidRPr="00812BA9">
              <w:rPr>
                <w:lang w:val="en-US"/>
              </w:rPr>
              <w:t xml:space="preserve"> de </w:t>
            </w:r>
            <w:proofErr w:type="spellStart"/>
            <w:r w:rsidRPr="00812BA9">
              <w:rPr>
                <w:lang w:val="en-US"/>
              </w:rPr>
              <w:t>utilităţi</w:t>
            </w:r>
            <w:proofErr w:type="spellEnd"/>
            <w:r w:rsidRPr="00812BA9">
              <w:rPr>
                <w:lang w:val="en-US"/>
              </w:rPr>
              <w:t xml:space="preserve">, precum </w:t>
            </w:r>
            <w:proofErr w:type="spellStart"/>
            <w:r w:rsidRPr="00812BA9">
              <w:rPr>
                <w:lang w:val="en-US"/>
              </w:rPr>
              <w:t>şi</w:t>
            </w:r>
            <w:proofErr w:type="spellEnd"/>
            <w:r w:rsidRPr="00812BA9">
              <w:rPr>
                <w:lang w:val="en-US"/>
              </w:rPr>
              <w:t xml:space="preserve"> </w:t>
            </w:r>
            <w:proofErr w:type="spellStart"/>
            <w:r w:rsidRPr="00812BA9">
              <w:rPr>
                <w:lang w:val="en-US"/>
              </w:rPr>
              <w:t>cel</w:t>
            </w:r>
            <w:proofErr w:type="spellEnd"/>
            <w:r w:rsidRPr="00812BA9">
              <w:rPr>
                <w:lang w:val="en-US"/>
              </w:rPr>
              <w:t xml:space="preserve"> al </w:t>
            </w:r>
            <w:proofErr w:type="spellStart"/>
            <w:r w:rsidRPr="00812BA9">
              <w:rPr>
                <w:lang w:val="en-US"/>
              </w:rPr>
              <w:t>contoarelor</w:t>
            </w:r>
            <w:proofErr w:type="spellEnd"/>
            <w:r w:rsidRPr="00812BA9">
              <w:rPr>
                <w:lang w:val="en-US"/>
              </w:rPr>
              <w:t xml:space="preserve"> </w:t>
            </w:r>
            <w:proofErr w:type="spellStart"/>
            <w:r w:rsidRPr="00812BA9">
              <w:rPr>
                <w:lang w:val="en-US"/>
              </w:rPr>
              <w:t>sau</w:t>
            </w:r>
            <w:proofErr w:type="spellEnd"/>
            <w:r w:rsidRPr="00812BA9">
              <w:rPr>
                <w:lang w:val="en-US"/>
              </w:rPr>
              <w:t xml:space="preserve"> al </w:t>
            </w:r>
            <w:proofErr w:type="spellStart"/>
            <w:r w:rsidRPr="00812BA9">
              <w:rPr>
                <w:lang w:val="en-US"/>
              </w:rPr>
              <w:t>altor</w:t>
            </w:r>
            <w:proofErr w:type="spellEnd"/>
            <w:r w:rsidRPr="00812BA9">
              <w:rPr>
                <w:lang w:val="en-US"/>
              </w:rPr>
              <w:t xml:space="preserve"> </w:t>
            </w:r>
            <w:proofErr w:type="spellStart"/>
            <w:r w:rsidRPr="00812BA9">
              <w:rPr>
                <w:lang w:val="en-US"/>
              </w:rPr>
              <w:t>aparate</w:t>
            </w:r>
            <w:proofErr w:type="spellEnd"/>
            <w:r w:rsidRPr="00812BA9">
              <w:rPr>
                <w:lang w:val="en-US"/>
              </w:rPr>
              <w:t xml:space="preserve"> de </w:t>
            </w:r>
            <w:proofErr w:type="spellStart"/>
            <w:r w:rsidRPr="00812BA9">
              <w:rPr>
                <w:lang w:val="en-US"/>
              </w:rPr>
              <w:t>măsurat</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mai</w:t>
            </w:r>
            <w:proofErr w:type="spellEnd"/>
            <w:r w:rsidRPr="00812BA9">
              <w:rPr>
                <w:lang w:val="en-US"/>
              </w:rPr>
              <w:t xml:space="preserve"> </w:t>
            </w:r>
            <w:proofErr w:type="spellStart"/>
            <w:r w:rsidRPr="00812BA9">
              <w:rPr>
                <w:lang w:val="en-US"/>
              </w:rPr>
              <w:t>multor</w:t>
            </w:r>
            <w:proofErr w:type="spellEnd"/>
            <w:r w:rsidRPr="00812BA9">
              <w:rPr>
                <w:lang w:val="en-US"/>
              </w:rPr>
              <w:t xml:space="preserve"> </w:t>
            </w:r>
            <w:proofErr w:type="spellStart"/>
            <w:r w:rsidRPr="00812BA9">
              <w:rPr>
                <w:lang w:val="en-US"/>
              </w:rPr>
              <w:t>antreprenori</w:t>
            </w:r>
            <w:proofErr w:type="spellEnd"/>
            <w:r w:rsidRPr="00812BA9">
              <w:rPr>
                <w:lang w:val="en-US"/>
              </w:rPr>
              <w:t xml:space="preserve">, </w:t>
            </w:r>
            <w:proofErr w:type="spellStart"/>
            <w:r w:rsidRPr="00812BA9">
              <w:rPr>
                <w:lang w:val="en-US"/>
              </w:rPr>
              <w:t>costurile</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w:t>
            </w:r>
            <w:proofErr w:type="spellStart"/>
            <w:r w:rsidRPr="00812BA9">
              <w:rPr>
                <w:lang w:val="en-US"/>
              </w:rPr>
              <w:t>proporţional</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aceştia</w:t>
            </w:r>
            <w:proofErr w:type="spellEnd"/>
            <w:r w:rsidRPr="00812BA9">
              <w:rPr>
                <w:lang w:val="en-US"/>
              </w:rPr>
              <w:t xml:space="preserve">. </w:t>
            </w:r>
          </w:p>
          <w:p w14:paraId="5342F1A0"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8.8. </w:t>
            </w:r>
            <w:proofErr w:type="spellStart"/>
            <w:r w:rsidRPr="00812BA9">
              <w:rPr>
                <w:lang w:val="en-US"/>
              </w:rPr>
              <w:t>Lucrările</w:t>
            </w:r>
            <w:proofErr w:type="spellEnd"/>
            <w:r w:rsidRPr="00812BA9">
              <w:rPr>
                <w:lang w:val="en-US"/>
              </w:rPr>
              <w:t xml:space="preserve"> </w:t>
            </w:r>
            <w:proofErr w:type="spellStart"/>
            <w:r w:rsidRPr="00812BA9">
              <w:rPr>
                <w:lang w:val="en-US"/>
              </w:rPr>
              <w:t>executate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afara </w:t>
            </w:r>
            <w:proofErr w:type="spellStart"/>
            <w:r w:rsidRPr="00812BA9">
              <w:rPr>
                <w:lang w:val="en-US"/>
              </w:rPr>
              <w:t>celor</w:t>
            </w:r>
            <w:proofErr w:type="spellEnd"/>
            <w:r w:rsidRPr="00812BA9">
              <w:rPr>
                <w:lang w:val="en-US"/>
              </w:rPr>
              <w:t xml:space="preserve"> </w:t>
            </w:r>
            <w:proofErr w:type="spellStart"/>
            <w:r w:rsidRPr="00812BA9">
              <w:rPr>
                <w:lang w:val="en-US"/>
              </w:rPr>
              <w:t>prevăzute</w:t>
            </w:r>
            <w:proofErr w:type="spellEnd"/>
            <w:r w:rsidRPr="00812BA9">
              <w:rPr>
                <w:lang w:val="en-US"/>
              </w:rPr>
              <w:t xml:space="preserve"> </w:t>
            </w:r>
            <w:proofErr w:type="spellStart"/>
            <w:r w:rsidRPr="00812BA9">
              <w:rPr>
                <w:lang w:val="en-US"/>
              </w:rPr>
              <w:t>în</w:t>
            </w:r>
            <w:proofErr w:type="spellEnd"/>
            <w:r w:rsidRPr="00812BA9">
              <w:rPr>
                <w:lang w:val="en-US"/>
              </w:rPr>
              <w:t xml:space="preserve"> contract </w:t>
            </w:r>
            <w:proofErr w:type="spellStart"/>
            <w:r w:rsidRPr="00812BA9">
              <w:rPr>
                <w:lang w:val="en-US"/>
              </w:rPr>
              <w:t>sau</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precum </w:t>
            </w:r>
            <w:proofErr w:type="spellStart"/>
            <w:r w:rsidRPr="00812BA9">
              <w:rPr>
                <w:lang w:val="en-US"/>
              </w:rPr>
              <w:t>și</w:t>
            </w:r>
            <w:proofErr w:type="spellEnd"/>
            <w:r w:rsidRPr="00812BA9">
              <w:rPr>
                <w:lang w:val="en-US"/>
              </w:rPr>
              <w:t xml:space="preserve"> </w:t>
            </w:r>
            <w:proofErr w:type="spellStart"/>
            <w:r w:rsidRPr="00812BA9">
              <w:rPr>
                <w:lang w:val="en-US"/>
              </w:rPr>
              <w:t>cele</w:t>
            </w:r>
            <w:proofErr w:type="spellEnd"/>
            <w:r w:rsidRPr="00812BA9">
              <w:rPr>
                <w:lang w:val="en-US"/>
              </w:rPr>
              <w:t xml:space="preserve"> care nu </w:t>
            </w:r>
            <w:proofErr w:type="spellStart"/>
            <w:r w:rsidRPr="00812BA9">
              <w:rPr>
                <w:lang w:val="en-US"/>
              </w:rPr>
              <w:t>respectă</w:t>
            </w:r>
            <w:proofErr w:type="spellEnd"/>
            <w:r w:rsidRPr="00812BA9">
              <w:rPr>
                <w:lang w:val="en-US"/>
              </w:rPr>
              <w:t xml:space="preserve">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fără</w:t>
            </w:r>
            <w:proofErr w:type="spellEnd"/>
            <w:r w:rsidRPr="00812BA9">
              <w:rPr>
                <w:lang w:val="en-US"/>
              </w:rPr>
              <w:t xml:space="preserve"> a </w:t>
            </w:r>
            <w:proofErr w:type="spellStart"/>
            <w:r w:rsidRPr="00812BA9">
              <w:rPr>
                <w:lang w:val="en-US"/>
              </w:rPr>
              <w:t>exista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sens</w:t>
            </w:r>
            <w:proofErr w:type="spellEnd"/>
            <w:r w:rsidRPr="00812BA9">
              <w:rPr>
                <w:lang w:val="en-US"/>
              </w:rPr>
              <w:t xml:space="preserve"> o </w:t>
            </w:r>
            <w:proofErr w:type="spellStart"/>
            <w:r w:rsidRPr="00812BA9">
              <w:rPr>
                <w:lang w:val="en-US"/>
              </w:rPr>
              <w:t>dispoziţie</w:t>
            </w:r>
            <w:proofErr w:type="spellEnd"/>
            <w:r w:rsidRPr="00812BA9">
              <w:rPr>
                <w:lang w:val="en-US"/>
              </w:rPr>
              <w:t xml:space="preserve"> </w:t>
            </w:r>
            <w:proofErr w:type="spellStart"/>
            <w:r w:rsidRPr="00812BA9">
              <w:rPr>
                <w:lang w:val="en-US"/>
              </w:rPr>
              <w:t>expresă</w:t>
            </w:r>
            <w:proofErr w:type="spellEnd"/>
            <w:r w:rsidRPr="00812BA9">
              <w:rPr>
                <w:lang w:val="en-US"/>
              </w:rPr>
              <w:t xml:space="preserve"> a </w:t>
            </w:r>
            <w:proofErr w:type="spellStart"/>
            <w:r w:rsidRPr="00812BA9">
              <w:rPr>
                <w:lang w:val="en-US"/>
              </w:rPr>
              <w:t>Beneficiarului</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trebuie</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înlăture</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termenul</w:t>
            </w:r>
            <w:proofErr w:type="spellEnd"/>
            <w:r w:rsidRPr="00812BA9">
              <w:rPr>
                <w:lang w:val="en-US"/>
              </w:rPr>
              <w:t xml:space="preserve"> </w:t>
            </w:r>
            <w:proofErr w:type="spellStart"/>
            <w:r w:rsidRPr="00812BA9">
              <w:rPr>
                <w:lang w:val="en-US"/>
              </w:rPr>
              <w:t>stabilit</w:t>
            </w:r>
            <w:proofErr w:type="spellEnd"/>
            <w:r w:rsidRPr="00812BA9">
              <w:rPr>
                <w:lang w:val="en-US"/>
              </w:rPr>
              <w:t xml:space="preserve"> cu </w:t>
            </w:r>
            <w:proofErr w:type="spellStart"/>
            <w:r w:rsidRPr="00812BA9">
              <w:rPr>
                <w:lang w:val="en-US"/>
              </w:rPr>
              <w:t>Beneficiarul</w:t>
            </w:r>
            <w:proofErr w:type="spellEnd"/>
            <w:r w:rsidRPr="00812BA9">
              <w:rPr>
                <w:lang w:val="en-US"/>
              </w:rPr>
              <w:t xml:space="preserve">. De </w:t>
            </w:r>
            <w:proofErr w:type="spellStart"/>
            <w:r w:rsidRPr="00812BA9">
              <w:rPr>
                <w:lang w:val="en-US"/>
              </w:rPr>
              <w:t>asemenea</w:t>
            </w:r>
            <w:proofErr w:type="spellEnd"/>
            <w:r w:rsidRPr="00812BA9">
              <w:rPr>
                <w:lang w:val="en-US"/>
              </w:rPr>
              <w:t xml:space="preserve">, </w:t>
            </w:r>
            <w:proofErr w:type="spellStart"/>
            <w:r w:rsidRPr="00812BA9">
              <w:rPr>
                <w:lang w:val="en-US"/>
              </w:rPr>
              <w:t>el</w:t>
            </w:r>
            <w:proofErr w:type="spellEnd"/>
            <w:r w:rsidRPr="00812BA9">
              <w:rPr>
                <w:lang w:val="en-US"/>
              </w:rPr>
              <w:t xml:space="preserve"> </w:t>
            </w:r>
            <w:proofErr w:type="spellStart"/>
            <w:r w:rsidRPr="00812BA9">
              <w:rPr>
                <w:lang w:val="en-US"/>
              </w:rPr>
              <w:t>răspunde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faţa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de </w:t>
            </w:r>
            <w:proofErr w:type="spellStart"/>
            <w:r w:rsidRPr="00812BA9">
              <w:rPr>
                <w:lang w:val="en-US"/>
              </w:rPr>
              <w:t>toate</w:t>
            </w:r>
            <w:proofErr w:type="spellEnd"/>
            <w:r w:rsidRPr="00812BA9">
              <w:rPr>
                <w:lang w:val="en-US"/>
              </w:rPr>
              <w:t xml:space="preserve"> </w:t>
            </w:r>
            <w:proofErr w:type="spellStart"/>
            <w:r w:rsidRPr="00812BA9">
              <w:rPr>
                <w:lang w:val="en-US"/>
              </w:rPr>
              <w:t>pagubele</w:t>
            </w:r>
            <w:proofErr w:type="spellEnd"/>
            <w:r w:rsidRPr="00812BA9">
              <w:rPr>
                <w:lang w:val="en-US"/>
              </w:rPr>
              <w:t xml:space="preserve"> pe care le-a </w:t>
            </w:r>
            <w:proofErr w:type="spellStart"/>
            <w:r w:rsidRPr="00812BA9">
              <w:rPr>
                <w:lang w:val="en-US"/>
              </w:rPr>
              <w:t>provocat</w:t>
            </w:r>
            <w:proofErr w:type="spellEnd"/>
            <w:r w:rsidRPr="00812BA9">
              <w:rPr>
                <w:lang w:val="en-US"/>
              </w:rPr>
              <w:t xml:space="preserve"> </w:t>
            </w:r>
            <w:proofErr w:type="spellStart"/>
            <w:r w:rsidRPr="00812BA9">
              <w:rPr>
                <w:lang w:val="en-US"/>
              </w:rPr>
              <w:t>acestuia</w:t>
            </w:r>
            <w:proofErr w:type="spellEnd"/>
            <w:r w:rsidRPr="00812BA9">
              <w:rPr>
                <w:lang w:val="en-US"/>
              </w:rPr>
              <w:t xml:space="preserve">. </w:t>
            </w:r>
            <w:proofErr w:type="spellStart"/>
            <w:r w:rsidRPr="00812BA9">
              <w:rPr>
                <w:lang w:val="en-US"/>
              </w:rPr>
              <w:t>Lucrările</w:t>
            </w:r>
            <w:proofErr w:type="spellEnd"/>
            <w:r w:rsidRPr="00812BA9">
              <w:rPr>
                <w:lang w:val="en-US"/>
              </w:rPr>
              <w:t xml:space="preserve"> respective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numai</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dovedesc</w:t>
            </w:r>
            <w:proofErr w:type="spellEnd"/>
            <w:r w:rsidRPr="00812BA9">
              <w:rPr>
                <w:lang w:val="en-US"/>
              </w:rPr>
              <w:t xml:space="preserve"> a fi </w:t>
            </w:r>
            <w:proofErr w:type="spellStart"/>
            <w:r w:rsidRPr="00812BA9">
              <w:rPr>
                <w:lang w:val="en-US"/>
              </w:rPr>
              <w:t>necesare</w:t>
            </w:r>
            <w:proofErr w:type="spellEnd"/>
            <w:r w:rsidRPr="00812BA9">
              <w:rPr>
                <w:lang w:val="en-US"/>
              </w:rPr>
              <w:t xml:space="preserve"> </w:t>
            </w:r>
            <w:proofErr w:type="spellStart"/>
            <w:r w:rsidRPr="00812BA9">
              <w:rPr>
                <w:lang w:val="en-US"/>
              </w:rPr>
              <w:t>şi</w:t>
            </w:r>
            <w:proofErr w:type="spellEnd"/>
            <w:r w:rsidRPr="00812BA9">
              <w:rPr>
                <w:lang w:val="en-US"/>
              </w:rPr>
              <w:t xml:space="preserve"> se </w:t>
            </w:r>
            <w:proofErr w:type="spellStart"/>
            <w:r w:rsidRPr="00812BA9">
              <w:rPr>
                <w:lang w:val="en-US"/>
              </w:rPr>
              <w:t>presupune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ele</w:t>
            </w:r>
            <w:proofErr w:type="spellEnd"/>
            <w:r w:rsidRPr="00812BA9">
              <w:rPr>
                <w:lang w:val="en-US"/>
              </w:rPr>
              <w:t xml:space="preserve"> </w:t>
            </w:r>
            <w:proofErr w:type="spellStart"/>
            <w:r w:rsidRPr="00812BA9">
              <w:rPr>
                <w:lang w:val="en-US"/>
              </w:rPr>
              <w:t>corespund</w:t>
            </w:r>
            <w:proofErr w:type="spellEnd"/>
            <w:r w:rsidRPr="00812BA9">
              <w:rPr>
                <w:lang w:val="en-US"/>
              </w:rPr>
              <w:t xml:space="preserve"> </w:t>
            </w:r>
            <w:proofErr w:type="spellStart"/>
            <w:r w:rsidRPr="00812BA9">
              <w:rPr>
                <w:lang w:val="en-US"/>
              </w:rPr>
              <w:t>voinţei</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notificate</w:t>
            </w:r>
            <w:proofErr w:type="spellEnd"/>
            <w:r w:rsidRPr="00812BA9">
              <w:rPr>
                <w:lang w:val="en-US"/>
              </w:rPr>
              <w:t xml:space="preserve"> </w:t>
            </w:r>
            <w:proofErr w:type="spellStart"/>
            <w:r w:rsidRPr="00812BA9">
              <w:rPr>
                <w:lang w:val="en-US"/>
              </w:rPr>
              <w:t>imediat</w:t>
            </w:r>
            <w:proofErr w:type="spellEnd"/>
            <w:r w:rsidRPr="00812BA9">
              <w:rPr>
                <w:lang w:val="en-US"/>
              </w:rPr>
              <w:t>.</w:t>
            </w:r>
          </w:p>
          <w:p w14:paraId="722F62EF" w14:textId="4A3C7232" w:rsidR="004C3F4A" w:rsidRPr="00357FDC" w:rsidRDefault="00812BA9" w:rsidP="00A50240">
            <w:pPr>
              <w:pStyle w:val="af2"/>
              <w:numPr>
                <w:ilvl w:val="1"/>
                <w:numId w:val="16"/>
              </w:numPr>
              <w:tabs>
                <w:tab w:val="left" w:pos="284"/>
                <w:tab w:val="left" w:pos="567"/>
                <w:tab w:val="left" w:pos="4005"/>
              </w:tabs>
              <w:spacing w:line="276" w:lineRule="auto"/>
              <w:ind w:left="0" w:hanging="425"/>
              <w:rPr>
                <w:lang w:val="en-US"/>
              </w:rPr>
            </w:pPr>
            <w:r w:rsidRPr="00812BA9">
              <w:rPr>
                <w:lang w:val="en-US"/>
              </w:rPr>
              <w:t xml:space="preserve">8.9. </w:t>
            </w:r>
            <w:proofErr w:type="spellStart"/>
            <w:r w:rsidRPr="00812BA9">
              <w:rPr>
                <w:lang w:val="en-US"/>
              </w:rPr>
              <w:t>Lucrările</w:t>
            </w:r>
            <w:proofErr w:type="spellEnd"/>
            <w:r w:rsidRPr="00812BA9">
              <w:rPr>
                <w:lang w:val="en-US"/>
              </w:rPr>
              <w:t xml:space="preserve"> </w:t>
            </w:r>
            <w:proofErr w:type="spellStart"/>
            <w:r w:rsidRPr="00812BA9">
              <w:rPr>
                <w:lang w:val="en-US"/>
              </w:rPr>
              <w:t>încep</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semnarea</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primirea</w:t>
            </w:r>
            <w:proofErr w:type="spellEnd"/>
            <w:r w:rsidRPr="00812BA9">
              <w:rPr>
                <w:lang w:val="en-US"/>
              </w:rPr>
              <w:t xml:space="preserve"> </w:t>
            </w:r>
            <w:proofErr w:type="spellStart"/>
            <w:r w:rsidRPr="00812BA9">
              <w:rPr>
                <w:lang w:val="en-US"/>
              </w:rPr>
              <w:t>ordinului</w:t>
            </w:r>
            <w:proofErr w:type="spellEnd"/>
            <w:r w:rsidRPr="00812BA9">
              <w:rPr>
                <w:lang w:val="en-US"/>
              </w:rPr>
              <w:t xml:space="preserve"> de </w:t>
            </w:r>
            <w:proofErr w:type="spellStart"/>
            <w:r w:rsidRPr="00812BA9">
              <w:rPr>
                <w:lang w:val="en-US"/>
              </w:rPr>
              <w:t>execuţie</w:t>
            </w:r>
            <w:proofErr w:type="spellEnd"/>
            <w:r w:rsidR="00460653" w:rsidRPr="00357FDC">
              <w:rPr>
                <w:lang w:val="en-US"/>
              </w:rPr>
              <w:t>.</w:t>
            </w:r>
          </w:p>
          <w:p w14:paraId="1EF34CFC" w14:textId="77777777" w:rsidR="00460653" w:rsidRPr="00C61C02" w:rsidRDefault="00460653" w:rsidP="00A50240">
            <w:pPr>
              <w:pStyle w:val="af2"/>
              <w:tabs>
                <w:tab w:val="left" w:pos="284"/>
                <w:tab w:val="left" w:pos="426"/>
              </w:tabs>
              <w:spacing w:line="276" w:lineRule="auto"/>
              <w:ind w:firstLine="0"/>
              <w:rPr>
                <w:lang w:val="en-US"/>
              </w:rPr>
            </w:pPr>
          </w:p>
          <w:p w14:paraId="76DD1139" w14:textId="77777777" w:rsidR="00460653" w:rsidRPr="0031173D" w:rsidRDefault="00D83EE1" w:rsidP="00A50240">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6B91FDCA"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CC7485">
              <w:rPr>
                <w:b/>
                <w:lang w:val="en-US"/>
              </w:rPr>
              <w:t>_____</w:t>
            </w:r>
            <w:r w:rsidR="00460653" w:rsidRPr="00C61C02">
              <w:rPr>
                <w:b/>
                <w:lang w:val="en-US"/>
              </w:rPr>
              <w:t xml:space="preserve">. </w:t>
            </w:r>
          </w:p>
          <w:p w14:paraId="5953FD5C"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A50240">
            <w:pPr>
              <w:pStyle w:val="af2"/>
              <w:tabs>
                <w:tab w:val="left" w:pos="567"/>
              </w:tabs>
              <w:spacing w:line="276" w:lineRule="auto"/>
              <w:ind w:firstLine="0"/>
              <w:rPr>
                <w:lang w:val="en-US"/>
              </w:rPr>
            </w:pPr>
          </w:p>
          <w:p w14:paraId="73155435" w14:textId="77777777" w:rsidR="00460653" w:rsidRPr="00FF430B" w:rsidRDefault="00D53233" w:rsidP="00A50240">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438EDC92" w14:textId="30DC4664" w:rsidR="001E5DEC" w:rsidRPr="00DF3EC5" w:rsidRDefault="00D53233" w:rsidP="00A50240">
            <w:pPr>
              <w:pStyle w:val="af2"/>
              <w:numPr>
                <w:ilvl w:val="1"/>
                <w:numId w:val="16"/>
              </w:numPr>
              <w:tabs>
                <w:tab w:val="left" w:pos="567"/>
              </w:tabs>
              <w:spacing w:line="276" w:lineRule="auto"/>
              <w:ind w:left="0" w:hanging="567"/>
              <w:contextualSpacing/>
              <w:rPr>
                <w:lang w:val="en-US"/>
              </w:rPr>
            </w:pPr>
            <w:r w:rsidRPr="00C61C02">
              <w:rPr>
                <w:lang w:val="en-US"/>
              </w:rPr>
              <w:t>10.1.</w:t>
            </w:r>
            <w:r w:rsidR="001E5DEC" w:rsidRPr="00DF3EC5">
              <w:rPr>
                <w:lang w:val="en-US"/>
              </w:rPr>
              <w:t xml:space="preserve"> </w:t>
            </w:r>
            <w:proofErr w:type="spellStart"/>
            <w:r w:rsidR="001E5DEC" w:rsidRPr="00DF3EC5">
              <w:rPr>
                <w:lang w:val="en-US"/>
              </w:rPr>
              <w:t>Părţile</w:t>
            </w:r>
            <w:proofErr w:type="spellEnd"/>
            <w:r w:rsidR="001E5DEC" w:rsidRPr="00DF3EC5">
              <w:rPr>
                <w:lang w:val="en-US"/>
              </w:rPr>
              <w:t xml:space="preserve"> </w:t>
            </w:r>
            <w:proofErr w:type="spellStart"/>
            <w:r w:rsidR="001E5DEC" w:rsidRPr="00DF3EC5">
              <w:rPr>
                <w:lang w:val="en-US"/>
              </w:rPr>
              <w:t>poartă</w:t>
            </w:r>
            <w:proofErr w:type="spellEnd"/>
            <w:r w:rsidR="001E5DEC" w:rsidRPr="00DF3EC5">
              <w:rPr>
                <w:lang w:val="en-US"/>
              </w:rPr>
              <w:t xml:space="preserve"> </w:t>
            </w:r>
            <w:proofErr w:type="spellStart"/>
            <w:r w:rsidR="001E5DEC" w:rsidRPr="00DF3EC5">
              <w:rPr>
                <w:lang w:val="en-US"/>
              </w:rPr>
              <w:t>răspundere</w:t>
            </w:r>
            <w:proofErr w:type="spellEnd"/>
            <w:r w:rsidR="001E5DEC" w:rsidRPr="00DF3EC5">
              <w:rPr>
                <w:lang w:val="en-US"/>
              </w:rPr>
              <w:t xml:space="preserve"> </w:t>
            </w:r>
            <w:proofErr w:type="spellStart"/>
            <w:r w:rsidR="001E5DEC" w:rsidRPr="00DF3EC5">
              <w:rPr>
                <w:lang w:val="en-US"/>
              </w:rPr>
              <w:t>pentru</w:t>
            </w:r>
            <w:proofErr w:type="spellEnd"/>
            <w:r w:rsidR="001E5DEC" w:rsidRPr="00DF3EC5">
              <w:rPr>
                <w:lang w:val="en-US"/>
              </w:rPr>
              <w:t xml:space="preserve"> </w:t>
            </w:r>
            <w:proofErr w:type="spellStart"/>
            <w:r w:rsidR="001E5DEC" w:rsidRPr="00DF3EC5">
              <w:rPr>
                <w:lang w:val="en-US"/>
              </w:rPr>
              <w:t>neexecutarea</w:t>
            </w:r>
            <w:proofErr w:type="spellEnd"/>
            <w:r w:rsidR="001E5DEC" w:rsidRPr="00DF3EC5">
              <w:rPr>
                <w:lang w:val="en-US"/>
              </w:rPr>
              <w:t xml:space="preserve"> </w:t>
            </w:r>
            <w:proofErr w:type="spellStart"/>
            <w:r w:rsidR="001E5DEC" w:rsidRPr="00DF3EC5">
              <w:rPr>
                <w:lang w:val="en-US"/>
              </w:rPr>
              <w:t>sau</w:t>
            </w:r>
            <w:proofErr w:type="spellEnd"/>
            <w:r w:rsidR="001E5DEC" w:rsidRPr="00DF3EC5">
              <w:rPr>
                <w:lang w:val="en-US"/>
              </w:rPr>
              <w:t xml:space="preserve"> </w:t>
            </w:r>
            <w:proofErr w:type="spellStart"/>
            <w:r w:rsidR="001E5DEC" w:rsidRPr="00DF3EC5">
              <w:rPr>
                <w:lang w:val="en-US"/>
              </w:rPr>
              <w:t>executarea</w:t>
            </w:r>
            <w:proofErr w:type="spellEnd"/>
            <w:r w:rsidR="001E5DEC" w:rsidRPr="00DF3EC5">
              <w:rPr>
                <w:lang w:val="en-US"/>
              </w:rPr>
              <w:t xml:space="preserve"> </w:t>
            </w:r>
            <w:proofErr w:type="spellStart"/>
            <w:r w:rsidR="001E5DEC" w:rsidRPr="00DF3EC5">
              <w:rPr>
                <w:lang w:val="en-US"/>
              </w:rPr>
              <w:t>necorespunzătoare</w:t>
            </w:r>
            <w:proofErr w:type="spellEnd"/>
            <w:r w:rsidR="001E5DEC" w:rsidRPr="00DF3EC5">
              <w:rPr>
                <w:lang w:val="en-US"/>
              </w:rPr>
              <w:t xml:space="preserve"> a </w:t>
            </w:r>
            <w:proofErr w:type="spellStart"/>
            <w:r w:rsidR="001E5DEC" w:rsidRPr="00DF3EC5">
              <w:rPr>
                <w:lang w:val="en-US"/>
              </w:rPr>
              <w:t>obligaţiilor</w:t>
            </w:r>
            <w:proofErr w:type="spellEnd"/>
            <w:r w:rsidR="001E5DEC" w:rsidRPr="00DF3EC5">
              <w:rPr>
                <w:lang w:val="en-US"/>
              </w:rPr>
              <w:t xml:space="preserve"> </w:t>
            </w:r>
            <w:proofErr w:type="spellStart"/>
            <w:r w:rsidR="001E5DEC" w:rsidRPr="00DF3EC5">
              <w:rPr>
                <w:lang w:val="en-US"/>
              </w:rPr>
              <w:t>prevăzute</w:t>
            </w:r>
            <w:proofErr w:type="spellEnd"/>
            <w:r w:rsidR="001E5DEC" w:rsidRPr="00DF3EC5">
              <w:rPr>
                <w:lang w:val="en-US"/>
              </w:rPr>
              <w:t xml:space="preserve"> de </w:t>
            </w:r>
            <w:proofErr w:type="spellStart"/>
            <w:r w:rsidR="001E5DEC" w:rsidRPr="00DF3EC5">
              <w:rPr>
                <w:lang w:val="en-US"/>
              </w:rPr>
              <w:t>prezentul</w:t>
            </w:r>
            <w:proofErr w:type="spellEnd"/>
            <w:r w:rsidR="001E5DEC" w:rsidRPr="00DF3EC5">
              <w:rPr>
                <w:lang w:val="en-US"/>
              </w:rPr>
              <w:t xml:space="preserve"> contract </w:t>
            </w:r>
            <w:proofErr w:type="spellStart"/>
            <w:r w:rsidR="001E5DEC" w:rsidRPr="00DF3EC5">
              <w:rPr>
                <w:lang w:val="en-US"/>
              </w:rPr>
              <w:t>în</w:t>
            </w:r>
            <w:proofErr w:type="spellEnd"/>
            <w:r w:rsidR="001E5DEC" w:rsidRPr="00DF3EC5">
              <w:rPr>
                <w:lang w:val="en-US"/>
              </w:rPr>
              <w:t xml:space="preserve"> </w:t>
            </w:r>
            <w:proofErr w:type="spellStart"/>
            <w:r w:rsidR="001E5DEC" w:rsidRPr="00DF3EC5">
              <w:rPr>
                <w:lang w:val="en-US"/>
              </w:rPr>
              <w:t>conformitate</w:t>
            </w:r>
            <w:proofErr w:type="spellEnd"/>
            <w:r w:rsidR="001E5DEC" w:rsidRPr="00DF3EC5">
              <w:rPr>
                <w:lang w:val="en-US"/>
              </w:rPr>
              <w:t xml:space="preserve"> cu </w:t>
            </w:r>
            <w:proofErr w:type="spellStart"/>
            <w:r w:rsidR="001E5DEC" w:rsidRPr="00DF3EC5">
              <w:rPr>
                <w:lang w:val="en-US"/>
              </w:rPr>
              <w:t>legislaţia</w:t>
            </w:r>
            <w:proofErr w:type="spellEnd"/>
            <w:r w:rsidR="001E5DEC" w:rsidRPr="00DF3EC5">
              <w:rPr>
                <w:lang w:val="en-US"/>
              </w:rPr>
              <w:t xml:space="preserve"> </w:t>
            </w:r>
            <w:proofErr w:type="spellStart"/>
            <w:r w:rsidR="001E5DEC" w:rsidRPr="00DF3EC5">
              <w:rPr>
                <w:lang w:val="en-US"/>
              </w:rPr>
              <w:t>Republicii</w:t>
            </w:r>
            <w:proofErr w:type="spellEnd"/>
            <w:r w:rsidR="001E5DEC" w:rsidRPr="00DF3EC5">
              <w:rPr>
                <w:lang w:val="en-US"/>
              </w:rPr>
              <w:t xml:space="preserve"> Moldova.</w:t>
            </w:r>
          </w:p>
          <w:p w14:paraId="5AB098A4" w14:textId="77777777" w:rsidR="001E5DEC" w:rsidRPr="00DF3EC5" w:rsidRDefault="001E5DEC" w:rsidP="00A50240">
            <w:pPr>
              <w:pStyle w:val="af2"/>
              <w:tabs>
                <w:tab w:val="left" w:pos="567"/>
              </w:tabs>
              <w:spacing w:line="276" w:lineRule="auto"/>
              <w:ind w:firstLine="0"/>
              <w:contextualSpacing/>
              <w:rPr>
                <w:color w:val="FF0000"/>
                <w:lang w:val="ro-RO"/>
              </w:rPr>
            </w:pPr>
            <w:r w:rsidRPr="00DF3EC5">
              <w:rPr>
                <w:lang w:val="en-US"/>
              </w:rPr>
              <w:t xml:space="preserve">10.2.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legătură</w:t>
            </w:r>
            <w:proofErr w:type="spellEnd"/>
            <w:r w:rsidRPr="00DF3EC5">
              <w:rPr>
                <w:lang w:val="en-US"/>
              </w:rPr>
              <w:t xml:space="preserve"> cu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de </w:t>
            </w:r>
            <w:proofErr w:type="spellStart"/>
            <w:r w:rsidRPr="00DF3EC5">
              <w:rPr>
                <w:lang w:val="en-US"/>
              </w:rPr>
              <w:t>construcţii</w:t>
            </w:r>
            <w:proofErr w:type="spellEnd"/>
            <w:r w:rsidRPr="00DF3EC5">
              <w:rPr>
                <w:lang w:val="en-US"/>
              </w:rPr>
              <w:t xml:space="preserve"> se produce o </w:t>
            </w:r>
            <w:proofErr w:type="spellStart"/>
            <w:r w:rsidRPr="00DF3EC5">
              <w:rPr>
                <w:lang w:val="en-US"/>
              </w:rPr>
              <w:t>daună</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terţ</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stabilirea</w:t>
            </w:r>
            <w:proofErr w:type="spellEnd"/>
            <w:r w:rsidRPr="00DF3EC5">
              <w:rPr>
                <w:lang w:val="en-US"/>
              </w:rPr>
              <w:t xml:space="preserve"> </w:t>
            </w:r>
            <w:proofErr w:type="spellStart"/>
            <w:r w:rsidRPr="00DF3EC5">
              <w:rPr>
                <w:lang w:val="en-US"/>
              </w:rPr>
              <w:t>între</w:t>
            </w:r>
            <w:proofErr w:type="spellEnd"/>
            <w:r w:rsidRPr="00DF3EC5">
              <w:rPr>
                <w:lang w:val="en-US"/>
              </w:rPr>
              <w:t xml:space="preserve"> </w:t>
            </w:r>
            <w:proofErr w:type="spellStart"/>
            <w:r w:rsidRPr="00DF3EC5">
              <w:rPr>
                <w:lang w:val="en-US"/>
              </w:rPr>
              <w:t>părţi</w:t>
            </w:r>
            <w:proofErr w:type="spellEnd"/>
            <w:r w:rsidRPr="00DF3EC5">
              <w:rPr>
                <w:lang w:val="en-US"/>
              </w:rPr>
              <w:t xml:space="preserve"> a </w:t>
            </w:r>
            <w:proofErr w:type="spellStart"/>
            <w:r w:rsidRPr="00DF3EC5">
              <w:rPr>
                <w:lang w:val="en-US"/>
              </w:rPr>
              <w:t>cuantumului</w:t>
            </w:r>
            <w:proofErr w:type="spellEnd"/>
            <w:r w:rsidRPr="00DF3EC5">
              <w:rPr>
                <w:lang w:val="en-US"/>
              </w:rPr>
              <w:t xml:space="preserve"> </w:t>
            </w:r>
            <w:proofErr w:type="spellStart"/>
            <w:r w:rsidRPr="00DF3EC5">
              <w:rPr>
                <w:lang w:val="en-US"/>
              </w:rPr>
              <w:t>răspunderii</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dauna</w:t>
            </w:r>
            <w:proofErr w:type="spellEnd"/>
            <w:r w:rsidRPr="00DF3EC5">
              <w:rPr>
                <w:lang w:val="en-US"/>
              </w:rPr>
              <w:t xml:space="preserve"> </w:t>
            </w:r>
            <w:proofErr w:type="spellStart"/>
            <w:r w:rsidRPr="00DF3EC5">
              <w:rPr>
                <w:lang w:val="en-US"/>
              </w:rPr>
              <w:t>provocată</w:t>
            </w:r>
            <w:proofErr w:type="spellEnd"/>
            <w:r w:rsidRPr="00DF3EC5">
              <w:rPr>
                <w:lang w:val="en-US"/>
              </w:rPr>
              <w:t xml:space="preserve"> se </w:t>
            </w:r>
            <w:proofErr w:type="spellStart"/>
            <w:r w:rsidRPr="00DF3EC5">
              <w:rPr>
                <w:lang w:val="en-US"/>
              </w:rPr>
              <w:t>va</w:t>
            </w:r>
            <w:proofErr w:type="spellEnd"/>
            <w:r w:rsidRPr="00DF3EC5">
              <w:rPr>
                <w:lang w:val="en-US"/>
              </w:rPr>
              <w:t xml:space="preserve"> </w:t>
            </w:r>
            <w:proofErr w:type="spellStart"/>
            <w:r w:rsidRPr="00DF3EC5">
              <w:rPr>
                <w:lang w:val="en-US"/>
              </w:rPr>
              <w:t>ţine</w:t>
            </w:r>
            <w:proofErr w:type="spellEnd"/>
            <w:r w:rsidRPr="00DF3EC5">
              <w:rPr>
                <w:lang w:val="en-US"/>
              </w:rPr>
              <w:t xml:space="preserve"> </w:t>
            </w:r>
            <w:proofErr w:type="spellStart"/>
            <w:r w:rsidRPr="00DF3EC5">
              <w:rPr>
                <w:lang w:val="en-US"/>
              </w:rPr>
              <w:t>seama</w:t>
            </w:r>
            <w:proofErr w:type="spellEnd"/>
            <w:r w:rsidRPr="00DF3EC5">
              <w:rPr>
                <w:lang w:val="en-US"/>
              </w:rPr>
              <w:t xml:space="preserve"> de </w:t>
            </w:r>
            <w:proofErr w:type="spellStart"/>
            <w:r w:rsidRPr="00DF3EC5">
              <w:rPr>
                <w:lang w:val="en-US"/>
              </w:rPr>
              <w:t>gradul</w:t>
            </w:r>
            <w:proofErr w:type="spellEnd"/>
            <w:r w:rsidRPr="00DF3EC5">
              <w:rPr>
                <w:lang w:val="en-US"/>
              </w:rPr>
              <w:t xml:space="preserve"> de </w:t>
            </w:r>
            <w:proofErr w:type="spellStart"/>
            <w:r w:rsidRPr="00DF3EC5">
              <w:rPr>
                <w:lang w:val="en-US"/>
              </w:rPr>
              <w:t>vinovăţie</w:t>
            </w:r>
            <w:proofErr w:type="spellEnd"/>
            <w:r w:rsidRPr="00DF3EC5">
              <w:rPr>
                <w:lang w:val="en-US"/>
              </w:rPr>
              <w:t xml:space="preserve"> a </w:t>
            </w:r>
            <w:proofErr w:type="spellStart"/>
            <w:r w:rsidRPr="00DF3EC5">
              <w:rPr>
                <w:lang w:val="en-US"/>
              </w:rPr>
              <w:t>fiecărui</w:t>
            </w:r>
            <w:proofErr w:type="spellEnd"/>
            <w:r w:rsidRPr="00DF3EC5">
              <w:rPr>
                <w:lang w:val="en-US"/>
              </w:rPr>
              <w:t xml:space="preserve"> </w:t>
            </w:r>
            <w:proofErr w:type="spellStart"/>
            <w:r w:rsidRPr="00DF3EC5">
              <w:rPr>
                <w:lang w:val="en-US"/>
              </w:rPr>
              <w:t>partener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producerea</w:t>
            </w:r>
            <w:proofErr w:type="spellEnd"/>
            <w:r w:rsidRPr="00DF3EC5">
              <w:rPr>
                <w:lang w:val="en-US"/>
              </w:rPr>
              <w:t xml:space="preserve"> </w:t>
            </w:r>
            <w:proofErr w:type="spellStart"/>
            <w:r w:rsidRPr="00DF3EC5">
              <w:rPr>
                <w:lang w:val="en-US"/>
              </w:rPr>
              <w:t>acesteia</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clauzele</w:t>
            </w:r>
            <w:proofErr w:type="spellEnd"/>
            <w:r w:rsidRPr="00DF3EC5">
              <w:rPr>
                <w:lang w:val="en-US"/>
              </w:rPr>
              <w:t xml:space="preserve"> </w:t>
            </w:r>
            <w:proofErr w:type="spellStart"/>
            <w:r w:rsidRPr="00DF3EC5">
              <w:rPr>
                <w:lang w:val="en-US"/>
              </w:rPr>
              <w:t>contractuale</w:t>
            </w:r>
            <w:proofErr w:type="spellEnd"/>
            <w:r w:rsidRPr="00DF3EC5">
              <w:rPr>
                <w:lang w:val="en-US"/>
              </w:rPr>
              <w:t xml:space="preserve"> nu s-a </w:t>
            </w:r>
            <w:proofErr w:type="spellStart"/>
            <w:r w:rsidRPr="00DF3EC5">
              <w:rPr>
                <w:lang w:val="en-US"/>
              </w:rPr>
              <w:t>prevăzut</w:t>
            </w:r>
            <w:proofErr w:type="spellEnd"/>
            <w:r w:rsidRPr="00DF3EC5">
              <w:rPr>
                <w:lang w:val="en-US"/>
              </w:rPr>
              <w:t xml:space="preserve"> </w:t>
            </w:r>
            <w:proofErr w:type="spellStart"/>
            <w:r w:rsidRPr="00DF3EC5">
              <w:rPr>
                <w:lang w:val="en-US"/>
              </w:rPr>
              <w:t>altfel</w:t>
            </w:r>
            <w:proofErr w:type="spellEnd"/>
            <w:r w:rsidRPr="00DF3EC5">
              <w:rPr>
                <w:lang w:val="en-US"/>
              </w:rPr>
              <w:t>.</w:t>
            </w:r>
          </w:p>
          <w:p w14:paraId="43DCAFFB"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10.3. </w:t>
            </w:r>
            <w:proofErr w:type="spellStart"/>
            <w:r w:rsidRPr="00DF3EC5">
              <w:rPr>
                <w:lang w:val="en-US"/>
              </w:rPr>
              <w:t>Membrii</w:t>
            </w:r>
            <w:proofErr w:type="spellEnd"/>
            <w:r w:rsidRPr="00DF3EC5">
              <w:rPr>
                <w:lang w:val="en-US"/>
              </w:rPr>
              <w:t xml:space="preserve"> </w:t>
            </w:r>
            <w:proofErr w:type="spellStart"/>
            <w:r w:rsidRPr="00DF3EC5">
              <w:rPr>
                <w:lang w:val="en-US"/>
              </w:rPr>
              <w:t>asocierii</w:t>
            </w:r>
            <w:proofErr w:type="spellEnd"/>
            <w:r w:rsidRPr="00DF3EC5">
              <w:rPr>
                <w:lang w:val="en-US"/>
              </w:rPr>
              <w:t xml:space="preserve"> </w:t>
            </w:r>
            <w:proofErr w:type="spellStart"/>
            <w:r w:rsidRPr="00DF3EC5">
              <w:rPr>
                <w:lang w:val="en-US"/>
              </w:rPr>
              <w:t>își</w:t>
            </w:r>
            <w:proofErr w:type="spellEnd"/>
            <w:r w:rsidRPr="00DF3EC5">
              <w:rPr>
                <w:lang w:val="en-US"/>
              </w:rPr>
              <w:t xml:space="preserve"> </w:t>
            </w:r>
            <w:proofErr w:type="spellStart"/>
            <w:r w:rsidRPr="00DF3EC5">
              <w:rPr>
                <w:lang w:val="en-US"/>
              </w:rPr>
              <w:t>păstrează</w:t>
            </w:r>
            <w:proofErr w:type="spellEnd"/>
            <w:r w:rsidRPr="00DF3EC5">
              <w:rPr>
                <w:lang w:val="en-US"/>
              </w:rPr>
              <w:t xml:space="preserve"> </w:t>
            </w:r>
            <w:proofErr w:type="spellStart"/>
            <w:r w:rsidRPr="00DF3EC5">
              <w:rPr>
                <w:lang w:val="en-US"/>
              </w:rPr>
              <w:t>individualitatea</w:t>
            </w:r>
            <w:proofErr w:type="spellEnd"/>
            <w:r w:rsidRPr="00DF3EC5">
              <w:rPr>
                <w:lang w:val="en-US"/>
              </w:rPr>
              <w:t xml:space="preserve"> ca </w:t>
            </w:r>
            <w:proofErr w:type="spellStart"/>
            <w:r w:rsidRPr="00DF3EC5">
              <w:rPr>
                <w:lang w:val="en-US"/>
              </w:rPr>
              <w:t>subiecți</w:t>
            </w:r>
            <w:proofErr w:type="spellEnd"/>
            <w:r w:rsidRPr="00DF3EC5">
              <w:rPr>
                <w:lang w:val="en-US"/>
              </w:rPr>
              <w:t xml:space="preserve"> de </w:t>
            </w:r>
            <w:proofErr w:type="spellStart"/>
            <w:r w:rsidRPr="00DF3EC5">
              <w:rPr>
                <w:lang w:val="en-US"/>
              </w:rPr>
              <w:t>drept</w:t>
            </w:r>
            <w:proofErr w:type="spellEnd"/>
            <w:r w:rsidRPr="00DF3EC5">
              <w:rPr>
                <w:lang w:val="en-US"/>
              </w:rPr>
              <w:t xml:space="preserve">, </w:t>
            </w:r>
            <w:proofErr w:type="spellStart"/>
            <w:r w:rsidRPr="00DF3EC5">
              <w:rPr>
                <w:lang w:val="en-US"/>
              </w:rPr>
              <w:t>însă</w:t>
            </w:r>
            <w:proofErr w:type="spellEnd"/>
            <w:r w:rsidRPr="00DF3EC5">
              <w:rPr>
                <w:lang w:val="en-US"/>
              </w:rPr>
              <w:t xml:space="preserve"> sunt </w:t>
            </w:r>
            <w:proofErr w:type="spellStart"/>
            <w:r w:rsidRPr="00DF3EC5">
              <w:rPr>
                <w:lang w:val="en-US"/>
              </w:rPr>
              <w:t>obligați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răspundă</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față</w:t>
            </w:r>
            <w:proofErr w:type="spellEnd"/>
            <w:r w:rsidRPr="00DF3EC5">
              <w:rPr>
                <w:lang w:val="en-US"/>
              </w:rPr>
              <w:t xml:space="preserve"> de </w:t>
            </w:r>
            <w:proofErr w:type="spellStart"/>
            <w:r w:rsidRPr="00DF3EC5">
              <w:rPr>
                <w:lang w:val="en-US"/>
              </w:rPr>
              <w:t>autoritatea</w:t>
            </w:r>
            <w:proofErr w:type="spellEnd"/>
            <w:r w:rsidRPr="00DF3EC5">
              <w:rPr>
                <w:lang w:val="en-US"/>
              </w:rPr>
              <w:t xml:space="preserve"> </w:t>
            </w:r>
            <w:proofErr w:type="spellStart"/>
            <w:r w:rsidRPr="00DF3EC5">
              <w:rPr>
                <w:lang w:val="en-US"/>
              </w:rPr>
              <w:t>contractantă</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modul</w:t>
            </w:r>
            <w:proofErr w:type="spellEnd"/>
            <w:r w:rsidRPr="00DF3EC5">
              <w:rPr>
                <w:lang w:val="en-US"/>
              </w:rPr>
              <w:t xml:space="preserve"> de </w:t>
            </w:r>
            <w:proofErr w:type="spellStart"/>
            <w:r w:rsidRPr="00DF3EC5">
              <w:rPr>
                <w:lang w:val="en-US"/>
              </w:rPr>
              <w:t>îndeplinire</w:t>
            </w:r>
            <w:proofErr w:type="spellEnd"/>
            <w:r w:rsidRPr="00DF3EC5">
              <w:rPr>
                <w:lang w:val="en-US"/>
              </w:rPr>
              <w:t xml:space="preserve"> a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Pr="00DF3EC5">
              <w:rPr>
                <w:lang w:val="en-US"/>
              </w:rPr>
              <w:t>.</w:t>
            </w:r>
          </w:p>
          <w:p w14:paraId="04581950"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10.4. </w:t>
            </w:r>
            <w:proofErr w:type="spellStart"/>
            <w:r w:rsidRPr="00DF3EC5">
              <w:rPr>
                <w:lang w:val="en-US"/>
              </w:rPr>
              <w:t>Dacă</w:t>
            </w:r>
            <w:proofErr w:type="spellEnd"/>
            <w:r w:rsidRPr="00DF3EC5">
              <w:rPr>
                <w:lang w:val="en-US"/>
              </w:rPr>
              <w:t xml:space="preserve"> </w:t>
            </w:r>
            <w:proofErr w:type="spellStart"/>
            <w:r w:rsidRPr="00DF3EC5">
              <w:rPr>
                <w:lang w:val="en-US"/>
              </w:rPr>
              <w:t>prejudiciul</w:t>
            </w:r>
            <w:proofErr w:type="spellEnd"/>
            <w:r w:rsidRPr="00DF3EC5">
              <w:rPr>
                <w:lang w:val="en-US"/>
              </w:rPr>
              <w:t xml:space="preserve"> </w:t>
            </w:r>
            <w:proofErr w:type="spellStart"/>
            <w:r w:rsidRPr="00DF3EC5">
              <w:rPr>
                <w:lang w:val="en-US"/>
              </w:rPr>
              <w:t>cauzat</w:t>
            </w:r>
            <w:proofErr w:type="spellEnd"/>
            <w:r w:rsidRPr="00DF3EC5">
              <w:rPr>
                <w:lang w:val="en-US"/>
              </w:rPr>
              <w:t xml:space="preserve"> </w:t>
            </w:r>
            <w:proofErr w:type="spellStart"/>
            <w:r w:rsidRPr="00DF3EC5">
              <w:rPr>
                <w:lang w:val="en-US"/>
              </w:rPr>
              <w:t>terţei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urmare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măsuri</w:t>
            </w:r>
            <w:proofErr w:type="spellEnd"/>
            <w:r w:rsidRPr="00DF3EC5">
              <w:rPr>
                <w:lang w:val="en-US"/>
              </w:rPr>
              <w:t xml:space="preserve"> </w:t>
            </w:r>
            <w:proofErr w:type="spellStart"/>
            <w:r w:rsidRPr="00DF3EC5">
              <w:rPr>
                <w:lang w:val="en-US"/>
              </w:rPr>
              <w:t>dispuse</w:t>
            </w:r>
            <w:proofErr w:type="spellEnd"/>
            <w:r w:rsidRPr="00DF3EC5">
              <w:rPr>
                <w:lang w:val="en-US"/>
              </w:rPr>
              <w:t xml:space="preserve"> de </w:t>
            </w:r>
            <w:proofErr w:type="spellStart"/>
            <w:r w:rsidRPr="00DF3EC5">
              <w:rPr>
                <w:lang w:val="en-US"/>
              </w:rPr>
              <w:t>beneficiar</w:t>
            </w:r>
            <w:proofErr w:type="spellEnd"/>
            <w:r w:rsidRPr="00DF3EC5">
              <w:rPr>
                <w:lang w:val="en-US"/>
              </w:rPr>
              <w:t xml:space="preserve"> </w:t>
            </w:r>
            <w:proofErr w:type="spellStart"/>
            <w:r w:rsidRPr="00DF3EC5">
              <w:rPr>
                <w:lang w:val="en-US"/>
              </w:rPr>
              <w:t>în</w:t>
            </w:r>
            <w:proofErr w:type="spellEnd"/>
            <w:r w:rsidRPr="00DF3EC5">
              <w:rPr>
                <w:lang w:val="en-US"/>
              </w:rPr>
              <w:t xml:space="preserve"> forma </w:t>
            </w:r>
            <w:proofErr w:type="spellStart"/>
            <w:r w:rsidRPr="00DF3EC5">
              <w:rPr>
                <w:lang w:val="en-US"/>
              </w:rPr>
              <w:t>în</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aplicată</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poartă</w:t>
            </w:r>
            <w:proofErr w:type="spellEnd"/>
            <w:r w:rsidRPr="00DF3EC5">
              <w:rPr>
                <w:lang w:val="en-US"/>
              </w:rPr>
              <w:t xml:space="preserve"> </w:t>
            </w:r>
            <w:proofErr w:type="spellStart"/>
            <w:r w:rsidRPr="00DF3EC5">
              <w:rPr>
                <w:lang w:val="en-US"/>
              </w:rPr>
              <w:t>singur</w:t>
            </w:r>
            <w:proofErr w:type="spellEnd"/>
            <w:r w:rsidRPr="00DF3EC5">
              <w:rPr>
                <w:lang w:val="en-US"/>
              </w:rPr>
              <w:t xml:space="preserve"> </w:t>
            </w:r>
            <w:proofErr w:type="spellStart"/>
            <w:r w:rsidRPr="00DF3EC5">
              <w:rPr>
                <w:lang w:val="en-US"/>
              </w:rPr>
              <w:t>răspunderea</w:t>
            </w:r>
            <w:proofErr w:type="spellEnd"/>
            <w:r w:rsidRPr="00DF3EC5">
              <w:rPr>
                <w:lang w:val="en-US"/>
              </w:rPr>
              <w:t xml:space="preserve">, </w:t>
            </w:r>
            <w:proofErr w:type="spellStart"/>
            <w:r w:rsidRPr="00DF3EC5">
              <w:rPr>
                <w:lang w:val="en-US"/>
              </w:rPr>
              <w:t>numai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l-a </w:t>
            </w:r>
            <w:proofErr w:type="spellStart"/>
            <w:r w:rsidRPr="00DF3EC5">
              <w:rPr>
                <w:lang w:val="en-US"/>
              </w:rPr>
              <w:t>înştiinţat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prealabil</w:t>
            </w:r>
            <w:proofErr w:type="spellEnd"/>
            <w:r w:rsidRPr="00DF3EC5">
              <w:rPr>
                <w:lang w:val="en-US"/>
              </w:rPr>
              <w:t xml:space="preserve"> de </w:t>
            </w:r>
            <w:proofErr w:type="spellStart"/>
            <w:r w:rsidRPr="00DF3EC5">
              <w:rPr>
                <w:lang w:val="en-US"/>
              </w:rPr>
              <w:t>pericolul</w:t>
            </w:r>
            <w:proofErr w:type="spellEnd"/>
            <w:r w:rsidRPr="00DF3EC5">
              <w:rPr>
                <w:lang w:val="en-US"/>
              </w:rPr>
              <w:t xml:space="preserve"> </w:t>
            </w:r>
            <w:proofErr w:type="spellStart"/>
            <w:r w:rsidRPr="00DF3EC5">
              <w:rPr>
                <w:lang w:val="en-US"/>
              </w:rPr>
              <w:t>legat</w:t>
            </w:r>
            <w:proofErr w:type="spellEnd"/>
            <w:r w:rsidRPr="00DF3EC5">
              <w:rPr>
                <w:lang w:val="en-US"/>
              </w:rPr>
              <w:t xml:space="preserve"> de </w:t>
            </w:r>
            <w:proofErr w:type="spellStart"/>
            <w:r w:rsidRPr="00DF3EC5">
              <w:rPr>
                <w:lang w:val="en-US"/>
              </w:rPr>
              <w:t>executarea</w:t>
            </w:r>
            <w:proofErr w:type="spellEnd"/>
            <w:r w:rsidRPr="00DF3EC5">
              <w:rPr>
                <w:lang w:val="en-US"/>
              </w:rPr>
              <w:t xml:space="preserve"> </w:t>
            </w:r>
            <w:proofErr w:type="spellStart"/>
            <w:r w:rsidRPr="00DF3EC5">
              <w:rPr>
                <w:lang w:val="en-US"/>
              </w:rPr>
              <w:t>dispoziţiei</w:t>
            </w:r>
            <w:proofErr w:type="spellEnd"/>
            <w:r w:rsidRPr="00DF3EC5">
              <w:rPr>
                <w:lang w:val="en-US"/>
              </w:rPr>
              <w:t xml:space="preserve">. </w:t>
            </w:r>
          </w:p>
          <w:p w14:paraId="42CFBF78"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10.5.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la </w:t>
            </w:r>
            <w:proofErr w:type="spellStart"/>
            <w:r w:rsidRPr="00DF3EC5">
              <w:rPr>
                <w:lang w:val="en-US"/>
              </w:rPr>
              <w:t>plata</w:t>
            </w:r>
            <w:proofErr w:type="spellEnd"/>
            <w:r w:rsidRPr="00DF3EC5">
              <w:rPr>
                <w:lang w:val="en-US"/>
              </w:rPr>
              <w:t xml:space="preserve"> </w:t>
            </w:r>
            <w:proofErr w:type="spellStart"/>
            <w:r w:rsidRPr="00DF3EC5">
              <w:rPr>
                <w:lang w:val="en-US"/>
              </w:rPr>
              <w:t>daunelor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încălcarea</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deteriorarea</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acces</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reţelelor</w:t>
            </w:r>
            <w:proofErr w:type="spellEnd"/>
            <w:r w:rsidRPr="00DF3EC5">
              <w:rPr>
                <w:lang w:val="en-US"/>
              </w:rPr>
              <w:t xml:space="preserve"> de </w:t>
            </w:r>
            <w:proofErr w:type="spellStart"/>
            <w:r w:rsidRPr="00DF3EC5">
              <w:rPr>
                <w:lang w:val="en-US"/>
              </w:rPr>
              <w:t>utilităţi</w:t>
            </w:r>
            <w:proofErr w:type="spellEnd"/>
            <w:r w:rsidRPr="00DF3EC5">
              <w:rPr>
                <w:lang w:val="en-US"/>
              </w:rPr>
              <w:t xml:space="preserve">, a </w:t>
            </w:r>
            <w:proofErr w:type="spellStart"/>
            <w:r w:rsidRPr="00DF3EC5">
              <w:rPr>
                <w:lang w:val="en-US"/>
              </w:rPr>
              <w:t>terenurilor</w:t>
            </w:r>
            <w:proofErr w:type="spellEnd"/>
            <w:r w:rsidRPr="00DF3EC5">
              <w:rPr>
                <w:lang w:val="en-US"/>
              </w:rPr>
              <w:t xml:space="preserve"> </w:t>
            </w:r>
            <w:proofErr w:type="spellStart"/>
            <w:r w:rsidRPr="00DF3EC5">
              <w:rPr>
                <w:lang w:val="en-US"/>
              </w:rPr>
              <w:t>limitrofe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depozitarea</w:t>
            </w:r>
            <w:proofErr w:type="spellEnd"/>
            <w:r w:rsidRPr="00DF3EC5">
              <w:rPr>
                <w:lang w:val="en-US"/>
              </w:rPr>
              <w:t xml:space="preserve"> de </w:t>
            </w:r>
            <w:proofErr w:type="spellStart"/>
            <w:r w:rsidRPr="00DF3EC5">
              <w:rPr>
                <w:lang w:val="en-US"/>
              </w:rPr>
              <w:t>pământ</w:t>
            </w:r>
            <w:proofErr w:type="spellEnd"/>
            <w:r w:rsidRPr="00DF3EC5">
              <w:rPr>
                <w:lang w:val="en-US"/>
              </w:rPr>
              <w:t xml:space="preserve">, </w:t>
            </w:r>
            <w:proofErr w:type="spellStart"/>
            <w:r w:rsidRPr="00DF3EC5">
              <w:rPr>
                <w:lang w:val="en-US"/>
              </w:rPr>
              <w:t>materiale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w:t>
            </w:r>
            <w:proofErr w:type="spellEnd"/>
            <w:r w:rsidRPr="00DF3EC5">
              <w:rPr>
                <w:lang w:val="en-US"/>
              </w:rPr>
              <w:t xml:space="preserve"> </w:t>
            </w:r>
            <w:proofErr w:type="spellStart"/>
            <w:r w:rsidRPr="00DF3EC5">
              <w:rPr>
                <w:lang w:val="en-US"/>
              </w:rPr>
              <w:t>obiecte</w:t>
            </w:r>
            <w:proofErr w:type="spellEnd"/>
            <w:r w:rsidRPr="00DF3EC5">
              <w:rPr>
                <w:lang w:val="en-US"/>
              </w:rPr>
              <w:t xml:space="preserve">, precum </w:t>
            </w:r>
            <w:proofErr w:type="spellStart"/>
            <w:r w:rsidRPr="00DF3EC5">
              <w:rPr>
                <w:lang w:val="en-US"/>
              </w:rPr>
              <w:t>şi</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unor</w:t>
            </w:r>
            <w:proofErr w:type="spellEnd"/>
            <w:r w:rsidRPr="00DF3EC5">
              <w:rPr>
                <w:lang w:val="en-US"/>
              </w:rPr>
              <w:t xml:space="preserve"> </w:t>
            </w:r>
            <w:proofErr w:type="spellStart"/>
            <w:r w:rsidRPr="00DF3EC5">
              <w:rPr>
                <w:lang w:val="en-US"/>
              </w:rPr>
              <w:t>îngrădiri</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limitări</w:t>
            </w:r>
            <w:proofErr w:type="spellEnd"/>
            <w:r w:rsidRPr="00DF3EC5">
              <w:rPr>
                <w:lang w:val="en-US"/>
              </w:rPr>
              <w:t xml:space="preserve"> din </w:t>
            </w:r>
            <w:proofErr w:type="spellStart"/>
            <w:r w:rsidRPr="00DF3EC5">
              <w:rPr>
                <w:lang w:val="en-US"/>
              </w:rPr>
              <w:t>proprie</w:t>
            </w:r>
            <w:proofErr w:type="spellEnd"/>
            <w:r w:rsidRPr="00DF3EC5">
              <w:rPr>
                <w:lang w:val="en-US"/>
              </w:rPr>
              <w:t xml:space="preserve"> </w:t>
            </w:r>
            <w:proofErr w:type="spellStart"/>
            <w:r w:rsidRPr="00DF3EC5">
              <w:rPr>
                <w:lang w:val="en-US"/>
              </w:rPr>
              <w:t>vină</w:t>
            </w:r>
            <w:proofErr w:type="spellEnd"/>
            <w:r w:rsidRPr="00DF3EC5">
              <w:rPr>
                <w:lang w:val="en-US"/>
              </w:rPr>
              <w:t xml:space="preserve">. </w:t>
            </w:r>
          </w:p>
          <w:p w14:paraId="36F13B48" w14:textId="77777777" w:rsidR="001E5DEC" w:rsidRPr="00DF3EC5" w:rsidRDefault="001E5DEC" w:rsidP="00A50240">
            <w:pPr>
              <w:pStyle w:val="af2"/>
              <w:tabs>
                <w:tab w:val="left" w:pos="284"/>
              </w:tabs>
              <w:spacing w:line="276" w:lineRule="auto"/>
              <w:ind w:firstLine="0"/>
              <w:contextualSpacing/>
              <w:rPr>
                <w:lang w:val="en-US"/>
              </w:rPr>
            </w:pPr>
            <w:r w:rsidRPr="00DF3EC5">
              <w:rPr>
                <w:lang w:val="en-US"/>
              </w:rPr>
              <w:t xml:space="preserve">10.6. </w:t>
            </w:r>
            <w:proofErr w:type="spellStart"/>
            <w:r w:rsidRPr="00DF3EC5">
              <w:rPr>
                <w:lang w:val="en-US"/>
              </w:rPr>
              <w:t>Antreprenorul</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asigure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dotările</w:t>
            </w:r>
            <w:proofErr w:type="spellEnd"/>
            <w:r w:rsidRPr="00DF3EC5">
              <w:rPr>
                <w:lang w:val="en-US"/>
              </w:rPr>
              <w:t xml:space="preserve"> pe care le are la </w:t>
            </w:r>
            <w:proofErr w:type="spellStart"/>
            <w:r w:rsidRPr="00DF3EC5">
              <w:rPr>
                <w:lang w:val="en-US"/>
              </w:rPr>
              <w:t>dispoziţie</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degradării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furturilor</w:t>
            </w:r>
            <w:proofErr w:type="spellEnd"/>
            <w:r w:rsidRPr="00DF3EC5">
              <w:rPr>
                <w:lang w:val="en-US"/>
              </w:rPr>
              <w:t xml:space="preserve"> </w:t>
            </w:r>
            <w:proofErr w:type="spellStart"/>
            <w:r w:rsidRPr="00DF3EC5">
              <w:rPr>
                <w:lang w:val="en-US"/>
              </w:rPr>
              <w:t>până</w:t>
            </w:r>
            <w:proofErr w:type="spellEnd"/>
            <w:r w:rsidRPr="00DF3EC5">
              <w:rPr>
                <w:lang w:val="en-US"/>
              </w:rPr>
              <w:t xml:space="preserve"> la </w:t>
            </w:r>
            <w:proofErr w:type="spellStart"/>
            <w:r w:rsidRPr="00DF3EC5">
              <w:rPr>
                <w:lang w:val="en-US"/>
              </w:rPr>
              <w:t>predarea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către</w:t>
            </w:r>
            <w:proofErr w:type="spellEnd"/>
            <w:r w:rsidRPr="00DF3EC5">
              <w:rPr>
                <w:lang w:val="en-US"/>
              </w:rPr>
              <w:t xml:space="preserve"> </w:t>
            </w:r>
            <w:proofErr w:type="spellStart"/>
            <w:r w:rsidRPr="00DF3EC5">
              <w:rPr>
                <w:lang w:val="en-US"/>
              </w:rPr>
              <w:t>Beneficiar</w:t>
            </w:r>
            <w:proofErr w:type="spellEnd"/>
            <w:r w:rsidRPr="00DF3EC5">
              <w:rPr>
                <w:lang w:val="en-US"/>
              </w:rPr>
              <w:t xml:space="preserve">. El </w:t>
            </w:r>
            <w:proofErr w:type="spellStart"/>
            <w:r w:rsidRPr="00DF3EC5">
              <w:rPr>
                <w:lang w:val="en-US"/>
              </w:rPr>
              <w:t>trebuie</w:t>
            </w:r>
            <w:proofErr w:type="spellEnd"/>
            <w:r w:rsidRPr="00DF3EC5">
              <w:rPr>
                <w:lang w:val="en-US"/>
              </w:rPr>
              <w:t xml:space="preserve"> să </w:t>
            </w:r>
            <w:proofErr w:type="spellStart"/>
            <w:r w:rsidRPr="00DF3EC5">
              <w:rPr>
                <w:lang w:val="en-US"/>
              </w:rPr>
              <w:t>ia</w:t>
            </w:r>
            <w:proofErr w:type="spellEnd"/>
            <w:r w:rsidRPr="00DF3EC5">
              <w:rPr>
                <w:lang w:val="en-US"/>
              </w:rPr>
              <w:t xml:space="preserve"> </w:t>
            </w:r>
            <w:proofErr w:type="spellStart"/>
            <w:r w:rsidRPr="00DF3EC5">
              <w:rPr>
                <w:lang w:val="en-US"/>
              </w:rPr>
              <w:t>măsuri</w:t>
            </w:r>
            <w:proofErr w:type="spellEnd"/>
            <w:r w:rsidRPr="00DF3EC5">
              <w:rPr>
                <w:lang w:val="en-US"/>
              </w:rPr>
              <w:t xml:space="preserve"> de </w:t>
            </w:r>
            <w:proofErr w:type="spellStart"/>
            <w:r w:rsidRPr="00DF3EC5">
              <w:rPr>
                <w:lang w:val="en-US"/>
              </w:rPr>
              <w:t>protecţie</w:t>
            </w:r>
            <w:proofErr w:type="spellEnd"/>
            <w:r w:rsidRPr="00DF3EC5">
              <w:rPr>
                <w:lang w:val="en-US"/>
              </w:rPr>
              <w:t xml:space="preserve"> contra </w:t>
            </w:r>
            <w:proofErr w:type="spellStart"/>
            <w:r w:rsidRPr="00DF3EC5">
              <w:rPr>
                <w:lang w:val="en-US"/>
              </w:rPr>
              <w:t>degradării</w:t>
            </w:r>
            <w:proofErr w:type="spellEnd"/>
            <w:r w:rsidRPr="00DF3EC5">
              <w:rPr>
                <w:lang w:val="en-US"/>
              </w:rPr>
              <w:t xml:space="preserve"> </w:t>
            </w:r>
            <w:proofErr w:type="spellStart"/>
            <w:r w:rsidRPr="00DF3EC5">
              <w:rPr>
                <w:lang w:val="en-US"/>
              </w:rPr>
              <w:t>lucrării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acţiunilor</w:t>
            </w:r>
            <w:proofErr w:type="spellEnd"/>
            <w:r w:rsidRPr="00DF3EC5">
              <w:rPr>
                <w:lang w:val="en-US"/>
              </w:rPr>
              <w:t xml:space="preserve"> </w:t>
            </w:r>
            <w:proofErr w:type="spellStart"/>
            <w:r w:rsidRPr="00DF3EC5">
              <w:rPr>
                <w:lang w:val="en-US"/>
              </w:rPr>
              <w:t>atmosferice</w:t>
            </w:r>
            <w:proofErr w:type="spellEnd"/>
            <w:r w:rsidRPr="00DF3EC5">
              <w:rPr>
                <w:lang w:val="en-US"/>
              </w:rPr>
              <w:t xml:space="preserve"> </w:t>
            </w:r>
            <w:proofErr w:type="spellStart"/>
            <w:r w:rsidRPr="00DF3EC5">
              <w:rPr>
                <w:lang w:val="en-US"/>
              </w:rPr>
              <w:t>şi</w:t>
            </w:r>
            <w:proofErr w:type="spellEnd"/>
            <w:r w:rsidRPr="00DF3EC5">
              <w:rPr>
                <w:lang w:val="en-US"/>
              </w:rPr>
              <w:t xml:space="preserve"> a </w:t>
            </w:r>
            <w:proofErr w:type="spellStart"/>
            <w:r w:rsidRPr="00DF3EC5">
              <w:rPr>
                <w:lang w:val="en-US"/>
              </w:rPr>
              <w:t>apei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îndepărteze</w:t>
            </w:r>
            <w:proofErr w:type="spellEnd"/>
            <w:r w:rsidRPr="00DF3EC5">
              <w:rPr>
                <w:lang w:val="en-US"/>
              </w:rPr>
              <w:t xml:space="preserve"> </w:t>
            </w:r>
            <w:proofErr w:type="spellStart"/>
            <w:r w:rsidRPr="00DF3EC5">
              <w:rPr>
                <w:lang w:val="en-US"/>
              </w:rPr>
              <w:t>zăpada</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gheaţa</w:t>
            </w:r>
            <w:proofErr w:type="spellEnd"/>
            <w:r w:rsidRPr="00DF3EC5">
              <w:rPr>
                <w:lang w:val="en-US"/>
              </w:rPr>
              <w:t>.</w:t>
            </w:r>
          </w:p>
          <w:p w14:paraId="5F7C0715"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10.7. </w:t>
            </w:r>
            <w:proofErr w:type="spellStart"/>
            <w:r w:rsidRPr="00DF3EC5">
              <w:rPr>
                <w:lang w:val="en-US"/>
              </w:rPr>
              <w:t>Dacă</w:t>
            </w:r>
            <w:proofErr w:type="spellEnd"/>
            <w:r w:rsidRPr="00DF3EC5">
              <w:rPr>
                <w:lang w:val="en-US"/>
              </w:rPr>
              <w:t xml:space="preserve"> </w:t>
            </w:r>
            <w:proofErr w:type="spellStart"/>
            <w:r w:rsidRPr="00DF3EC5">
              <w:rPr>
                <w:lang w:val="en-US"/>
              </w:rPr>
              <w:t>nerespectarea</w:t>
            </w:r>
            <w:proofErr w:type="spellEnd"/>
            <w:r w:rsidRPr="00DF3EC5">
              <w:rPr>
                <w:lang w:val="en-US"/>
              </w:rPr>
              <w:t xml:space="preserve"> de </w:t>
            </w:r>
            <w:proofErr w:type="spellStart"/>
            <w:r w:rsidRPr="00DF3EC5">
              <w:rPr>
                <w:lang w:val="en-US"/>
              </w:rPr>
              <w:t>către</w:t>
            </w:r>
            <w:proofErr w:type="spellEnd"/>
            <w:r w:rsidRPr="00DF3EC5">
              <w:rPr>
                <w:lang w:val="en-US"/>
              </w:rPr>
              <w:t xml:space="preserve"> </w:t>
            </w:r>
            <w:proofErr w:type="spellStart"/>
            <w:r w:rsidRPr="00DF3EC5">
              <w:rPr>
                <w:lang w:val="en-US"/>
              </w:rPr>
              <w:t>Antreprenor</w:t>
            </w:r>
            <w:proofErr w:type="spellEnd"/>
            <w:r w:rsidRPr="00DF3EC5">
              <w:rPr>
                <w:lang w:val="en-US"/>
              </w:rPr>
              <w:t xml:space="preserve"> a </w:t>
            </w:r>
            <w:proofErr w:type="spellStart"/>
            <w:r w:rsidRPr="00DF3EC5">
              <w:rPr>
                <w:lang w:val="en-US"/>
              </w:rPr>
              <w:t>prevederilor</w:t>
            </w:r>
            <w:proofErr w:type="spellEnd"/>
            <w:r w:rsidRPr="00DF3EC5">
              <w:rPr>
                <w:lang w:val="en-US"/>
              </w:rPr>
              <w:t xml:space="preserve"> </w:t>
            </w:r>
            <w:proofErr w:type="spellStart"/>
            <w:r w:rsidRPr="00DF3EC5">
              <w:rPr>
                <w:lang w:val="en-US"/>
              </w:rPr>
              <w:t>oricărui</w:t>
            </w:r>
            <w:proofErr w:type="spellEnd"/>
            <w:r w:rsidRPr="00DF3EC5">
              <w:rPr>
                <w:lang w:val="en-US"/>
              </w:rPr>
              <w:t xml:space="preserve"> </w:t>
            </w:r>
            <w:proofErr w:type="spellStart"/>
            <w:r w:rsidRPr="00DF3EC5">
              <w:rPr>
                <w:lang w:val="en-US"/>
              </w:rPr>
              <w:t>regulament</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hotărâri</w:t>
            </w:r>
            <w:proofErr w:type="spellEnd"/>
            <w:r w:rsidRPr="00DF3EC5">
              <w:rPr>
                <w:lang w:val="en-US"/>
              </w:rPr>
              <w:t xml:space="preserve"> ale </w:t>
            </w:r>
            <w:proofErr w:type="spellStart"/>
            <w:r w:rsidRPr="00DF3EC5">
              <w:rPr>
                <w:lang w:val="en-US"/>
              </w:rPr>
              <w:t>autorităţilor</w:t>
            </w:r>
            <w:proofErr w:type="spellEnd"/>
            <w:r w:rsidRPr="00DF3EC5">
              <w:rPr>
                <w:lang w:val="en-US"/>
              </w:rPr>
              <w:t xml:space="preserve"> </w:t>
            </w:r>
            <w:proofErr w:type="spellStart"/>
            <w:r w:rsidRPr="00DF3EC5">
              <w:rPr>
                <w:lang w:val="en-US"/>
              </w:rPr>
              <w:t>administraţiei</w:t>
            </w:r>
            <w:proofErr w:type="spellEnd"/>
            <w:r w:rsidRPr="00DF3EC5">
              <w:rPr>
                <w:lang w:val="en-US"/>
              </w:rPr>
              <w:t xml:space="preserve"> </w:t>
            </w:r>
            <w:proofErr w:type="spellStart"/>
            <w:r w:rsidRPr="00DF3EC5">
              <w:rPr>
                <w:lang w:val="en-US"/>
              </w:rPr>
              <w:t>publice</w:t>
            </w:r>
            <w:proofErr w:type="spellEnd"/>
            <w:r w:rsidRPr="00DF3EC5">
              <w:rPr>
                <w:lang w:val="en-US"/>
              </w:rPr>
              <w:t xml:space="preserve"> locale </w:t>
            </w:r>
            <w:proofErr w:type="spellStart"/>
            <w:r w:rsidRPr="00DF3EC5">
              <w:rPr>
                <w:lang w:val="en-US"/>
              </w:rPr>
              <w:t>sau</w:t>
            </w:r>
            <w:proofErr w:type="spellEnd"/>
            <w:r w:rsidRPr="00DF3EC5">
              <w:rPr>
                <w:lang w:val="en-US"/>
              </w:rPr>
              <w:t xml:space="preserve"> ale </w:t>
            </w:r>
            <w:proofErr w:type="spellStart"/>
            <w:r w:rsidRPr="00DF3EC5">
              <w:rPr>
                <w:lang w:val="en-US"/>
              </w:rPr>
              <w:t>altor</w:t>
            </w:r>
            <w:proofErr w:type="spellEnd"/>
            <w:r w:rsidRPr="00DF3EC5">
              <w:rPr>
                <w:lang w:val="en-US"/>
              </w:rPr>
              <w:t xml:space="preserve"> </w:t>
            </w:r>
            <w:proofErr w:type="spellStart"/>
            <w:r w:rsidRPr="00DF3EC5">
              <w:rPr>
                <w:lang w:val="en-US"/>
              </w:rPr>
              <w:t>organe</w:t>
            </w:r>
            <w:proofErr w:type="spellEnd"/>
            <w:r w:rsidRPr="00DF3EC5">
              <w:rPr>
                <w:lang w:val="en-US"/>
              </w:rPr>
              <w:t xml:space="preserve"> locale, legal </w:t>
            </w:r>
            <w:proofErr w:type="spellStart"/>
            <w:r w:rsidRPr="00DF3EC5">
              <w:rPr>
                <w:lang w:val="en-US"/>
              </w:rPr>
              <w:t>constituite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au </w:t>
            </w:r>
            <w:proofErr w:type="spellStart"/>
            <w:r w:rsidRPr="00DF3EC5">
              <w:rPr>
                <w:lang w:val="en-US"/>
              </w:rPr>
              <w:t>caracter</w:t>
            </w:r>
            <w:proofErr w:type="spellEnd"/>
            <w:r w:rsidRPr="00DF3EC5">
              <w:rPr>
                <w:lang w:val="en-US"/>
              </w:rPr>
              <w:t xml:space="preserve"> </w:t>
            </w:r>
            <w:proofErr w:type="spellStart"/>
            <w:r w:rsidRPr="00DF3EC5">
              <w:rPr>
                <w:lang w:val="en-US"/>
              </w:rPr>
              <w:t>obligatoriu</w:t>
            </w:r>
            <w:proofErr w:type="spellEnd"/>
            <w:r w:rsidRPr="00DF3EC5">
              <w:rPr>
                <w:lang w:val="en-US"/>
              </w:rPr>
              <w:t xml:space="preserve"> la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provoacă</w:t>
            </w:r>
            <w:proofErr w:type="spellEnd"/>
            <w:r w:rsidRPr="00DF3EC5">
              <w:rPr>
                <w:lang w:val="en-US"/>
              </w:rPr>
              <w:t xml:space="preserve"> </w:t>
            </w:r>
            <w:proofErr w:type="spellStart"/>
            <w:r w:rsidRPr="00DF3EC5">
              <w:rPr>
                <w:lang w:val="en-US"/>
              </w:rPr>
              <w:t>pagube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Beneficiar</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va</w:t>
            </w:r>
            <w:proofErr w:type="spellEnd"/>
            <w:r w:rsidRPr="00DF3EC5">
              <w:rPr>
                <w:lang w:val="en-US"/>
              </w:rPr>
              <w:t xml:space="preserve"> fi </w:t>
            </w:r>
            <w:proofErr w:type="spellStart"/>
            <w:r w:rsidRPr="00DF3EC5">
              <w:rPr>
                <w:lang w:val="en-US"/>
              </w:rPr>
              <w:t>despăgubit</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mărimea</w:t>
            </w:r>
            <w:proofErr w:type="spellEnd"/>
            <w:r w:rsidRPr="00DF3EC5">
              <w:rPr>
                <w:lang w:val="en-US"/>
              </w:rPr>
              <w:t xml:space="preserve"> </w:t>
            </w:r>
            <w:proofErr w:type="spellStart"/>
            <w:r w:rsidRPr="00DF3EC5">
              <w:rPr>
                <w:lang w:val="en-US"/>
              </w:rPr>
              <w:t>sumei</w:t>
            </w:r>
            <w:proofErr w:type="spellEnd"/>
            <w:r w:rsidRPr="00DF3EC5">
              <w:rPr>
                <w:lang w:val="en-US"/>
              </w:rPr>
              <w:t xml:space="preserve"> </w:t>
            </w:r>
            <w:proofErr w:type="spellStart"/>
            <w:r w:rsidRPr="00DF3EC5">
              <w:rPr>
                <w:lang w:val="en-US"/>
              </w:rPr>
              <w:t>prejudiciului</w:t>
            </w:r>
            <w:proofErr w:type="spellEnd"/>
            <w:r w:rsidRPr="00DF3EC5">
              <w:rPr>
                <w:lang w:val="en-US"/>
              </w:rPr>
              <w:t xml:space="preserve">. </w:t>
            </w:r>
          </w:p>
          <w:p w14:paraId="342886D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10.8. </w:t>
            </w:r>
            <w:proofErr w:type="spellStart"/>
            <w:r w:rsidRPr="00DF3EC5">
              <w:rPr>
                <w:lang w:val="en-US"/>
              </w:rPr>
              <w:t>Dacă</w:t>
            </w:r>
            <w:proofErr w:type="spellEnd"/>
            <w:r w:rsidRPr="00DF3EC5">
              <w:rPr>
                <w:lang w:val="en-US"/>
              </w:rPr>
              <w:t xml:space="preserve"> </w:t>
            </w:r>
            <w:proofErr w:type="spellStart"/>
            <w:r w:rsidRPr="00DF3EC5">
              <w:rPr>
                <w:lang w:val="en-US"/>
              </w:rPr>
              <w:t>motivele</w:t>
            </w:r>
            <w:proofErr w:type="spellEnd"/>
            <w:r w:rsidRPr="00DF3EC5">
              <w:rPr>
                <w:lang w:val="en-US"/>
              </w:rPr>
              <w:t xml:space="preserve"> </w:t>
            </w:r>
            <w:proofErr w:type="spellStart"/>
            <w:r w:rsidRPr="00DF3EC5">
              <w:rPr>
                <w:lang w:val="en-US"/>
              </w:rPr>
              <w:t>constrângerii</w:t>
            </w:r>
            <w:proofErr w:type="spellEnd"/>
            <w:r w:rsidRPr="00DF3EC5">
              <w:rPr>
                <w:lang w:val="en-US"/>
              </w:rPr>
              <w:t xml:space="preserve"> </w:t>
            </w:r>
            <w:proofErr w:type="spellStart"/>
            <w:r w:rsidRPr="00DF3EC5">
              <w:rPr>
                <w:lang w:val="en-US"/>
              </w:rPr>
              <w:t>sau</w:t>
            </w:r>
            <w:proofErr w:type="spellEnd"/>
            <w:r w:rsidRPr="00DF3EC5">
              <w:rPr>
                <w:lang w:val="en-US"/>
              </w:rPr>
              <w:t xml:space="preserve"> ale </w:t>
            </w:r>
            <w:proofErr w:type="spellStart"/>
            <w:r w:rsidRPr="00DF3EC5">
              <w:rPr>
                <w:lang w:val="en-US"/>
              </w:rPr>
              <w:t>întreruperii</w:t>
            </w:r>
            <w:proofErr w:type="spellEnd"/>
            <w:r w:rsidRPr="00DF3EC5">
              <w:rPr>
                <w:lang w:val="en-US"/>
              </w:rPr>
              <w:t xml:space="preserve"> sunt </w:t>
            </w:r>
            <w:proofErr w:type="spellStart"/>
            <w:r w:rsidRPr="00DF3EC5">
              <w:rPr>
                <w:lang w:val="en-US"/>
              </w:rPr>
              <w:t>imputabile</w:t>
            </w:r>
            <w:proofErr w:type="spellEnd"/>
            <w:r w:rsidRPr="00DF3EC5">
              <w:rPr>
                <w:lang w:val="en-US"/>
              </w:rPr>
              <w:t xml:space="preserve">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cealaltă</w:t>
            </w:r>
            <w:proofErr w:type="spellEnd"/>
            <w:r w:rsidRPr="00DF3EC5">
              <w:rPr>
                <w:lang w:val="en-US"/>
              </w:rPr>
              <w:t xml:space="preserve"> </w:t>
            </w:r>
            <w:proofErr w:type="spellStart"/>
            <w:r w:rsidRPr="00DF3EC5">
              <w:rPr>
                <w:lang w:val="en-US"/>
              </w:rPr>
              <w:t>parte</w:t>
            </w:r>
            <w:proofErr w:type="spellEnd"/>
            <w:r w:rsidRPr="00DF3EC5">
              <w:rPr>
                <w:lang w:val="en-US"/>
              </w:rPr>
              <w:t xml:space="preserve"> </w:t>
            </w:r>
            <w:proofErr w:type="spellStart"/>
            <w:r w:rsidRPr="00DF3EC5">
              <w:rPr>
                <w:lang w:val="en-US"/>
              </w:rPr>
              <w:t>poate</w:t>
            </w:r>
            <w:proofErr w:type="spellEnd"/>
            <w:r w:rsidRPr="00DF3EC5">
              <w:rPr>
                <w:lang w:val="en-US"/>
              </w:rPr>
              <w:t xml:space="preserve"> </w:t>
            </w:r>
            <w:proofErr w:type="spellStart"/>
            <w:r w:rsidRPr="00DF3EC5">
              <w:rPr>
                <w:lang w:val="en-US"/>
              </w:rPr>
              <w:t>emite</w:t>
            </w:r>
            <w:proofErr w:type="spellEnd"/>
            <w:r w:rsidRPr="00DF3EC5">
              <w:rPr>
                <w:lang w:val="en-US"/>
              </w:rPr>
              <w:t xml:space="preserve"> </w:t>
            </w:r>
            <w:proofErr w:type="spellStart"/>
            <w:r w:rsidRPr="00DF3EC5">
              <w:rPr>
                <w:lang w:val="en-US"/>
              </w:rPr>
              <w:t>pretenţii</w:t>
            </w:r>
            <w:proofErr w:type="spellEnd"/>
            <w:r w:rsidRPr="00DF3EC5">
              <w:rPr>
                <w:lang w:val="en-US"/>
              </w:rPr>
              <w:t xml:space="preserve"> </w:t>
            </w:r>
            <w:proofErr w:type="spellStart"/>
            <w:r w:rsidRPr="00DF3EC5">
              <w:rPr>
                <w:lang w:val="en-US"/>
              </w:rPr>
              <w:t>privind</w:t>
            </w:r>
            <w:proofErr w:type="spellEnd"/>
            <w:r w:rsidRPr="00DF3EC5">
              <w:rPr>
                <w:lang w:val="en-US"/>
              </w:rPr>
              <w:t xml:space="preserve"> </w:t>
            </w:r>
            <w:proofErr w:type="spellStart"/>
            <w:r w:rsidRPr="00DF3EC5">
              <w:rPr>
                <w:lang w:val="en-US"/>
              </w:rPr>
              <w:t>despăgubirea</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daunele</w:t>
            </w:r>
            <w:proofErr w:type="spellEnd"/>
            <w:r w:rsidRPr="00DF3EC5">
              <w:rPr>
                <w:lang w:val="en-US"/>
              </w:rPr>
              <w:t xml:space="preserve"> </w:t>
            </w:r>
            <w:proofErr w:type="spellStart"/>
            <w:r w:rsidRPr="00DF3EC5">
              <w:rPr>
                <w:lang w:val="en-US"/>
              </w:rPr>
              <w:t>intervenite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pot fi </w:t>
            </w:r>
            <w:proofErr w:type="spellStart"/>
            <w:r w:rsidRPr="00DF3EC5">
              <w:rPr>
                <w:lang w:val="en-US"/>
              </w:rPr>
              <w:t>dovedite</w:t>
            </w:r>
            <w:proofErr w:type="spellEnd"/>
            <w:r w:rsidRPr="00DF3EC5">
              <w:rPr>
                <w:lang w:val="en-US"/>
              </w:rPr>
              <w:t xml:space="preserve">. </w:t>
            </w:r>
          </w:p>
          <w:p w14:paraId="11CAF57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10.9. </w:t>
            </w:r>
            <w:proofErr w:type="spellStart"/>
            <w:r w:rsidRPr="00DF3EC5">
              <w:rPr>
                <w:lang w:val="en-US"/>
              </w:rPr>
              <w:t>Dacă</w:t>
            </w:r>
            <w:proofErr w:type="spellEnd"/>
            <w:r w:rsidRPr="00DF3EC5">
              <w:rPr>
                <w:lang w:val="en-US"/>
              </w:rPr>
              <w:t xml:space="preserve"> </w:t>
            </w:r>
            <w:proofErr w:type="spellStart"/>
            <w:r w:rsidRPr="00DF3EC5">
              <w:rPr>
                <w:lang w:val="en-US"/>
              </w:rPr>
              <w:t>întârzierea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este</w:t>
            </w:r>
            <w:proofErr w:type="spellEnd"/>
            <w:r w:rsidRPr="00DF3EC5">
              <w:rPr>
                <w:lang w:val="en-US"/>
              </w:rPr>
              <w:t xml:space="preserve"> din culpa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partea</w:t>
            </w:r>
            <w:proofErr w:type="spellEnd"/>
            <w:r w:rsidRPr="00DF3EC5">
              <w:rPr>
                <w:lang w:val="en-US"/>
              </w:rPr>
              <w:t xml:space="preserve"> </w:t>
            </w:r>
            <w:proofErr w:type="spellStart"/>
            <w:r w:rsidRPr="00DF3EC5">
              <w:rPr>
                <w:lang w:val="en-US"/>
              </w:rPr>
              <w:t>culpabilă</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plăti</w:t>
            </w:r>
            <w:proofErr w:type="spellEnd"/>
            <w:r w:rsidRPr="00DF3EC5">
              <w:rPr>
                <w:lang w:val="en-US"/>
              </w:rPr>
              <w:t xml:space="preserve"> </w:t>
            </w:r>
            <w:proofErr w:type="spellStart"/>
            <w:r w:rsidRPr="00DF3EC5">
              <w:rPr>
                <w:lang w:val="en-US"/>
              </w:rPr>
              <w:t>celeilalte</w:t>
            </w:r>
            <w:proofErr w:type="spellEnd"/>
            <w:r w:rsidRPr="00DF3EC5">
              <w:rPr>
                <w:lang w:val="en-US"/>
              </w:rPr>
              <w:t xml:space="preserve"> </w:t>
            </w:r>
            <w:proofErr w:type="spellStart"/>
            <w:r w:rsidRPr="00DF3EC5">
              <w:rPr>
                <w:lang w:val="en-US"/>
              </w:rPr>
              <w:t>părţi</w:t>
            </w:r>
            <w:proofErr w:type="spellEnd"/>
            <w:r w:rsidRPr="00DF3EC5">
              <w:rPr>
                <w:lang w:val="en-US"/>
              </w:rPr>
              <w:t xml:space="preserve"> </w:t>
            </w:r>
            <w:proofErr w:type="spellStart"/>
            <w:r w:rsidRPr="00DF3EC5">
              <w:rPr>
                <w:lang w:val="en-US"/>
              </w:rPr>
              <w:t>penalizări</w:t>
            </w:r>
            <w:proofErr w:type="spellEnd"/>
            <w:r w:rsidRPr="00DF3EC5">
              <w:rPr>
                <w:lang w:val="en-US"/>
              </w:rPr>
              <w:t xml:space="preserve"> </w:t>
            </w:r>
            <w:proofErr w:type="spellStart"/>
            <w:r w:rsidRPr="00DF3EC5">
              <w:rPr>
                <w:lang w:val="en-US"/>
              </w:rPr>
              <w:t>şi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despăgubiri</w:t>
            </w:r>
            <w:proofErr w:type="spellEnd"/>
            <w:r w:rsidRPr="00DF3EC5">
              <w:rPr>
                <w:lang w:val="en-US"/>
              </w:rPr>
              <w:t xml:space="preserve"> </w:t>
            </w:r>
            <w:proofErr w:type="spellStart"/>
            <w:r w:rsidRPr="00DF3EC5">
              <w:rPr>
                <w:bCs/>
                <w:lang w:val="en-US"/>
              </w:rPr>
              <w:t>în</w:t>
            </w:r>
            <w:proofErr w:type="spellEnd"/>
            <w:r w:rsidRPr="00DF3EC5">
              <w:rPr>
                <w:bCs/>
                <w:lang w:val="en-US"/>
              </w:rPr>
              <w:t xml:space="preserve"> </w:t>
            </w:r>
            <w:proofErr w:type="spellStart"/>
            <w:r w:rsidRPr="00DF3EC5">
              <w:rPr>
                <w:bCs/>
                <w:lang w:val="en-US"/>
              </w:rPr>
              <w:t>cuantum</w:t>
            </w:r>
            <w:proofErr w:type="spellEnd"/>
            <w:r w:rsidRPr="00DF3EC5">
              <w:rPr>
                <w:bCs/>
                <w:lang w:val="en-US"/>
              </w:rPr>
              <w:t xml:space="preserve"> de 0,1%</w:t>
            </w:r>
            <w:r>
              <w:rPr>
                <w:bCs/>
                <w:lang w:val="en-US"/>
              </w:rPr>
              <w:t xml:space="preserve"> </w:t>
            </w:r>
            <w:r w:rsidRPr="00DF3EC5">
              <w:rPr>
                <w:lang w:val="en-US"/>
              </w:rPr>
              <w:t xml:space="preserve">din </w:t>
            </w:r>
            <w:proofErr w:type="spellStart"/>
            <w:r w:rsidRPr="00DF3EC5">
              <w:rPr>
                <w:lang w:val="en-US"/>
              </w:rPr>
              <w:t>valoarea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rămasede</w:t>
            </w:r>
            <w:proofErr w:type="spellEnd"/>
            <w:r w:rsidRPr="00DF3EC5">
              <w:rPr>
                <w:lang w:val="en-US"/>
              </w:rPr>
              <w:t xml:space="preserve"> </w:t>
            </w:r>
            <w:proofErr w:type="spellStart"/>
            <w:r w:rsidRPr="00DF3EC5">
              <w:rPr>
                <w:lang w:val="en-US"/>
              </w:rPr>
              <w:t>executat</w:t>
            </w:r>
            <w:proofErr w:type="spellEnd"/>
            <w:r w:rsidRPr="00DF3EC5">
              <w:rPr>
                <w:lang w:val="en-US"/>
              </w:rPr>
              <w:t>/</w:t>
            </w:r>
            <w:proofErr w:type="spellStart"/>
            <w:r w:rsidRPr="00DF3EC5">
              <w:rPr>
                <w:lang w:val="en-US"/>
              </w:rPr>
              <w:t>neonorate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fiecare</w:t>
            </w:r>
            <w:proofErr w:type="spellEnd"/>
            <w:r w:rsidRPr="00DF3EC5">
              <w:rPr>
                <w:lang w:val="en-US"/>
              </w:rPr>
              <w:t xml:space="preserve"> zi de </w:t>
            </w:r>
            <w:proofErr w:type="spellStart"/>
            <w:r w:rsidRPr="00DF3EC5">
              <w:rPr>
                <w:lang w:val="en-US"/>
              </w:rPr>
              <w:t>întârziere</w:t>
            </w:r>
            <w:proofErr w:type="spellEnd"/>
            <w:r w:rsidRPr="00DF3EC5">
              <w:rPr>
                <w:lang w:val="en-US"/>
              </w:rPr>
              <w:t xml:space="preserve">. </w:t>
            </w:r>
            <w:proofErr w:type="spellStart"/>
            <w:r w:rsidRPr="00DF3EC5">
              <w:rPr>
                <w:lang w:val="en-US"/>
              </w:rPr>
              <w:t>Penalizarea</w:t>
            </w:r>
            <w:proofErr w:type="spellEnd"/>
            <w:r w:rsidRPr="00DF3EC5">
              <w:rPr>
                <w:lang w:val="en-US"/>
              </w:rPr>
              <w:t xml:space="preserve"> </w:t>
            </w:r>
            <w:proofErr w:type="spellStart"/>
            <w:r w:rsidRPr="00DF3EC5">
              <w:rPr>
                <w:lang w:val="en-US"/>
              </w:rPr>
              <w:t>devine</w:t>
            </w:r>
            <w:proofErr w:type="spellEnd"/>
            <w:r w:rsidRPr="00DF3EC5">
              <w:rPr>
                <w:lang w:val="en-US"/>
              </w:rPr>
              <w:t xml:space="preserve"> </w:t>
            </w:r>
            <w:proofErr w:type="spellStart"/>
            <w:r w:rsidRPr="00DF3EC5">
              <w:rPr>
                <w:lang w:val="en-US"/>
              </w:rPr>
              <w:t>operantă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momentul</w:t>
            </w:r>
            <w:proofErr w:type="spellEnd"/>
            <w:r w:rsidRPr="00DF3EC5">
              <w:rPr>
                <w:lang w:val="en-US"/>
              </w:rPr>
              <w:t xml:space="preserve"> </w:t>
            </w:r>
            <w:proofErr w:type="spellStart"/>
            <w:r w:rsidRPr="00DF3EC5">
              <w:rPr>
                <w:lang w:val="en-US"/>
              </w:rPr>
              <w:t>în</w:t>
            </w:r>
            <w:proofErr w:type="spellEnd"/>
            <w:r w:rsidRPr="00DF3EC5">
              <w:rPr>
                <w:lang w:val="en-US"/>
              </w:rPr>
              <w:t xml:space="preserve"> care </w:t>
            </w:r>
            <w:proofErr w:type="spellStart"/>
            <w:r w:rsidRPr="00DF3EC5">
              <w:rPr>
                <w:lang w:val="en-US"/>
              </w:rPr>
              <w:t>partea</w:t>
            </w:r>
            <w:proofErr w:type="spellEnd"/>
            <w:r w:rsidRPr="00DF3EC5">
              <w:rPr>
                <w:lang w:val="en-US"/>
              </w:rPr>
              <w:t xml:space="preserve"> </w:t>
            </w:r>
            <w:proofErr w:type="spellStart"/>
            <w:r w:rsidRPr="00DF3EC5">
              <w:rPr>
                <w:lang w:val="en-US"/>
              </w:rPr>
              <w:t>înculpă</w:t>
            </w:r>
            <w:proofErr w:type="spellEnd"/>
            <w:r w:rsidRPr="00DF3EC5">
              <w:rPr>
                <w:lang w:val="en-US"/>
              </w:rPr>
              <w:t xml:space="preserve"> a </w:t>
            </w:r>
            <w:proofErr w:type="spellStart"/>
            <w:r w:rsidRPr="00DF3EC5">
              <w:rPr>
                <w:lang w:val="en-US"/>
              </w:rPr>
              <w:t>intrat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întârziere</w:t>
            </w:r>
            <w:proofErr w:type="spellEnd"/>
            <w:r w:rsidRPr="00DF3EC5">
              <w:rPr>
                <w:lang w:val="en-US"/>
              </w:rPr>
              <w:t>.</w:t>
            </w:r>
          </w:p>
          <w:p w14:paraId="32380258" w14:textId="77777777" w:rsidR="001E5DEC" w:rsidRPr="00DF3EC5" w:rsidRDefault="001E5DEC" w:rsidP="00A50240">
            <w:pPr>
              <w:pStyle w:val="af2"/>
              <w:numPr>
                <w:ilvl w:val="1"/>
                <w:numId w:val="46"/>
              </w:numPr>
              <w:tabs>
                <w:tab w:val="left" w:pos="567"/>
                <w:tab w:val="left" w:pos="1890"/>
              </w:tabs>
              <w:spacing w:line="276" w:lineRule="auto"/>
              <w:ind w:left="0" w:hanging="567"/>
              <w:contextualSpacing/>
              <w:rPr>
                <w:lang w:val="en-US"/>
              </w:rPr>
            </w:pPr>
            <w:r w:rsidRPr="00DF3EC5">
              <w:rPr>
                <w:lang w:val="en-US"/>
              </w:rPr>
              <w:t xml:space="preserve">10.10. </w:t>
            </w:r>
            <w:proofErr w:type="spellStart"/>
            <w:r w:rsidRPr="00DF3EC5">
              <w:rPr>
                <w:lang w:val="en-US"/>
              </w:rPr>
              <w:t>Beneficiarul</w:t>
            </w:r>
            <w:proofErr w:type="spellEnd"/>
            <w:r w:rsidRPr="00DF3EC5">
              <w:rPr>
                <w:lang w:val="en-US"/>
              </w:rPr>
              <w:t xml:space="preserve"> nu </w:t>
            </w:r>
            <w:proofErr w:type="spellStart"/>
            <w:r w:rsidRPr="00DF3EC5">
              <w:rPr>
                <w:lang w:val="en-US"/>
              </w:rPr>
              <w:t>va</w:t>
            </w:r>
            <w:proofErr w:type="spellEnd"/>
            <w:r w:rsidRPr="00DF3EC5">
              <w:rPr>
                <w:lang w:val="en-US"/>
              </w:rPr>
              <w:t xml:space="preserve"> fi </w:t>
            </w:r>
            <w:proofErr w:type="spellStart"/>
            <w:r w:rsidRPr="00DF3EC5">
              <w:rPr>
                <w:lang w:val="en-US"/>
              </w:rPr>
              <w:t>responsabil</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nici</w:t>
            </w:r>
            <w:proofErr w:type="spellEnd"/>
            <w:r w:rsidRPr="00DF3EC5">
              <w:rPr>
                <w:lang w:val="en-US"/>
              </w:rPr>
              <w:t xml:space="preserve"> un </w:t>
            </w:r>
            <w:proofErr w:type="spellStart"/>
            <w:r w:rsidRPr="00DF3EC5">
              <w:rPr>
                <w:lang w:val="en-US"/>
              </w:rPr>
              <w:t>fel</w:t>
            </w:r>
            <w:proofErr w:type="spellEnd"/>
            <w:r w:rsidRPr="00DF3EC5">
              <w:rPr>
                <w:lang w:val="en-US"/>
              </w:rPr>
              <w:t xml:space="preserve"> de </w:t>
            </w:r>
            <w:proofErr w:type="spellStart"/>
            <w:r w:rsidRPr="00DF3EC5">
              <w:rPr>
                <w:lang w:val="en-US"/>
              </w:rPr>
              <w:t>daune-interese</w:t>
            </w:r>
            <w:proofErr w:type="spellEnd"/>
            <w:r w:rsidRPr="00DF3EC5">
              <w:rPr>
                <w:lang w:val="en-US"/>
              </w:rPr>
              <w:t xml:space="preserve">, </w:t>
            </w:r>
            <w:proofErr w:type="spellStart"/>
            <w:r w:rsidRPr="00DF3EC5">
              <w:rPr>
                <w:lang w:val="en-US"/>
              </w:rPr>
              <w:t>compensaţii</w:t>
            </w:r>
            <w:proofErr w:type="spellEnd"/>
            <w:r w:rsidRPr="00DF3EC5">
              <w:rPr>
                <w:lang w:val="en-US"/>
              </w:rPr>
              <w:t xml:space="preserve"> </w:t>
            </w:r>
            <w:proofErr w:type="spellStart"/>
            <w:r w:rsidRPr="00DF3EC5">
              <w:rPr>
                <w:lang w:val="en-US"/>
              </w:rPr>
              <w:t>plătibile</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privinţa</w:t>
            </w:r>
            <w:proofErr w:type="spellEnd"/>
            <w:r w:rsidRPr="00DF3EC5">
              <w:rPr>
                <w:lang w:val="en-US"/>
              </w:rPr>
              <w:t xml:space="preserve"> </w:t>
            </w:r>
            <w:proofErr w:type="spellStart"/>
            <w:r w:rsidRPr="00DF3EC5">
              <w:rPr>
                <w:lang w:val="en-US"/>
              </w:rPr>
              <w:t>sau</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adus</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muncitor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angajate</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cu </w:t>
            </w:r>
            <w:proofErr w:type="spellStart"/>
            <w:r w:rsidRPr="00DF3EC5">
              <w:rPr>
                <w:lang w:val="en-US"/>
              </w:rPr>
              <w:t>excepţia</w:t>
            </w:r>
            <w:proofErr w:type="spellEnd"/>
            <w:r w:rsidRPr="00DF3EC5">
              <w:rPr>
                <w:lang w:val="en-US"/>
              </w:rPr>
              <w:t xml:space="preserve">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rezultînd</w:t>
            </w:r>
            <w:proofErr w:type="spellEnd"/>
            <w:r w:rsidRPr="00DF3EC5">
              <w:rPr>
                <w:lang w:val="en-US"/>
              </w:rPr>
              <w:t xml:space="preserve"> din vina </w:t>
            </w:r>
            <w:proofErr w:type="spellStart"/>
            <w:r w:rsidRPr="00DF3EC5">
              <w:rPr>
                <w:lang w:val="en-US"/>
              </w:rPr>
              <w:t>Beneficiarului</w:t>
            </w:r>
            <w:proofErr w:type="spellEnd"/>
            <w:r w:rsidRPr="00DF3EC5">
              <w:rPr>
                <w:lang w:val="en-US"/>
              </w:rPr>
              <w:t xml:space="preserve">, a </w:t>
            </w:r>
            <w:proofErr w:type="spellStart"/>
            <w:r w:rsidRPr="00DF3EC5">
              <w:rPr>
                <w:lang w:val="en-US"/>
              </w:rPr>
              <w:t>agenţilor</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angajaţilor</w:t>
            </w:r>
            <w:proofErr w:type="spellEnd"/>
            <w:r w:rsidRPr="00DF3EC5">
              <w:rPr>
                <w:lang w:val="en-US"/>
              </w:rPr>
              <w:t xml:space="preserve"> </w:t>
            </w:r>
            <w:proofErr w:type="spellStart"/>
            <w:r w:rsidRPr="00DF3EC5">
              <w:rPr>
                <w:lang w:val="en-US"/>
              </w:rPr>
              <w:t>acestora</w:t>
            </w:r>
            <w:proofErr w:type="spellEnd"/>
            <w:r w:rsidRPr="00DF3EC5">
              <w:rPr>
                <w:lang w:val="en-US"/>
              </w:rPr>
              <w:t>.</w:t>
            </w:r>
          </w:p>
          <w:p w14:paraId="5835D376" w14:textId="507E344B" w:rsidR="00460653" w:rsidRPr="00C61C02" w:rsidRDefault="001E5DEC" w:rsidP="00A50240">
            <w:pPr>
              <w:pStyle w:val="af2"/>
              <w:numPr>
                <w:ilvl w:val="1"/>
                <w:numId w:val="46"/>
              </w:numPr>
              <w:tabs>
                <w:tab w:val="left" w:pos="567"/>
                <w:tab w:val="left" w:pos="1890"/>
              </w:tabs>
              <w:spacing w:line="276" w:lineRule="auto"/>
              <w:ind w:left="0" w:hanging="567"/>
              <w:rPr>
                <w:lang w:val="en-US"/>
              </w:rPr>
            </w:pPr>
            <w:r w:rsidRPr="00DF3EC5">
              <w:rPr>
                <w:lang w:val="en-US"/>
              </w:rPr>
              <w:t xml:space="preserve">10.11.Antreprenorul </w:t>
            </w:r>
            <w:proofErr w:type="spellStart"/>
            <w:r w:rsidRPr="00DF3EC5">
              <w:rPr>
                <w:lang w:val="en-US"/>
              </w:rPr>
              <w:t>şi</w:t>
            </w:r>
            <w:proofErr w:type="spellEnd"/>
            <w:r w:rsidRPr="00DF3EC5">
              <w:rPr>
                <w:lang w:val="en-US"/>
              </w:rPr>
              <w:t xml:space="preserve"> </w:t>
            </w:r>
            <w:proofErr w:type="spellStart"/>
            <w:r w:rsidRPr="00DF3EC5">
              <w:rPr>
                <w:lang w:val="en-US"/>
              </w:rPr>
              <w:t>subantreprenorii</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neexecutarea</w:t>
            </w:r>
            <w:proofErr w:type="spell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00460653" w:rsidRPr="00C61C02">
              <w:rPr>
                <w:lang w:val="en-US"/>
              </w:rPr>
              <w:t>.</w:t>
            </w:r>
          </w:p>
          <w:p w14:paraId="23FE3C85" w14:textId="77777777" w:rsidR="00460653" w:rsidRPr="00C61C02" w:rsidRDefault="00460653" w:rsidP="00A50240">
            <w:pPr>
              <w:pStyle w:val="af2"/>
              <w:tabs>
                <w:tab w:val="left" w:pos="567"/>
                <w:tab w:val="left" w:pos="1890"/>
              </w:tabs>
              <w:spacing w:line="276" w:lineRule="auto"/>
              <w:ind w:firstLine="0"/>
              <w:rPr>
                <w:lang w:val="en-US"/>
              </w:rPr>
            </w:pPr>
          </w:p>
          <w:p w14:paraId="6B648E4F" w14:textId="77777777" w:rsidR="00460653" w:rsidRPr="00FF430B" w:rsidRDefault="00D53233" w:rsidP="00A50240">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A50240">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A50240">
            <w:pPr>
              <w:tabs>
                <w:tab w:val="left" w:pos="567"/>
              </w:tabs>
              <w:spacing w:line="276" w:lineRule="auto"/>
              <w:jc w:val="both"/>
            </w:pPr>
          </w:p>
          <w:p w14:paraId="7E9AF090" w14:textId="7970B914" w:rsidR="00460653" w:rsidRPr="00FF430B" w:rsidRDefault="00D53233" w:rsidP="00A50240">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B70347">
              <w:rPr>
                <w:b/>
              </w:rPr>
              <w:t xml:space="preserve"> </w:t>
            </w:r>
            <w:r w:rsidR="00460653" w:rsidRPr="00FF430B">
              <w:rPr>
                <w:b/>
              </w:rPr>
              <w:t>CONTRACTULUI</w:t>
            </w:r>
          </w:p>
          <w:p w14:paraId="6F7870C1" w14:textId="77777777" w:rsidR="001E5DEC" w:rsidRPr="00DF3EC5" w:rsidRDefault="00D53233" w:rsidP="00A50240">
            <w:pPr>
              <w:pStyle w:val="af2"/>
              <w:tabs>
                <w:tab w:val="left" w:pos="567"/>
              </w:tabs>
              <w:spacing w:line="276" w:lineRule="auto"/>
              <w:ind w:firstLine="0"/>
              <w:contextualSpacing/>
              <w:rPr>
                <w:lang w:val="en-US"/>
              </w:rPr>
            </w:pPr>
            <w:r w:rsidRPr="00C61C02">
              <w:rPr>
                <w:lang w:val="en-US"/>
              </w:rPr>
              <w:t xml:space="preserve">12.1. </w:t>
            </w:r>
            <w:proofErr w:type="spellStart"/>
            <w:r w:rsidR="001E5DEC" w:rsidRPr="00DF3EC5">
              <w:rPr>
                <w:lang w:val="en-US"/>
              </w:rPr>
              <w:t>Antreprenorul</w:t>
            </w:r>
            <w:proofErr w:type="spellEnd"/>
            <w:r w:rsidR="001E5DEC" w:rsidRPr="00DF3EC5">
              <w:rPr>
                <w:lang w:val="en-US"/>
              </w:rPr>
              <w:t xml:space="preserve"> </w:t>
            </w:r>
            <w:proofErr w:type="spellStart"/>
            <w:r w:rsidR="001E5DEC" w:rsidRPr="00DF3EC5">
              <w:rPr>
                <w:lang w:val="en-US"/>
              </w:rPr>
              <w:t>poate</w:t>
            </w:r>
            <w:proofErr w:type="spellEnd"/>
            <w:r w:rsidR="001E5DEC" w:rsidRPr="00DF3EC5">
              <w:rPr>
                <w:lang w:val="en-US"/>
              </w:rPr>
              <w:t xml:space="preserve"> cere </w:t>
            </w:r>
            <w:proofErr w:type="spellStart"/>
            <w:r w:rsidR="001E5DEC" w:rsidRPr="00DF3EC5">
              <w:rPr>
                <w:lang w:val="en-US"/>
              </w:rPr>
              <w:t>rezoluțiunea</w:t>
            </w:r>
            <w:proofErr w:type="spellEnd"/>
            <w:r w:rsidR="001E5DEC" w:rsidRPr="00DF3EC5">
              <w:rPr>
                <w:lang w:val="en-US"/>
              </w:rPr>
              <w:t xml:space="preserve"> </w:t>
            </w:r>
            <w:proofErr w:type="spellStart"/>
            <w:r w:rsidR="001E5DEC" w:rsidRPr="00DF3EC5">
              <w:rPr>
                <w:lang w:val="en-US"/>
              </w:rPr>
              <w:t>contractului</w:t>
            </w:r>
            <w:proofErr w:type="spellEnd"/>
            <w:r w:rsidR="001E5DEC" w:rsidRPr="00DF3EC5">
              <w:rPr>
                <w:lang w:val="en-US"/>
              </w:rPr>
              <w:t xml:space="preserve">, </w:t>
            </w:r>
            <w:proofErr w:type="spellStart"/>
            <w:r w:rsidR="001E5DEC" w:rsidRPr="00DF3EC5">
              <w:rPr>
                <w:lang w:val="en-US"/>
              </w:rPr>
              <w:t>dacă</w:t>
            </w:r>
            <w:proofErr w:type="spellEnd"/>
            <w:r w:rsidR="001E5DEC" w:rsidRPr="00DF3EC5">
              <w:rPr>
                <w:lang w:val="en-US"/>
              </w:rPr>
              <w:t xml:space="preserve">: </w:t>
            </w:r>
          </w:p>
          <w:p w14:paraId="7A8A8070"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a) Beneficiarul nu-şi îndeplineşte o obligaţie care este în sarcina sa şi prin aceasta pune Antreprenorul în situaţia de a nu putea executa lucrarea; </w:t>
            </w:r>
          </w:p>
          <w:p w14:paraId="2E6E5148"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b) Beneficiarul nu onorează o plată scadentă mai mult de 3 luni; </w:t>
            </w:r>
          </w:p>
          <w:p w14:paraId="59311617"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c) Beneficiarul notifică antreprenorul că din motive neprevăzute şi datorită unor conjuncturi economice este în imposibilitate de a continua îndeplinirea obligaţiunilor contractuale. </w:t>
            </w:r>
          </w:p>
          <w:p w14:paraId="4B294F84"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12.2.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cere </w:t>
            </w:r>
            <w:proofErr w:type="spellStart"/>
            <w:r w:rsidRPr="00DF3EC5">
              <w:rPr>
                <w:lang w:val="en-US"/>
              </w:rPr>
              <w:t>rezoluțiunea</w:t>
            </w:r>
            <w:proofErr w:type="spellEnd"/>
            <w:r>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
          <w:p w14:paraId="0ADC48A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a) </w:t>
            </w:r>
            <w:proofErr w:type="spellStart"/>
            <w:r w:rsidRPr="00DF3EC5">
              <w:t>Antreprenorul</w:t>
            </w:r>
            <w:proofErr w:type="spellEnd"/>
            <w:r w:rsidRPr="00DF3EC5">
              <w:t xml:space="preserve"> se </w:t>
            </w:r>
            <w:proofErr w:type="spellStart"/>
            <w:r w:rsidRPr="00DF3EC5">
              <w:t>află</w:t>
            </w:r>
            <w:proofErr w:type="spellEnd"/>
            <w:r w:rsidRPr="00DF3EC5">
              <w:t xml:space="preserve"> </w:t>
            </w:r>
            <w:proofErr w:type="spellStart"/>
            <w:r w:rsidRPr="00DF3EC5">
              <w:t>în</w:t>
            </w:r>
            <w:proofErr w:type="spellEnd"/>
            <w:r w:rsidRPr="00DF3EC5">
              <w:t xml:space="preserve"> incapacitate de </w:t>
            </w:r>
            <w:proofErr w:type="spellStart"/>
            <w:r w:rsidRPr="00DF3EC5">
              <w:t>plată</w:t>
            </w:r>
            <w:proofErr w:type="spellEnd"/>
            <w:r w:rsidRPr="00DF3EC5">
              <w:t xml:space="preserve">, </w:t>
            </w:r>
            <w:proofErr w:type="spellStart"/>
            <w:r w:rsidRPr="00DF3EC5">
              <w:t>lichidare</w:t>
            </w:r>
            <w:proofErr w:type="spellEnd"/>
            <w:r w:rsidRPr="00DF3EC5">
              <w:t xml:space="preserve"> </w:t>
            </w:r>
            <w:proofErr w:type="spellStart"/>
            <w:r w:rsidRPr="00DF3EC5">
              <w:t>sau</w:t>
            </w:r>
            <w:proofErr w:type="spellEnd"/>
            <w:r w:rsidRPr="00DF3EC5">
              <w:t xml:space="preserve"> </w:t>
            </w:r>
            <w:proofErr w:type="spellStart"/>
            <w:r w:rsidRPr="00DF3EC5">
              <w:t>bunurile</w:t>
            </w:r>
            <w:proofErr w:type="spellEnd"/>
            <w:r w:rsidRPr="00DF3EC5">
              <w:t xml:space="preserve"> </w:t>
            </w:r>
            <w:proofErr w:type="spellStart"/>
            <w:r w:rsidRPr="00DF3EC5">
              <w:t>acestuia</w:t>
            </w:r>
            <w:proofErr w:type="spellEnd"/>
            <w:r w:rsidRPr="00DF3EC5">
              <w:t xml:space="preserve"> sunt sub </w:t>
            </w:r>
            <w:proofErr w:type="spellStart"/>
            <w:r w:rsidRPr="00DF3EC5">
              <w:t>sechestru</w:t>
            </w:r>
            <w:proofErr w:type="spellEnd"/>
            <w:r w:rsidRPr="00DF3EC5">
              <w:t>;</w:t>
            </w:r>
          </w:p>
          <w:p w14:paraId="3FDC165E"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b) </w:t>
            </w:r>
            <w:proofErr w:type="spellStart"/>
            <w:r w:rsidRPr="00DF3EC5">
              <w:t>Antreprenorul</w:t>
            </w:r>
            <w:proofErr w:type="spellEnd"/>
            <w:r w:rsidRPr="00DF3EC5">
              <w:t xml:space="preserve"> nu </w:t>
            </w:r>
            <w:proofErr w:type="spellStart"/>
            <w:r w:rsidRPr="00DF3EC5">
              <w:t>începe</w:t>
            </w:r>
            <w:proofErr w:type="spellEnd"/>
            <w:r w:rsidRPr="00DF3EC5">
              <w:t xml:space="preserve"> </w:t>
            </w:r>
            <w:proofErr w:type="spellStart"/>
            <w:r w:rsidRPr="00DF3EC5">
              <w:t>lucrările</w:t>
            </w:r>
            <w:proofErr w:type="spellEnd"/>
            <w:r w:rsidRPr="00DF3EC5">
              <w:t xml:space="preserve"> </w:t>
            </w:r>
            <w:proofErr w:type="spellStart"/>
            <w:r w:rsidRPr="00DF3EC5">
              <w:t>fără</w:t>
            </w:r>
            <w:proofErr w:type="spellEnd"/>
            <w:r w:rsidRPr="00DF3EC5">
              <w:t xml:space="preserve"> </w:t>
            </w:r>
            <w:proofErr w:type="spellStart"/>
            <w:r w:rsidRPr="00DF3EC5">
              <w:t>să</w:t>
            </w:r>
            <w:proofErr w:type="spellEnd"/>
            <w:r w:rsidRPr="00DF3EC5">
              <w:t xml:space="preserve"> </w:t>
            </w:r>
            <w:proofErr w:type="spellStart"/>
            <w:r w:rsidRPr="00DF3EC5">
              <w:t>aibă</w:t>
            </w:r>
            <w:proofErr w:type="spellEnd"/>
            <w:r w:rsidRPr="00DF3EC5">
              <w:t xml:space="preserve"> un </w:t>
            </w:r>
            <w:proofErr w:type="spellStart"/>
            <w:r w:rsidRPr="00DF3EC5">
              <w:t>motiv</w:t>
            </w:r>
            <w:proofErr w:type="spellEnd"/>
            <w:r w:rsidRPr="00DF3EC5">
              <w:t xml:space="preserve"> </w:t>
            </w:r>
            <w:proofErr w:type="spellStart"/>
            <w:r w:rsidRPr="00DF3EC5">
              <w:t>justificat</w:t>
            </w:r>
            <w:proofErr w:type="spellEnd"/>
            <w:r w:rsidRPr="00DF3EC5">
              <w:t xml:space="preserve"> </w:t>
            </w:r>
            <w:proofErr w:type="spellStart"/>
            <w:r w:rsidRPr="00DF3EC5">
              <w:t>sau</w:t>
            </w:r>
            <w:proofErr w:type="spellEnd"/>
            <w:r w:rsidRPr="00DF3EC5">
              <w:t xml:space="preserve"> nu </w:t>
            </w:r>
            <w:proofErr w:type="spellStart"/>
            <w:r w:rsidRPr="00DF3EC5">
              <w:t>reia</w:t>
            </w:r>
            <w:proofErr w:type="spellEnd"/>
            <w:r w:rsidRPr="00DF3EC5">
              <w:t xml:space="preserve"> </w:t>
            </w:r>
            <w:proofErr w:type="spellStart"/>
            <w:r w:rsidRPr="00DF3EC5">
              <w:t>lucrările</w:t>
            </w:r>
            <w:proofErr w:type="spellEnd"/>
            <w:r w:rsidRPr="00DF3EC5">
              <w:t xml:space="preserve"> </w:t>
            </w:r>
            <w:proofErr w:type="spellStart"/>
            <w:r w:rsidRPr="00DF3EC5">
              <w:t>suspendate</w:t>
            </w:r>
            <w:proofErr w:type="spellEnd"/>
            <w:r w:rsidRPr="00DF3EC5">
              <w:t xml:space="preserve"> </w:t>
            </w:r>
            <w:proofErr w:type="spellStart"/>
            <w:r w:rsidRPr="00DF3EC5">
              <w:t>în</w:t>
            </w:r>
            <w:proofErr w:type="spellEnd"/>
            <w:r w:rsidRPr="00DF3EC5">
              <w:t xml:space="preserve"> termen </w:t>
            </w:r>
            <w:proofErr w:type="spellStart"/>
            <w:r w:rsidRPr="00DF3EC5">
              <w:t>rezonabil</w:t>
            </w:r>
            <w:proofErr w:type="spellEnd"/>
            <w:r w:rsidRPr="00DF3EC5">
              <w:t xml:space="preserve"> de la </w:t>
            </w:r>
            <w:proofErr w:type="spellStart"/>
            <w:r w:rsidRPr="00DF3EC5">
              <w:t>primirea</w:t>
            </w:r>
            <w:proofErr w:type="spellEnd"/>
            <w:r w:rsidRPr="00DF3EC5">
              <w:t xml:space="preserve"> </w:t>
            </w:r>
            <w:proofErr w:type="spellStart"/>
            <w:r w:rsidRPr="00DF3EC5">
              <w:t>dispoziţiei</w:t>
            </w:r>
            <w:proofErr w:type="spellEnd"/>
            <w:r w:rsidRPr="00DF3EC5">
              <w:t xml:space="preserve"> </w:t>
            </w:r>
            <w:proofErr w:type="spellStart"/>
            <w:r w:rsidRPr="00DF3EC5">
              <w:t>scrise</w:t>
            </w:r>
            <w:proofErr w:type="spellEnd"/>
            <w:r w:rsidRPr="00DF3EC5">
              <w:t xml:space="preserve"> de </w:t>
            </w:r>
            <w:proofErr w:type="spellStart"/>
            <w:r w:rsidRPr="00DF3EC5">
              <w:t>reîncepere</w:t>
            </w:r>
            <w:proofErr w:type="spellEnd"/>
            <w:r w:rsidRPr="00DF3EC5">
              <w:t xml:space="preserve"> a </w:t>
            </w:r>
            <w:proofErr w:type="spellStart"/>
            <w:r w:rsidRPr="00DF3EC5">
              <w:t>lucrărilor</w:t>
            </w:r>
            <w:proofErr w:type="spellEnd"/>
            <w:r w:rsidRPr="00DF3EC5">
              <w:t xml:space="preserve">; </w:t>
            </w:r>
          </w:p>
          <w:p w14:paraId="7952FCF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c) </w:t>
            </w:r>
            <w:proofErr w:type="spellStart"/>
            <w:r w:rsidRPr="00DF3EC5">
              <w:t>Antreprenorul</w:t>
            </w:r>
            <w:proofErr w:type="spellEnd"/>
            <w:r w:rsidRPr="00DF3EC5">
              <w:t xml:space="preserve"> nu a </w:t>
            </w:r>
            <w:proofErr w:type="spellStart"/>
            <w:r w:rsidRPr="00DF3EC5">
              <w:t>îndepărtat</w:t>
            </w:r>
            <w:proofErr w:type="spellEnd"/>
            <w:r w:rsidRPr="00DF3EC5">
              <w:t xml:space="preserve"> </w:t>
            </w:r>
            <w:proofErr w:type="spellStart"/>
            <w:r w:rsidRPr="00DF3EC5">
              <w:t>materialele</w:t>
            </w:r>
            <w:proofErr w:type="spellEnd"/>
            <w:r w:rsidRPr="00DF3EC5">
              <w:t xml:space="preserve"> </w:t>
            </w:r>
            <w:proofErr w:type="spellStart"/>
            <w:r w:rsidRPr="00DF3EC5">
              <w:t>necorespunzătoare</w:t>
            </w:r>
            <w:proofErr w:type="spellEnd"/>
            <w:r w:rsidRPr="00DF3EC5">
              <w:t xml:space="preserve"> de pe </w:t>
            </w:r>
            <w:proofErr w:type="spellStart"/>
            <w:r w:rsidRPr="00DF3EC5">
              <w:t>şantier</w:t>
            </w:r>
            <w:proofErr w:type="spellEnd"/>
            <w:r w:rsidRPr="00DF3EC5">
              <w:t xml:space="preserve"> </w:t>
            </w:r>
            <w:proofErr w:type="spellStart"/>
            <w:r w:rsidRPr="00DF3EC5">
              <w:t>sau</w:t>
            </w:r>
            <w:proofErr w:type="spellEnd"/>
            <w:r w:rsidRPr="00DF3EC5">
              <w:t xml:space="preserve"> nu a </w:t>
            </w:r>
            <w:proofErr w:type="spellStart"/>
            <w:r w:rsidRPr="00DF3EC5">
              <w:t>refăcut</w:t>
            </w:r>
            <w:proofErr w:type="spellEnd"/>
            <w:r w:rsidRPr="00DF3EC5">
              <w:t xml:space="preserve"> o </w:t>
            </w:r>
            <w:proofErr w:type="spellStart"/>
            <w:r w:rsidRPr="00DF3EC5">
              <w:t>lucrare</w:t>
            </w:r>
            <w:proofErr w:type="spellEnd"/>
            <w:r w:rsidRPr="00DF3EC5">
              <w:t xml:space="preserve"> </w:t>
            </w:r>
            <w:proofErr w:type="spellStart"/>
            <w:r w:rsidRPr="00DF3EC5">
              <w:t>în</w:t>
            </w:r>
            <w:proofErr w:type="spellEnd"/>
            <w:r w:rsidRPr="00DF3EC5">
              <w:t xml:space="preserve"> </w:t>
            </w:r>
            <w:proofErr w:type="spellStart"/>
            <w:r w:rsidRPr="00DF3EC5">
              <w:t>termenul</w:t>
            </w:r>
            <w:proofErr w:type="spellEnd"/>
            <w:r w:rsidRPr="00DF3EC5">
              <w:t xml:space="preserve"> </w:t>
            </w:r>
            <w:proofErr w:type="spellStart"/>
            <w:r w:rsidRPr="00DF3EC5">
              <w:t>stabilit</w:t>
            </w:r>
            <w:proofErr w:type="spellEnd"/>
            <w:r w:rsidRPr="00DF3EC5">
              <w:t xml:space="preserve"> de </w:t>
            </w:r>
            <w:proofErr w:type="spellStart"/>
            <w:r w:rsidRPr="00DF3EC5">
              <w:t>către</w:t>
            </w:r>
            <w:proofErr w:type="spellEnd"/>
            <w:r w:rsidRPr="00DF3EC5">
              <w:t xml:space="preserve"> </w:t>
            </w:r>
            <w:proofErr w:type="spellStart"/>
            <w:r w:rsidRPr="00DF3EC5">
              <w:t>beneficiar</w:t>
            </w:r>
            <w:proofErr w:type="spellEnd"/>
            <w:r w:rsidRPr="00DF3EC5">
              <w:t>;</w:t>
            </w:r>
          </w:p>
          <w:p w14:paraId="7FBFBAB7"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d) </w:t>
            </w:r>
            <w:proofErr w:type="spellStart"/>
            <w:r w:rsidRPr="00DF3EC5">
              <w:t>Beneficiarul</w:t>
            </w:r>
            <w:proofErr w:type="spellEnd"/>
            <w:r w:rsidRPr="00DF3EC5">
              <w:t xml:space="preserve"> </w:t>
            </w:r>
            <w:proofErr w:type="spellStart"/>
            <w:r w:rsidRPr="00DF3EC5">
              <w:t>notifică</w:t>
            </w:r>
            <w:proofErr w:type="spellEnd"/>
            <w:r w:rsidRPr="00DF3EC5">
              <w:t xml:space="preserve"> </w:t>
            </w:r>
            <w:proofErr w:type="spellStart"/>
            <w:r w:rsidRPr="00DF3EC5">
              <w:t>antreprenorul</w:t>
            </w:r>
            <w:proofErr w:type="spellEnd"/>
            <w:r w:rsidRPr="00DF3EC5">
              <w:t xml:space="preserve"> </w:t>
            </w:r>
            <w:proofErr w:type="spellStart"/>
            <w:r w:rsidRPr="00DF3EC5">
              <w:t>că</w:t>
            </w:r>
            <w:proofErr w:type="spellEnd"/>
            <w:r w:rsidRPr="00DF3EC5">
              <w:t xml:space="preserve"> din motive </w:t>
            </w:r>
            <w:proofErr w:type="spellStart"/>
            <w:r w:rsidRPr="00DF3EC5">
              <w:t>neprevăzute</w:t>
            </w:r>
            <w:proofErr w:type="spellEnd"/>
            <w:r w:rsidRPr="00DF3EC5">
              <w:t xml:space="preserve"> </w:t>
            </w:r>
            <w:proofErr w:type="spellStart"/>
            <w:r w:rsidRPr="00DF3EC5">
              <w:t>şi</w:t>
            </w:r>
            <w:proofErr w:type="spellEnd"/>
            <w:r w:rsidRPr="00DF3EC5">
              <w:t xml:space="preserve"> </w:t>
            </w:r>
            <w:proofErr w:type="spellStart"/>
            <w:r w:rsidRPr="00DF3EC5">
              <w:t>datorită</w:t>
            </w:r>
            <w:proofErr w:type="spellEnd"/>
            <w:r w:rsidRPr="00DF3EC5">
              <w:t xml:space="preserve"> </w:t>
            </w:r>
            <w:proofErr w:type="spellStart"/>
            <w:r w:rsidRPr="00DF3EC5">
              <w:t>unor</w:t>
            </w:r>
            <w:proofErr w:type="spellEnd"/>
            <w:r w:rsidRPr="00DF3EC5">
              <w:t xml:space="preserve"> </w:t>
            </w:r>
            <w:proofErr w:type="spellStart"/>
            <w:r w:rsidRPr="00DF3EC5">
              <w:t>conjuncturi</w:t>
            </w:r>
            <w:proofErr w:type="spellEnd"/>
            <w:r w:rsidRPr="00DF3EC5">
              <w:t xml:space="preserve"> </w:t>
            </w:r>
            <w:proofErr w:type="spellStart"/>
            <w:r w:rsidRPr="00DF3EC5">
              <w:t>economice</w:t>
            </w:r>
            <w:proofErr w:type="spellEnd"/>
            <w:r w:rsidRPr="00DF3EC5">
              <w:t xml:space="preserve"> </w:t>
            </w:r>
            <w:proofErr w:type="spellStart"/>
            <w:r w:rsidRPr="00DF3EC5">
              <w:t>este</w:t>
            </w:r>
            <w:proofErr w:type="spellEnd"/>
            <w:r w:rsidRPr="00DF3EC5">
              <w:t xml:space="preserve"> </w:t>
            </w:r>
            <w:proofErr w:type="spellStart"/>
            <w:r w:rsidRPr="00DF3EC5">
              <w:t>în</w:t>
            </w:r>
            <w:proofErr w:type="spellEnd"/>
            <w:r w:rsidRPr="00DF3EC5">
              <w:t xml:space="preserve"> </w:t>
            </w:r>
            <w:proofErr w:type="spellStart"/>
            <w:r w:rsidRPr="00DF3EC5">
              <w:t>imposibilitate</w:t>
            </w:r>
            <w:proofErr w:type="spellEnd"/>
            <w:r w:rsidRPr="00DF3EC5">
              <w:t xml:space="preserve"> de a continua </w:t>
            </w:r>
            <w:proofErr w:type="spellStart"/>
            <w:r w:rsidRPr="00DF3EC5">
              <w:t>îndeplinirea</w:t>
            </w:r>
            <w:proofErr w:type="spellEnd"/>
            <w:r w:rsidRPr="00DF3EC5">
              <w:t xml:space="preserve"> </w:t>
            </w:r>
            <w:proofErr w:type="spellStart"/>
            <w:r w:rsidRPr="00DF3EC5">
              <w:t>obligaţiunilor</w:t>
            </w:r>
            <w:proofErr w:type="spellEnd"/>
            <w:r w:rsidRPr="00DF3EC5">
              <w:t xml:space="preserve"> </w:t>
            </w:r>
            <w:proofErr w:type="spellStart"/>
            <w:r w:rsidRPr="00DF3EC5">
              <w:t>contractuale</w:t>
            </w:r>
            <w:proofErr w:type="spellEnd"/>
            <w:r>
              <w:t>.</w:t>
            </w:r>
          </w:p>
          <w:p w14:paraId="796AEBCC"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12.3. </w:t>
            </w:r>
            <w:proofErr w:type="spellStart"/>
            <w:r w:rsidRPr="00DF3EC5">
              <w:t>Contractul</w:t>
            </w:r>
            <w:proofErr w:type="spellEnd"/>
            <w:r w:rsidRPr="00DF3EC5">
              <w:t xml:space="preserve"> se </w:t>
            </w:r>
            <w:proofErr w:type="spellStart"/>
            <w:r w:rsidRPr="00DF3EC5">
              <w:t>consideră</w:t>
            </w:r>
            <w:proofErr w:type="spellEnd"/>
            <w:r w:rsidRPr="00DF3EC5">
              <w:t xml:space="preserve"> </w:t>
            </w:r>
            <w:proofErr w:type="spellStart"/>
            <w:r w:rsidRPr="00DF3EC5">
              <w:t>rezoluționat</w:t>
            </w:r>
            <w:proofErr w:type="spellEnd"/>
            <w:r w:rsidRPr="00DF3EC5">
              <w:t xml:space="preserve">, </w:t>
            </w:r>
            <w:proofErr w:type="spellStart"/>
            <w:r w:rsidRPr="00DF3EC5">
              <w:t>dacă</w:t>
            </w:r>
            <w:proofErr w:type="spellEnd"/>
            <w:r w:rsidRPr="00DF3EC5">
              <w:t xml:space="preserve"> </w:t>
            </w:r>
            <w:proofErr w:type="spellStart"/>
            <w:r w:rsidRPr="00DF3EC5">
              <w:t>partea</w:t>
            </w:r>
            <w:proofErr w:type="spellEnd"/>
            <w:r w:rsidRPr="00DF3EC5">
              <w:t xml:space="preserve"> </w:t>
            </w:r>
            <w:proofErr w:type="spellStart"/>
            <w:r w:rsidRPr="00DF3EC5">
              <w:t>contractantă</w:t>
            </w:r>
            <w:proofErr w:type="spellEnd"/>
            <w:r w:rsidRPr="00DF3EC5">
              <w:t xml:space="preserve"> </w:t>
            </w:r>
            <w:proofErr w:type="spellStart"/>
            <w:r w:rsidRPr="00DF3EC5">
              <w:t>va</w:t>
            </w:r>
            <w:proofErr w:type="spellEnd"/>
            <w:r w:rsidRPr="00DF3EC5">
              <w:t xml:space="preserve"> </w:t>
            </w:r>
            <w:proofErr w:type="spellStart"/>
            <w:r w:rsidRPr="00DF3EC5">
              <w:t>comunica</w:t>
            </w:r>
            <w:proofErr w:type="spellEnd"/>
            <w:r w:rsidRPr="00DF3EC5">
              <w:t xml:space="preserve"> </w:t>
            </w:r>
            <w:proofErr w:type="spellStart"/>
            <w:r w:rsidRPr="00DF3EC5">
              <w:t>în</w:t>
            </w:r>
            <w:proofErr w:type="spellEnd"/>
            <w:r w:rsidRPr="00DF3EC5">
              <w:t xml:space="preserve"> </w:t>
            </w:r>
            <w:proofErr w:type="spellStart"/>
            <w:r w:rsidRPr="00DF3EC5">
              <w:t>scris</w:t>
            </w:r>
            <w:proofErr w:type="spellEnd"/>
            <w:r w:rsidRPr="00DF3EC5">
              <w:t xml:space="preserve"> </w:t>
            </w:r>
            <w:proofErr w:type="spellStart"/>
            <w:r w:rsidRPr="00DF3EC5">
              <w:t>celeilalte</w:t>
            </w:r>
            <w:proofErr w:type="spellEnd"/>
            <w:r w:rsidRPr="00DF3EC5">
              <w:t xml:space="preserve"> </w:t>
            </w:r>
            <w:proofErr w:type="spellStart"/>
            <w:r w:rsidRPr="00DF3EC5">
              <w:t>părţi</w:t>
            </w:r>
            <w:proofErr w:type="spellEnd"/>
            <w:r w:rsidRPr="00DF3EC5">
              <w:t xml:space="preserve"> </w:t>
            </w:r>
            <w:proofErr w:type="spellStart"/>
            <w:r w:rsidRPr="00DF3EC5">
              <w:t>contractante</w:t>
            </w:r>
            <w:proofErr w:type="spellEnd"/>
            <w:r w:rsidRPr="00DF3EC5">
              <w:t xml:space="preserve"> </w:t>
            </w:r>
            <w:proofErr w:type="spellStart"/>
            <w:r w:rsidRPr="00DF3EC5">
              <w:t>în</w:t>
            </w:r>
            <w:proofErr w:type="spellEnd"/>
            <w:r w:rsidRPr="00DF3EC5">
              <w:t xml:space="preserve"> termen de 15 </w:t>
            </w:r>
            <w:proofErr w:type="spellStart"/>
            <w:r w:rsidRPr="00DF3EC5">
              <w:t>zile</w:t>
            </w:r>
            <w:proofErr w:type="spellEnd"/>
            <w:r w:rsidRPr="00DF3EC5">
              <w:t xml:space="preserve"> </w:t>
            </w:r>
            <w:proofErr w:type="spellStart"/>
            <w:r w:rsidRPr="00DF3EC5">
              <w:t>motivele</w:t>
            </w:r>
            <w:proofErr w:type="spellEnd"/>
            <w:r w:rsidRPr="00DF3EC5">
              <w:t xml:space="preserve"> indicate la </w:t>
            </w:r>
            <w:proofErr w:type="spellStart"/>
            <w:r w:rsidRPr="00DF3EC5">
              <w:t>punctele</w:t>
            </w:r>
            <w:proofErr w:type="spellEnd"/>
            <w:r w:rsidRPr="00DF3EC5">
              <w:t xml:space="preserve"> 12.1 </w:t>
            </w:r>
            <w:proofErr w:type="spellStart"/>
            <w:r w:rsidRPr="00DF3EC5">
              <w:t>şi</w:t>
            </w:r>
            <w:proofErr w:type="spellEnd"/>
            <w:r w:rsidRPr="00DF3EC5">
              <w:t xml:space="preserve"> 12.2 din </w:t>
            </w:r>
            <w:proofErr w:type="spellStart"/>
            <w:r w:rsidRPr="00DF3EC5">
              <w:t>prezentul</w:t>
            </w:r>
            <w:proofErr w:type="spellEnd"/>
            <w:r w:rsidRPr="00DF3EC5">
              <w:t xml:space="preserve"> contract.</w:t>
            </w:r>
          </w:p>
          <w:p w14:paraId="15E4F1E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12.4. </w:t>
            </w:r>
            <w:proofErr w:type="spellStart"/>
            <w:r w:rsidRPr="00DF3EC5">
              <w:rPr>
                <w:lang w:val="en-US"/>
              </w:rPr>
              <w:t>Beneficiarul</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caz</w:t>
            </w:r>
            <w:proofErr w:type="spellEnd"/>
            <w:r w:rsidRPr="00DF3EC5">
              <w:rPr>
                <w:lang w:val="en-US"/>
              </w:rPr>
              <w:t xml:space="preserve"> de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fixa</w:t>
            </w:r>
            <w:proofErr w:type="spellEnd"/>
            <w:r w:rsidRPr="00DF3EC5">
              <w:rPr>
                <w:lang w:val="en-US"/>
              </w:rPr>
              <w:t xml:space="preserve"> data </w:t>
            </w:r>
            <w:proofErr w:type="spellStart"/>
            <w:r w:rsidRPr="00DF3EC5">
              <w:rPr>
                <w:lang w:val="en-US"/>
              </w:rPr>
              <w:t>începerii</w:t>
            </w:r>
            <w:proofErr w:type="spellEnd"/>
            <w:r w:rsidRPr="00DF3EC5">
              <w:rPr>
                <w:lang w:val="en-US"/>
              </w:rPr>
              <w:t xml:space="preserve"> </w:t>
            </w:r>
            <w:proofErr w:type="spellStart"/>
            <w:r w:rsidRPr="00DF3EC5">
              <w:rPr>
                <w:lang w:val="en-US"/>
              </w:rPr>
              <w:t>recepţiei</w:t>
            </w:r>
            <w:proofErr w:type="spellEnd"/>
            <w:r w:rsidRPr="00DF3EC5">
              <w:rPr>
                <w:lang w:val="en-US"/>
              </w:rPr>
              <w:t xml:space="preserve"> </w:t>
            </w:r>
            <w:proofErr w:type="spellStart"/>
            <w:r w:rsidRPr="00DF3EC5">
              <w:rPr>
                <w:lang w:val="en-US"/>
              </w:rPr>
              <w:t>cantitative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calitative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în</w:t>
            </w:r>
            <w:proofErr w:type="spellEnd"/>
            <w:r w:rsidRPr="00DF3EC5">
              <w:rPr>
                <w:lang w:val="en-US"/>
              </w:rPr>
              <w:t xml:space="preserve"> maximum 15 </w:t>
            </w:r>
            <w:proofErr w:type="spellStart"/>
            <w:r w:rsidRPr="00DF3EC5">
              <w:rPr>
                <w:lang w:val="en-US"/>
              </w:rPr>
              <w:t>zile</w:t>
            </w:r>
            <w:proofErr w:type="spellEnd"/>
            <w:r w:rsidRPr="00DF3EC5">
              <w:rPr>
                <w:lang w:val="en-US"/>
              </w:rPr>
              <w:t xml:space="preserve"> de la data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w:t>
            </w:r>
          </w:p>
          <w:p w14:paraId="0B215AC7"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12.5.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întocmi</w:t>
            </w:r>
            <w:proofErr w:type="spellEnd"/>
            <w:r w:rsidRPr="00DF3EC5">
              <w:rPr>
                <w:lang w:val="en-US"/>
              </w:rPr>
              <w:t xml:space="preserve"> </w:t>
            </w:r>
            <w:proofErr w:type="spellStart"/>
            <w:r w:rsidRPr="00DF3EC5">
              <w:rPr>
                <w:lang w:val="en-US"/>
              </w:rPr>
              <w:t>situaţia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efectiv</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inventarul</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utilajelor</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provizorii</w:t>
            </w:r>
            <w:proofErr w:type="spellEnd"/>
            <w:r w:rsidRPr="00DF3EC5">
              <w:rPr>
                <w:lang w:val="en-US"/>
              </w:rPr>
              <w:t xml:space="preserve">, </w:t>
            </w:r>
            <w:proofErr w:type="spellStart"/>
            <w:r w:rsidRPr="00DF3EC5">
              <w:rPr>
                <w:lang w:val="en-US"/>
              </w:rPr>
              <w:t>după</w:t>
            </w:r>
            <w:proofErr w:type="spellEnd"/>
            <w:r w:rsidRPr="00DF3EC5">
              <w:rPr>
                <w:lang w:val="en-US"/>
              </w:rPr>
              <w:t xml:space="preserve"> care se </w:t>
            </w:r>
            <w:proofErr w:type="spellStart"/>
            <w:r w:rsidRPr="00DF3EC5">
              <w:rPr>
                <w:lang w:val="en-US"/>
              </w:rPr>
              <w:t>vor</w:t>
            </w:r>
            <w:proofErr w:type="spellEnd"/>
            <w:r w:rsidRPr="00DF3EC5">
              <w:rPr>
                <w:lang w:val="en-US"/>
              </w:rPr>
              <w:t xml:space="preserve"> </w:t>
            </w:r>
            <w:proofErr w:type="spellStart"/>
            <w:r w:rsidRPr="00DF3EC5">
              <w:rPr>
                <w:lang w:val="en-US"/>
              </w:rPr>
              <w:t>stabili</w:t>
            </w:r>
            <w:proofErr w:type="spellEnd"/>
            <w:r w:rsidRPr="00DF3EC5">
              <w:rPr>
                <w:lang w:val="en-US"/>
              </w:rPr>
              <w:t xml:space="preserve"> </w:t>
            </w:r>
            <w:proofErr w:type="spellStart"/>
            <w:r w:rsidRPr="00DF3EC5">
              <w:rPr>
                <w:lang w:val="en-US"/>
              </w:rPr>
              <w:t>sumele</w:t>
            </w:r>
            <w:proofErr w:type="spellEnd"/>
            <w:r w:rsidRPr="00DF3EC5">
              <w:rPr>
                <w:lang w:val="en-US"/>
              </w:rPr>
              <w:t xml:space="preserve"> care </w:t>
            </w:r>
            <w:proofErr w:type="spellStart"/>
            <w:r w:rsidRPr="00DF3EC5">
              <w:rPr>
                <w:lang w:val="en-US"/>
              </w:rPr>
              <w:t>urmează</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plătească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w:t>
            </w:r>
            <w:proofErr w:type="spellStart"/>
            <w:r w:rsidRPr="00DF3EC5">
              <w:rPr>
                <w:lang w:val="en-US"/>
              </w:rPr>
              <w:t>prevederile</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precum </w:t>
            </w:r>
            <w:proofErr w:type="spellStart"/>
            <w:r w:rsidRPr="00DF3EC5">
              <w:rPr>
                <w:lang w:val="en-US"/>
              </w:rPr>
              <w:t>şi</w:t>
            </w:r>
            <w:proofErr w:type="spellEnd"/>
            <w:r w:rsidRPr="00DF3EC5">
              <w:rPr>
                <w:lang w:val="en-US"/>
              </w:rPr>
              <w:t xml:space="preserve"> </w:t>
            </w:r>
            <w:proofErr w:type="spellStart"/>
            <w:r w:rsidRPr="00DF3EC5">
              <w:rPr>
                <w:lang w:val="en-US"/>
              </w:rPr>
              <w:t>daunele</w:t>
            </w:r>
            <w:proofErr w:type="spellEnd"/>
            <w:r w:rsidRPr="00DF3EC5">
              <w:rPr>
                <w:lang w:val="en-US"/>
              </w:rPr>
              <w:t xml:space="preserve"> pe care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suporte</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din vina </w:t>
            </w:r>
            <w:proofErr w:type="spellStart"/>
            <w:r w:rsidRPr="00DF3EC5">
              <w:rPr>
                <w:lang w:val="en-US"/>
              </w:rPr>
              <w:t>căruia</w:t>
            </w:r>
            <w:proofErr w:type="spellEnd"/>
            <w:r w:rsidRPr="00DF3EC5">
              <w:rPr>
                <w:lang w:val="en-US"/>
              </w:rPr>
              <w:t xml:space="preserve"> s-a </w:t>
            </w:r>
            <w:proofErr w:type="spellStart"/>
            <w:r w:rsidRPr="00DF3EC5">
              <w:rPr>
                <w:lang w:val="en-US"/>
              </w:rPr>
              <w:t>rezolvit</w:t>
            </w:r>
            <w:proofErr w:type="spellEnd"/>
            <w:r w:rsidRPr="00DF3EC5">
              <w:rPr>
                <w:lang w:val="en-US"/>
              </w:rPr>
              <w:t xml:space="preserve"> </w:t>
            </w:r>
            <w:proofErr w:type="spellStart"/>
            <w:r w:rsidRPr="00DF3EC5">
              <w:rPr>
                <w:lang w:val="en-US"/>
              </w:rPr>
              <w:t>contractul</w:t>
            </w:r>
            <w:proofErr w:type="spellEnd"/>
            <w:r w:rsidRPr="00DF3EC5">
              <w:rPr>
                <w:lang w:val="en-US"/>
              </w:rPr>
              <w:t xml:space="preserve">. </w:t>
            </w:r>
          </w:p>
          <w:p w14:paraId="19A443A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12.6. </w:t>
            </w:r>
            <w:proofErr w:type="spellStart"/>
            <w:r w:rsidRPr="00DF3EC5">
              <w:rPr>
                <w:lang w:val="en-US"/>
              </w:rPr>
              <w:t>După</w:t>
            </w:r>
            <w:proofErr w:type="spellEnd"/>
            <w:r w:rsidRPr="00DF3EC5">
              <w:rPr>
                <w:lang w:val="en-US"/>
              </w:rPr>
              <w:t xml:space="preserv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continua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cu </w:t>
            </w:r>
            <w:proofErr w:type="spellStart"/>
            <w:r w:rsidRPr="00DF3EC5">
              <w:rPr>
                <w:lang w:val="en-US"/>
              </w:rPr>
              <w:t>respectarea</w:t>
            </w:r>
            <w:proofErr w:type="spellEnd"/>
            <w:r w:rsidRPr="00DF3EC5">
              <w:rPr>
                <w:lang w:val="en-US"/>
              </w:rPr>
              <w:t xml:space="preserve">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
          <w:p w14:paraId="4DC55DAD" w14:textId="77777777" w:rsidR="001E5DEC" w:rsidRPr="00DF3EC5" w:rsidRDefault="001E5DEC" w:rsidP="00A50240">
            <w:pPr>
              <w:pStyle w:val="af2"/>
              <w:tabs>
                <w:tab w:val="left" w:pos="567"/>
                <w:tab w:val="left" w:pos="2070"/>
              </w:tabs>
              <w:spacing w:line="276" w:lineRule="auto"/>
              <w:ind w:firstLine="0"/>
              <w:contextualSpacing/>
              <w:rPr>
                <w:lang w:val="en-US"/>
              </w:rPr>
            </w:pPr>
            <w:r w:rsidRPr="00DF3EC5">
              <w:rPr>
                <w:lang w:val="en-US"/>
              </w:rPr>
              <w:t xml:space="preserve">12.7. </w:t>
            </w:r>
            <w:proofErr w:type="spellStart"/>
            <w:r w:rsidRPr="00DF3EC5">
              <w:rPr>
                <w:lang w:val="en-US"/>
              </w:rPr>
              <w:t>Cazuri</w:t>
            </w:r>
            <w:proofErr w:type="spellEnd"/>
            <w:r w:rsidRPr="00DF3EC5">
              <w:rPr>
                <w:lang w:val="en-US"/>
              </w:rPr>
              <w:t xml:space="preserve"> </w:t>
            </w:r>
            <w:proofErr w:type="spellStart"/>
            <w:r w:rsidRPr="00DF3EC5">
              <w:rPr>
                <w:lang w:val="en-US"/>
              </w:rPr>
              <w:t>specifice</w:t>
            </w:r>
            <w:proofErr w:type="spellEnd"/>
            <w:r w:rsidRPr="00DF3EC5">
              <w:rPr>
                <w:lang w:val="en-US"/>
              </w:rPr>
              <w:t xml:space="preserve"> de </w:t>
            </w:r>
            <w:proofErr w:type="spellStart"/>
            <w:r w:rsidRPr="00DF3EC5">
              <w:rPr>
                <w:lang w:val="en-US"/>
              </w:rPr>
              <w:t>încetare</w:t>
            </w:r>
            <w:proofErr w:type="spellEnd"/>
            <w:r w:rsidRPr="00DF3EC5">
              <w:rPr>
                <w:lang w:val="en-US"/>
              </w:rPr>
              <w:t xml:space="preserve"> a </w:t>
            </w:r>
            <w:proofErr w:type="spellStart"/>
            <w:r w:rsidRPr="00DF3EC5">
              <w:rPr>
                <w:lang w:val="en-US"/>
              </w:rPr>
              <w:t>contractului</w:t>
            </w:r>
            <w:proofErr w:type="spellEnd"/>
            <w:r w:rsidRPr="00DF3EC5">
              <w:rPr>
                <w:lang w:val="en-US"/>
              </w:rPr>
              <w:t xml:space="preserve">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w:t>
            </w:r>
          </w:p>
          <w:p w14:paraId="27A78C2B" w14:textId="77777777" w:rsidR="001E5DEC" w:rsidRPr="00DF3EC5" w:rsidRDefault="001E5DEC" w:rsidP="00A50240">
            <w:pPr>
              <w:pStyle w:val="af2"/>
              <w:tabs>
                <w:tab w:val="left" w:pos="567"/>
                <w:tab w:val="left" w:pos="2070"/>
              </w:tabs>
              <w:spacing w:line="276" w:lineRule="auto"/>
              <w:ind w:firstLine="0"/>
              <w:contextualSpacing/>
              <w:rPr>
                <w:lang w:val="en-US"/>
              </w:rPr>
            </w:pPr>
            <w:proofErr w:type="spellStart"/>
            <w:r w:rsidRPr="00DF3EC5">
              <w:rPr>
                <w:lang w:val="en-US"/>
              </w:rPr>
              <w:t>Beneficiarul</w:t>
            </w:r>
            <w:proofErr w:type="spellEnd"/>
            <w:r w:rsidRPr="00DF3EC5">
              <w:rPr>
                <w:lang w:val="en-US"/>
              </w:rPr>
              <w:t xml:space="preserve"> are </w:t>
            </w:r>
            <w:proofErr w:type="spellStart"/>
            <w:r w:rsidRPr="00DF3EC5">
              <w:rPr>
                <w:lang w:val="en-US"/>
              </w:rPr>
              <w:t>dreptul</w:t>
            </w:r>
            <w:proofErr w:type="spellEnd"/>
            <w:r w:rsidRPr="00DF3EC5">
              <w:rPr>
                <w:lang w:val="en-US"/>
              </w:rPr>
              <w:t xml:space="preserve"> de a </w:t>
            </w:r>
            <w:proofErr w:type="spellStart"/>
            <w:r w:rsidRPr="00DF3EC5">
              <w:rPr>
                <w:lang w:val="en-US"/>
              </w:rPr>
              <w:t>rezolvi</w:t>
            </w:r>
            <w:proofErr w:type="spellEnd"/>
            <w:r w:rsidRPr="00DF3EC5">
              <w:rPr>
                <w:lang w:val="en-US"/>
              </w:rPr>
              <w:t xml:space="preserve"> unilateral un contract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perioada</w:t>
            </w:r>
            <w:proofErr w:type="spellEnd"/>
            <w:r w:rsidRPr="00DF3EC5">
              <w:rPr>
                <w:lang w:val="en-US"/>
              </w:rPr>
              <w:t xml:space="preserve"> de </w:t>
            </w:r>
            <w:proofErr w:type="spellStart"/>
            <w:r w:rsidRPr="00DF3EC5">
              <w:rPr>
                <w:lang w:val="en-US"/>
              </w:rPr>
              <w:t>valabilitate</w:t>
            </w:r>
            <w:proofErr w:type="spellEnd"/>
            <w:r w:rsidRPr="00DF3EC5">
              <w:rPr>
                <w:lang w:val="en-US"/>
              </w:rPr>
              <w:t xml:space="preserve"> a </w:t>
            </w:r>
            <w:proofErr w:type="spellStart"/>
            <w:r w:rsidRPr="00DF3EC5">
              <w:rPr>
                <w:lang w:val="en-US"/>
              </w:rPr>
              <w:t>acestuia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următoarele</w:t>
            </w:r>
            <w:proofErr w:type="spellEnd"/>
            <w:r w:rsidRPr="00DF3EC5">
              <w:rPr>
                <w:lang w:val="en-US"/>
              </w:rPr>
              <w:t xml:space="preserve"> </w:t>
            </w:r>
            <w:proofErr w:type="spellStart"/>
            <w:r w:rsidRPr="00DF3EC5">
              <w:rPr>
                <w:lang w:val="en-US"/>
              </w:rPr>
              <w:t>situaţii</w:t>
            </w:r>
            <w:proofErr w:type="spellEnd"/>
            <w:r w:rsidRPr="00DF3EC5">
              <w:rPr>
                <w:lang w:val="en-US"/>
              </w:rPr>
              <w:t>:</w:t>
            </w:r>
          </w:p>
          <w:p w14:paraId="61B90AB0"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a) </w:t>
            </w:r>
            <w:proofErr w:type="spellStart"/>
            <w:r w:rsidRPr="00DF3EC5">
              <w:rPr>
                <w:lang w:val="en-US"/>
              </w:rPr>
              <w:t>contractantul</w:t>
            </w:r>
            <w:proofErr w:type="spellEnd"/>
            <w:r w:rsidRPr="00DF3EC5">
              <w:rPr>
                <w:lang w:val="en-US"/>
              </w:rPr>
              <w:t xml:space="preserve"> se </w:t>
            </w:r>
            <w:proofErr w:type="spellStart"/>
            <w:r w:rsidRPr="00DF3EC5">
              <w:rPr>
                <w:lang w:val="en-US"/>
              </w:rPr>
              <w:t>afla</w:t>
            </w:r>
            <w:proofErr w:type="spellEnd"/>
            <w:r w:rsidRPr="00DF3EC5">
              <w:rPr>
                <w:lang w:val="en-US"/>
              </w:rPr>
              <w:t xml:space="preserve">, la </w:t>
            </w:r>
            <w:proofErr w:type="spellStart"/>
            <w:r w:rsidRPr="00DF3EC5">
              <w:rPr>
                <w:lang w:val="en-US"/>
              </w:rPr>
              <w:t>momentul</w:t>
            </w:r>
            <w:proofErr w:type="spellEnd"/>
            <w:r w:rsidRPr="00DF3EC5">
              <w:rPr>
                <w:lang w:val="en-US"/>
              </w:rPr>
              <w:t xml:space="preserve"> </w:t>
            </w:r>
            <w:proofErr w:type="spellStart"/>
            <w:r w:rsidRPr="00DF3EC5">
              <w:rPr>
                <w:lang w:val="en-US"/>
              </w:rPr>
              <w:t>atribuirii</w:t>
            </w:r>
            <w:proofErr w:type="spellEnd"/>
            <w:r w:rsidRPr="00DF3EC5">
              <w:rPr>
                <w:lang w:val="en-US"/>
              </w:rPr>
              <w:t xml:space="preserve"> </w:t>
            </w:r>
            <w:proofErr w:type="spellStart"/>
            <w:r w:rsidRPr="00DF3EC5">
              <w:rPr>
                <w:lang w:val="en-US"/>
              </w:rPr>
              <w:t>lui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situaţiile</w:t>
            </w:r>
            <w:proofErr w:type="spellEnd"/>
            <w:r w:rsidRPr="00DF3EC5">
              <w:rPr>
                <w:lang w:val="en-US"/>
              </w:rPr>
              <w:t xml:space="preserve"> care </w:t>
            </w:r>
            <w:proofErr w:type="spellStart"/>
            <w:r w:rsidRPr="00DF3EC5">
              <w:rPr>
                <w:lang w:val="en-US"/>
              </w:rPr>
              <w:t>ar</w:t>
            </w:r>
            <w:proofErr w:type="spellEnd"/>
            <w:r w:rsidRPr="00DF3EC5">
              <w:rPr>
                <w:lang w:val="en-US"/>
              </w:rPr>
              <w:t xml:space="preserve"> fi </w:t>
            </w:r>
            <w:proofErr w:type="spellStart"/>
            <w:r w:rsidRPr="00DF3EC5">
              <w:rPr>
                <w:lang w:val="en-US"/>
              </w:rPr>
              <w:t>determinat</w:t>
            </w:r>
            <w:proofErr w:type="spellEnd"/>
            <w:r w:rsidRPr="00DF3EC5">
              <w:rPr>
                <w:lang w:val="en-US"/>
              </w:rPr>
              <w:t xml:space="preserve"> </w:t>
            </w:r>
            <w:proofErr w:type="spellStart"/>
            <w:r w:rsidRPr="00DF3EC5">
              <w:rPr>
                <w:lang w:val="en-US"/>
              </w:rPr>
              <w:t>excluderea</w:t>
            </w:r>
            <w:proofErr w:type="spellEnd"/>
            <w:r w:rsidRPr="00DF3EC5">
              <w:rPr>
                <w:lang w:val="en-US"/>
              </w:rPr>
              <w:t xml:space="preserve"> </w:t>
            </w:r>
            <w:proofErr w:type="spellStart"/>
            <w:r w:rsidRPr="00DF3EC5">
              <w:rPr>
                <w:lang w:val="en-US"/>
              </w:rPr>
              <w:t>sa</w:t>
            </w:r>
            <w:proofErr w:type="spellEnd"/>
            <w:r w:rsidRPr="00DF3EC5">
              <w:rPr>
                <w:lang w:val="en-US"/>
              </w:rPr>
              <w:t xml:space="preserve"> din </w:t>
            </w:r>
            <w:proofErr w:type="spellStart"/>
            <w:r w:rsidRPr="00DF3EC5">
              <w:rPr>
                <w:lang w:val="en-US"/>
              </w:rPr>
              <w:t>procedura</w:t>
            </w:r>
            <w:proofErr w:type="spellEnd"/>
            <w:r w:rsidRPr="00DF3EC5">
              <w:rPr>
                <w:lang w:val="en-US"/>
              </w:rPr>
              <w:t xml:space="preserve"> de </w:t>
            </w:r>
            <w:proofErr w:type="spellStart"/>
            <w:r w:rsidRPr="00DF3EC5">
              <w:rPr>
                <w:lang w:val="en-US"/>
              </w:rPr>
              <w:t>atribuire</w:t>
            </w:r>
            <w:proofErr w:type="spellEnd"/>
            <w:r w:rsidRPr="00DF3EC5">
              <w:rPr>
                <w:lang w:val="en-US"/>
              </w:rPr>
              <w:t xml:space="preserve"> </w:t>
            </w:r>
            <w:proofErr w:type="spellStart"/>
            <w:r w:rsidRPr="00DF3EC5">
              <w:rPr>
                <w:lang w:val="en-US"/>
              </w:rPr>
              <w:t>potrivit</w:t>
            </w:r>
            <w:proofErr w:type="spellEnd"/>
            <w:r w:rsidRPr="00DF3EC5">
              <w:rPr>
                <w:lang w:val="en-US"/>
              </w:rPr>
              <w:t xml:space="preserve"> art.19 al </w:t>
            </w:r>
            <w:proofErr w:type="spellStart"/>
            <w:r w:rsidRPr="00DF3EC5">
              <w:rPr>
                <w:lang w:val="en-US"/>
              </w:rPr>
              <w:t>Legii</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12DBDD34"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b) </w:t>
            </w:r>
            <w:proofErr w:type="spellStart"/>
            <w:r w:rsidRPr="00DF3EC5">
              <w:rPr>
                <w:lang w:val="en-US"/>
              </w:rPr>
              <w:t>contractul</w:t>
            </w:r>
            <w:proofErr w:type="spellEnd"/>
            <w:r w:rsidRPr="00DF3EC5">
              <w:rPr>
                <w:lang w:val="en-US"/>
              </w:rPr>
              <w:t xml:space="preserve"> a </w:t>
            </w:r>
            <w:proofErr w:type="spellStart"/>
            <w:r w:rsidRPr="00DF3EC5">
              <w:rPr>
                <w:lang w:val="en-US"/>
              </w:rPr>
              <w:t>făcut</w:t>
            </w:r>
            <w:proofErr w:type="spellEnd"/>
            <w:r w:rsidRPr="00DF3EC5">
              <w:rPr>
                <w:lang w:val="en-US"/>
              </w:rPr>
              <w:t xml:space="preserve"> </w:t>
            </w:r>
            <w:proofErr w:type="spellStart"/>
            <w:r w:rsidRPr="00DF3EC5">
              <w:rPr>
                <w:lang w:val="en-US"/>
              </w:rPr>
              <w:t>obiectul</w:t>
            </w:r>
            <w:proofErr w:type="spellEnd"/>
            <w:r w:rsidRPr="00DF3EC5">
              <w:rPr>
                <w:lang w:val="en-US"/>
              </w:rPr>
              <w:t xml:space="preserve"> </w:t>
            </w:r>
            <w:proofErr w:type="spellStart"/>
            <w:r w:rsidRPr="00DF3EC5">
              <w:rPr>
                <w:lang w:val="en-US"/>
              </w:rPr>
              <w:t>unei</w:t>
            </w:r>
            <w:proofErr w:type="spellEnd"/>
            <w:r w:rsidRPr="00DF3EC5">
              <w:rPr>
                <w:lang w:val="en-US"/>
              </w:rPr>
              <w:t xml:space="preserve"> </w:t>
            </w:r>
            <w:proofErr w:type="spellStart"/>
            <w:r w:rsidRPr="00DF3EC5">
              <w:rPr>
                <w:lang w:val="en-US"/>
              </w:rPr>
              <w:t>modificări</w:t>
            </w:r>
            <w:proofErr w:type="spellEnd"/>
            <w:r w:rsidRPr="00DF3EC5">
              <w:rPr>
                <w:lang w:val="en-US"/>
              </w:rPr>
              <w:t xml:space="preserve"> </w:t>
            </w:r>
            <w:proofErr w:type="spellStart"/>
            <w:r w:rsidRPr="00DF3EC5">
              <w:rPr>
                <w:lang w:val="en-US"/>
              </w:rPr>
              <w:t>substanțiale</w:t>
            </w:r>
            <w:proofErr w:type="spellEnd"/>
            <w:r w:rsidRPr="00DF3EC5">
              <w:rPr>
                <w:lang w:val="en-US"/>
              </w:rPr>
              <w:t xml:space="preserve"> care </w:t>
            </w:r>
            <w:proofErr w:type="spellStart"/>
            <w:r w:rsidRPr="00DF3EC5">
              <w:rPr>
                <w:lang w:val="en-US"/>
              </w:rPr>
              <w:t>necesita</w:t>
            </w:r>
            <w:proofErr w:type="spellEnd"/>
            <w:r w:rsidRPr="00DF3EC5">
              <w:rPr>
                <w:lang w:val="en-US"/>
              </w:rPr>
              <w:t xml:space="preserve"> o </w:t>
            </w:r>
            <w:proofErr w:type="spellStart"/>
            <w:r w:rsidRPr="00DF3EC5">
              <w:rPr>
                <w:lang w:val="en-US"/>
              </w:rPr>
              <w:t>nouă</w:t>
            </w:r>
            <w:proofErr w:type="spellEnd"/>
            <w:r w:rsidRPr="00DF3EC5">
              <w:rPr>
                <w:lang w:val="en-US"/>
              </w:rPr>
              <w:t xml:space="preserve"> </w:t>
            </w:r>
            <w:proofErr w:type="spellStart"/>
            <w:r w:rsidRPr="00DF3EC5">
              <w:rPr>
                <w:lang w:val="en-US"/>
              </w:rPr>
              <w:t>procedură</w:t>
            </w:r>
            <w:proofErr w:type="spellEnd"/>
            <w:r w:rsidRPr="00DF3EC5">
              <w:rPr>
                <w:lang w:val="en-US"/>
              </w:rPr>
              <w:t xml:space="preserve"> de </w:t>
            </w:r>
            <w:proofErr w:type="spellStart"/>
            <w:r w:rsidRPr="00DF3EC5">
              <w:rPr>
                <w:lang w:val="en-US"/>
              </w:rPr>
              <w:t>achiziție</w:t>
            </w:r>
            <w:proofErr w:type="spellEnd"/>
            <w:r w:rsidRPr="00DF3EC5">
              <w:rPr>
                <w:lang w:val="en-US"/>
              </w:rPr>
              <w:t xml:space="preserve"> </w:t>
            </w:r>
            <w:proofErr w:type="spellStart"/>
            <w:r w:rsidRPr="00DF3EC5">
              <w:rPr>
                <w:lang w:val="en-US"/>
              </w:rPr>
              <w:t>publică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art. 76 al </w:t>
            </w:r>
            <w:proofErr w:type="spellStart"/>
            <w:r w:rsidRPr="00DF3EC5">
              <w:rPr>
                <w:lang w:val="en-US"/>
              </w:rPr>
              <w:t>Legii</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478E2B81" w14:textId="17321283" w:rsidR="00E22640" w:rsidRPr="00C61C02" w:rsidRDefault="001E5DEC" w:rsidP="00A50240">
            <w:pPr>
              <w:pStyle w:val="af2"/>
              <w:tabs>
                <w:tab w:val="left" w:pos="567"/>
                <w:tab w:val="left" w:pos="2070"/>
              </w:tabs>
              <w:spacing w:line="276" w:lineRule="auto"/>
              <w:ind w:firstLine="0"/>
              <w:rPr>
                <w:lang w:val="en-US"/>
              </w:rPr>
            </w:pPr>
            <w:r>
              <w:rPr>
                <w:lang w:val="en-US"/>
              </w:rPr>
              <w:t xml:space="preserve">       </w:t>
            </w:r>
            <w:r w:rsidRPr="00DF3EC5">
              <w:rPr>
                <w:lang w:val="en-US"/>
              </w:rPr>
              <w:t xml:space="preserve">c) </w:t>
            </w:r>
            <w:proofErr w:type="spellStart"/>
            <w:r w:rsidRPr="00DF3EC5">
              <w:rPr>
                <w:lang w:val="en-US"/>
              </w:rPr>
              <w:t>contractul</w:t>
            </w:r>
            <w:proofErr w:type="spellEnd"/>
            <w:r w:rsidRPr="00DF3EC5">
              <w:rPr>
                <w:lang w:val="en-US"/>
              </w:rPr>
              <w:t xml:space="preserve"> nu </w:t>
            </w:r>
            <w:proofErr w:type="spellStart"/>
            <w:r w:rsidRPr="00DF3EC5">
              <w:rPr>
                <w:lang w:val="en-US"/>
              </w:rPr>
              <w:t>ar</w:t>
            </w:r>
            <w:proofErr w:type="spellEnd"/>
            <w:r w:rsidRPr="00DF3EC5">
              <w:rPr>
                <w:lang w:val="en-US"/>
              </w:rPr>
              <w:t xml:space="preserve"> fi </w:t>
            </w:r>
            <w:proofErr w:type="spellStart"/>
            <w:r w:rsidRPr="00DF3EC5">
              <w:rPr>
                <w:lang w:val="en-US"/>
              </w:rPr>
              <w:t>trebuit</w:t>
            </w:r>
            <w:proofErr w:type="spellEnd"/>
            <w:r w:rsidRPr="00DF3EC5">
              <w:rPr>
                <w:lang w:val="en-US"/>
              </w:rPr>
              <w:t xml:space="preserve"> </w:t>
            </w:r>
            <w:proofErr w:type="spellStart"/>
            <w:r w:rsidRPr="00DF3EC5">
              <w:rPr>
                <w:lang w:val="en-US"/>
              </w:rPr>
              <w:t>să</w:t>
            </w:r>
            <w:proofErr w:type="spellEnd"/>
            <w:r w:rsidRPr="00DF3EC5">
              <w:rPr>
                <w:lang w:val="en-US"/>
              </w:rPr>
              <w:t xml:space="preserve"> fie </w:t>
            </w:r>
            <w:proofErr w:type="spellStart"/>
            <w:r w:rsidRPr="00DF3EC5">
              <w:rPr>
                <w:lang w:val="en-US"/>
              </w:rPr>
              <w:t>atribuit</w:t>
            </w:r>
            <w:proofErr w:type="spellEnd"/>
            <w:r w:rsidRPr="00DF3EC5">
              <w:rPr>
                <w:lang w:val="en-US"/>
              </w:rPr>
              <w:t xml:space="preserve"> </w:t>
            </w:r>
            <w:proofErr w:type="spellStart"/>
            <w:r w:rsidRPr="00DF3EC5">
              <w:rPr>
                <w:lang w:val="en-US"/>
              </w:rPr>
              <w:t>contractantului</w:t>
            </w:r>
            <w:proofErr w:type="spellEnd"/>
            <w:r w:rsidRPr="00DF3EC5">
              <w:rPr>
                <w:lang w:val="en-US"/>
              </w:rPr>
              <w:t xml:space="preserve"> </w:t>
            </w:r>
            <w:proofErr w:type="spellStart"/>
            <w:r w:rsidRPr="00DF3EC5">
              <w:rPr>
                <w:lang w:val="en-US"/>
              </w:rPr>
              <w:t>respectiv</w:t>
            </w:r>
            <w:proofErr w:type="spellEnd"/>
            <w:r w:rsidRPr="00DF3EC5">
              <w:rPr>
                <w:lang w:val="en-US"/>
              </w:rPr>
              <w:t xml:space="preserve">, </w:t>
            </w:r>
            <w:proofErr w:type="spellStart"/>
            <w:r w:rsidRPr="00DF3EC5">
              <w:rPr>
                <w:lang w:val="en-US"/>
              </w:rPr>
              <w:t>având</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w:t>
            </w:r>
            <w:proofErr w:type="spellEnd"/>
            <w:r w:rsidRPr="00DF3EC5">
              <w:rPr>
                <w:lang w:val="en-US"/>
              </w:rPr>
              <w:t xml:space="preserve"> o </w:t>
            </w:r>
            <w:proofErr w:type="spellStart"/>
            <w:r w:rsidRPr="00DF3EC5">
              <w:rPr>
                <w:lang w:val="en-US"/>
              </w:rPr>
              <w:t>încălcare</w:t>
            </w:r>
            <w:proofErr w:type="spellEnd"/>
            <w:r w:rsidRPr="00DF3EC5">
              <w:rPr>
                <w:lang w:val="en-US"/>
              </w:rPr>
              <w:t xml:space="preserve"> </w:t>
            </w:r>
            <w:proofErr w:type="spellStart"/>
            <w:r w:rsidRPr="00DF3EC5">
              <w:rPr>
                <w:lang w:val="en-US"/>
              </w:rPr>
              <w:t>gravă</w:t>
            </w:r>
            <w:proofErr w:type="spellEnd"/>
            <w:r w:rsidRPr="00DF3EC5">
              <w:rPr>
                <w:lang w:val="en-US"/>
              </w:rPr>
              <w:t xml:space="preserve"> a </w:t>
            </w:r>
            <w:proofErr w:type="spellStart"/>
            <w:r w:rsidRPr="00DF3EC5">
              <w:rPr>
                <w:lang w:val="en-US"/>
              </w:rPr>
              <w:t>obligaţiilor</w:t>
            </w:r>
            <w:proofErr w:type="spellEnd"/>
            <w:r w:rsidRPr="00DF3EC5">
              <w:rPr>
                <w:lang w:val="en-US"/>
              </w:rPr>
              <w:t xml:space="preserve"> </w:t>
            </w:r>
            <w:proofErr w:type="spellStart"/>
            <w:r w:rsidRPr="00DF3EC5">
              <w:rPr>
                <w:lang w:val="en-US"/>
              </w:rPr>
              <w:t>ce</w:t>
            </w:r>
            <w:proofErr w:type="spellEnd"/>
            <w:r w:rsidRPr="00DF3EC5">
              <w:rPr>
                <w:lang w:val="en-US"/>
              </w:rPr>
              <w:t xml:space="preserve"> </w:t>
            </w:r>
            <w:proofErr w:type="spellStart"/>
            <w:r w:rsidRPr="00DF3EC5">
              <w:rPr>
                <w:lang w:val="en-US"/>
              </w:rPr>
              <w:t>rezultă</w:t>
            </w:r>
            <w:proofErr w:type="spellEnd"/>
            <w:r w:rsidRPr="00DF3EC5">
              <w:rPr>
                <w:lang w:val="en-US"/>
              </w:rPr>
              <w:t xml:space="preserve"> din </w:t>
            </w:r>
            <w:proofErr w:type="spellStart"/>
            <w:r w:rsidRPr="00DF3EC5">
              <w:rPr>
                <w:lang w:val="en-US"/>
              </w:rPr>
              <w:t>Legea</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și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tratatele</w:t>
            </w:r>
            <w:proofErr w:type="spellEnd"/>
            <w:r w:rsidRPr="00DF3EC5">
              <w:rPr>
                <w:lang w:val="en-US"/>
              </w:rPr>
              <w:t xml:space="preserve"> </w:t>
            </w:r>
            <w:proofErr w:type="spellStart"/>
            <w:r w:rsidRPr="00DF3EC5">
              <w:rPr>
                <w:lang w:val="en-US"/>
              </w:rPr>
              <w:t>internaţionale</w:t>
            </w:r>
            <w:proofErr w:type="spellEnd"/>
            <w:r w:rsidRPr="00DF3EC5">
              <w:rPr>
                <w:lang w:val="en-US"/>
              </w:rPr>
              <w:t xml:space="preserve"> la care </w:t>
            </w:r>
            <w:proofErr w:type="spellStart"/>
            <w:r w:rsidRPr="00DF3EC5">
              <w:rPr>
                <w:lang w:val="en-US"/>
              </w:rPr>
              <w:t>Republica</w:t>
            </w:r>
            <w:proofErr w:type="spellEnd"/>
            <w:r w:rsidRPr="00DF3EC5">
              <w:rPr>
                <w:lang w:val="en-US"/>
              </w:rPr>
              <w:t xml:space="preserve"> Moldova </w:t>
            </w:r>
            <w:proofErr w:type="spellStart"/>
            <w:r w:rsidRPr="00DF3EC5">
              <w:rPr>
                <w:lang w:val="en-US"/>
              </w:rPr>
              <w:t>este</w:t>
            </w:r>
            <w:proofErr w:type="spellEnd"/>
            <w:r w:rsidRPr="00DF3EC5">
              <w:rPr>
                <w:lang w:val="en-US"/>
              </w:rPr>
              <w:t xml:space="preserve"> </w:t>
            </w:r>
            <w:proofErr w:type="spellStart"/>
            <w:r w:rsidRPr="00DF3EC5">
              <w:rPr>
                <w:lang w:val="en-US"/>
              </w:rPr>
              <w:t>parte</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constatată</w:t>
            </w:r>
            <w:proofErr w:type="spellEnd"/>
            <w:r w:rsidRPr="00DF3EC5">
              <w:rPr>
                <w:lang w:val="en-US"/>
              </w:rPr>
              <w:t xml:space="preserve"> </w:t>
            </w:r>
            <w:proofErr w:type="spellStart"/>
            <w:r w:rsidRPr="00DF3EC5">
              <w:rPr>
                <w:lang w:val="en-US"/>
              </w:rPr>
              <w:t>printr</w:t>
            </w:r>
            <w:proofErr w:type="spellEnd"/>
            <w:r w:rsidRPr="00DF3EC5">
              <w:rPr>
                <w:lang w:val="en-US"/>
              </w:rPr>
              <w:t xml:space="preserve">-o </w:t>
            </w:r>
            <w:proofErr w:type="spellStart"/>
            <w:r w:rsidRPr="00DF3EC5">
              <w:rPr>
                <w:lang w:val="en-US"/>
              </w:rPr>
              <w:t>decizie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instanțe</w:t>
            </w:r>
            <w:proofErr w:type="spellEnd"/>
            <w:r w:rsidRPr="00DF3EC5">
              <w:rPr>
                <w:lang w:val="en-US"/>
              </w:rPr>
              <w:t xml:space="preserve"> </w:t>
            </w:r>
            <w:proofErr w:type="spellStart"/>
            <w:r w:rsidRPr="00DF3EC5">
              <w:rPr>
                <w:lang w:val="en-US"/>
              </w:rPr>
              <w:t>judecătorești</w:t>
            </w:r>
            <w:proofErr w:type="spellEnd"/>
            <w:r w:rsidRPr="00DF3EC5">
              <w:rPr>
                <w:lang w:val="en-US"/>
              </w:rPr>
              <w:t xml:space="preserve"> </w:t>
            </w:r>
            <w:proofErr w:type="spellStart"/>
            <w:r w:rsidRPr="00DF3EC5">
              <w:rPr>
                <w:lang w:val="en-US"/>
              </w:rPr>
              <w:t>naționale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caz</w:t>
            </w:r>
            <w:proofErr w:type="spellEnd"/>
            <w:r w:rsidRPr="00DF3EC5">
              <w:rPr>
                <w:lang w:val="en-US"/>
              </w:rPr>
              <w:t xml:space="preserve">, </w:t>
            </w:r>
            <w:proofErr w:type="spellStart"/>
            <w:r w:rsidRPr="00DF3EC5">
              <w:rPr>
                <w:lang w:val="en-US"/>
              </w:rPr>
              <w:t>internaționale</w:t>
            </w:r>
            <w:proofErr w:type="spellEnd"/>
            <w:r w:rsidR="00E22640" w:rsidRPr="00C61C02">
              <w:rPr>
                <w:lang w:val="en-US"/>
              </w:rPr>
              <w:t>.</w:t>
            </w:r>
          </w:p>
          <w:p w14:paraId="3427CC5B" w14:textId="77777777" w:rsidR="00E22640" w:rsidRPr="00D504F8" w:rsidRDefault="00E22640" w:rsidP="00A50240">
            <w:pPr>
              <w:pStyle w:val="af2"/>
              <w:tabs>
                <w:tab w:val="left" w:pos="567"/>
                <w:tab w:val="left" w:pos="2070"/>
              </w:tabs>
              <w:spacing w:line="276" w:lineRule="auto"/>
              <w:ind w:firstLine="0"/>
              <w:rPr>
                <w:lang w:val="en-US"/>
              </w:rPr>
            </w:pPr>
          </w:p>
          <w:p w14:paraId="75D78663" w14:textId="77777777" w:rsidR="00460653" w:rsidRPr="00FF430B" w:rsidRDefault="007323B6" w:rsidP="00A50240">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A50240">
            <w:pPr>
              <w:numPr>
                <w:ilvl w:val="0"/>
                <w:numId w:val="13"/>
              </w:numPr>
              <w:tabs>
                <w:tab w:val="left" w:pos="1276"/>
              </w:tabs>
              <w:spacing w:line="276" w:lineRule="auto"/>
              <w:ind w:left="0" w:hanging="425"/>
              <w:jc w:val="both"/>
            </w:pPr>
            <w:r w:rsidRPr="00FF430B">
              <w:t xml:space="preserve">b) </w:t>
            </w:r>
            <w:r w:rsidR="00460653" w:rsidRPr="00FF430B">
              <w:t>Propunerea tehnică</w:t>
            </w:r>
            <w:r w:rsidR="00D379F6" w:rsidRPr="00FF430B">
              <w:t>;</w:t>
            </w:r>
          </w:p>
          <w:p w14:paraId="3CB34A38"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A50240">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A50240">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0C6F35B5" w14:textId="77777777" w:rsidR="001D3BEF" w:rsidRPr="00FF430B" w:rsidRDefault="001D3BEF" w:rsidP="00A50240">
            <w:pPr>
              <w:tabs>
                <w:tab w:val="left" w:pos="2295"/>
              </w:tabs>
              <w:spacing w:line="276" w:lineRule="auto"/>
              <w:jc w:val="both"/>
            </w:pPr>
          </w:p>
          <w:p w14:paraId="216C12E2" w14:textId="77777777" w:rsidR="00877B36" w:rsidRPr="00FF430B" w:rsidRDefault="00877B36" w:rsidP="00A50240">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A50240">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A50240">
            <w:pPr>
              <w:tabs>
                <w:tab w:val="left" w:pos="3645"/>
              </w:tabs>
              <w:spacing w:line="276" w:lineRule="auto"/>
              <w:contextualSpacing/>
              <w:jc w:val="center"/>
              <w:rPr>
                <w:b/>
              </w:rPr>
            </w:pPr>
          </w:p>
          <w:p w14:paraId="225B151B" w14:textId="6E97115B" w:rsidR="005B5985" w:rsidRPr="001E5DEC" w:rsidRDefault="001E5DEC" w:rsidP="00A50240">
            <w:pPr>
              <w:tabs>
                <w:tab w:val="left" w:pos="3645"/>
                <w:tab w:val="left" w:pos="6946"/>
                <w:tab w:val="left" w:pos="7655"/>
                <w:tab w:val="left" w:pos="8647"/>
                <w:tab w:val="left" w:pos="8931"/>
                <w:tab w:val="left" w:pos="9356"/>
              </w:tabs>
              <w:spacing w:line="276" w:lineRule="auto"/>
              <w:rPr>
                <w:b/>
              </w:rPr>
            </w:pPr>
            <w:r>
              <w:rPr>
                <w:b/>
              </w:rPr>
              <w:t xml:space="preserve">3. </w:t>
            </w:r>
            <w:r w:rsidR="005B5985" w:rsidRPr="001E5DEC">
              <w:rPr>
                <w:b/>
              </w:rPr>
              <w:t>VALOAREA LUCRĂRILOR ŞI MODALITĂŢILE DE PLATĂ</w:t>
            </w:r>
          </w:p>
          <w:p w14:paraId="6D73931D" w14:textId="6B7A0DD6" w:rsidR="001E5DEC" w:rsidRPr="00DF3EC5" w:rsidRDefault="00F90B81" w:rsidP="00A50240">
            <w:pPr>
              <w:tabs>
                <w:tab w:val="left" w:pos="6946"/>
                <w:tab w:val="left" w:pos="7655"/>
                <w:tab w:val="left" w:pos="8647"/>
                <w:tab w:val="left" w:pos="8931"/>
                <w:tab w:val="left" w:pos="9356"/>
              </w:tabs>
              <w:spacing w:line="276" w:lineRule="auto"/>
              <w:ind w:left="31" w:hanging="31"/>
              <w:contextualSpacing/>
              <w:jc w:val="both"/>
              <w:rPr>
                <w:bCs/>
              </w:rPr>
            </w:pPr>
            <w:r>
              <w:rPr>
                <w:bCs/>
                <w:sz w:val="23"/>
                <w:szCs w:val="23"/>
              </w:rPr>
              <w:t xml:space="preserve">3.1.1. </w:t>
            </w:r>
            <w:r w:rsidR="001E5DEC" w:rsidRPr="00DF3EC5">
              <w:rPr>
                <w:bCs/>
              </w:rPr>
              <w:t>Antreprenorul va executa lucrările în limita mijloacelor financiare alocate anual, în conformitate cu Programul privind repartizarea mijloacelor fondului rutier pentru drumurile publice naționale.</w:t>
            </w:r>
          </w:p>
          <w:p w14:paraId="05DFA6DD"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70113257"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3.2.2. În temeiul art.66 alin.(5) lit.a) din Legea finanțelor publice și responsabilității bugetar-fiscale nr. 181/2014, beneficiarul este în drept să efectueze plata anticipată (avans) în mărime de pînă la 10% din limita anuală stabilită pentru obiectivul contractat. În cazul solicitării de către Antreprenorul gneral a plății anticipate (avans), acesta este obligat potrivit art.66 alin.(6) din Legea nr. 181/2014, să execute lucrări în mărimea plății anticipate (avansului) într-un termen ce nu poate depăși 60 de zile de la data primirii avansului.</w:t>
            </w:r>
          </w:p>
          <w:p w14:paraId="5EC52D70" w14:textId="77777777" w:rsidR="001E5DEC" w:rsidRPr="00DF3EC5" w:rsidRDefault="001E5DEC" w:rsidP="00A50240">
            <w:pPr>
              <w:spacing w:line="276" w:lineRule="auto"/>
              <w:ind w:left="31" w:hanging="31"/>
              <w:contextualSpacing/>
              <w:jc w:val="both"/>
              <w:rPr>
                <w:bCs/>
              </w:rPr>
            </w:pPr>
            <w:bookmarkStart w:id="66" w:name="_Hlk106873065"/>
            <w:r w:rsidRPr="00DF3EC5">
              <w:rPr>
                <w:bCs/>
              </w:rPr>
              <w:t xml:space="preserve">3.6.1. Notificarea se va face după momentul executării integrale a contractului și semnarea procesului-verbal de recepție finală, care va fi convocată </w:t>
            </w:r>
            <w:r w:rsidRPr="00DF3EC5">
              <w:t>de Beneficiar în cel mult 15 zile după expirarea perioadei de garanţie.</w:t>
            </w:r>
          </w:p>
          <w:p w14:paraId="4D6D0903" w14:textId="77777777" w:rsidR="001E5DEC" w:rsidRPr="00DF3EC5" w:rsidRDefault="001E5DEC" w:rsidP="00A50240">
            <w:pPr>
              <w:spacing w:line="276" w:lineRule="auto"/>
              <w:ind w:left="31" w:hanging="31"/>
              <w:contextualSpacing/>
              <w:jc w:val="both"/>
              <w:rPr>
                <w:bCs/>
              </w:rPr>
            </w:pPr>
            <w:r w:rsidRPr="00DF3EC5">
              <w:rPr>
                <w:bCs/>
              </w:rPr>
              <w:t xml:space="preserve">3.6.2. Executarea integrală a contractului presupune expirarea perioadei de garanție stipulate la pct.9.1. din Contract în interiorul căreia antreprenorul </w:t>
            </w:r>
            <w:r w:rsidRPr="00DF3EC5">
              <w:t>are obligaţia de a înlătura toate defecţiunile ce ţin de nerespectarea clauzelor contractului din cont propriu</w:t>
            </w:r>
            <w:r w:rsidRPr="00DF3EC5">
              <w:rPr>
                <w:bCs/>
              </w:rPr>
              <w:t xml:space="preserve">. </w:t>
            </w:r>
            <w:bookmarkEnd w:id="66"/>
          </w:p>
          <w:p w14:paraId="3B71E2A1" w14:textId="6AFFA46F" w:rsidR="005A44E2" w:rsidRPr="004F4839" w:rsidRDefault="001E5DEC" w:rsidP="00A50240">
            <w:pPr>
              <w:spacing w:line="276" w:lineRule="auto"/>
              <w:ind w:left="31" w:hanging="31"/>
              <w:jc w:val="both"/>
              <w:rPr>
                <w:bCs/>
              </w:rPr>
            </w:pPr>
            <w:r w:rsidRPr="00DF3EC5">
              <w:rPr>
                <w:bCs/>
              </w:rPr>
              <w:t xml:space="preserve">3.6.3. </w:t>
            </w:r>
            <w:r w:rsidRPr="00DF3EC5">
              <w:t>Procesul - verbal de recepție finală a lucrărilor constituie dovada executării integrale a contractului de achiziție publică</w:t>
            </w:r>
            <w:r w:rsidR="005A44E2" w:rsidRPr="004F4839">
              <w:t>.</w:t>
            </w:r>
          </w:p>
          <w:p w14:paraId="1B101D2C" w14:textId="77777777" w:rsidR="005B5985" w:rsidRDefault="005B5985" w:rsidP="00A50240">
            <w:pPr>
              <w:tabs>
                <w:tab w:val="left" w:pos="2625"/>
                <w:tab w:val="left" w:pos="6946"/>
                <w:tab w:val="left" w:pos="7655"/>
                <w:tab w:val="left" w:pos="8647"/>
                <w:tab w:val="left" w:pos="8931"/>
                <w:tab w:val="left" w:pos="9356"/>
              </w:tabs>
              <w:spacing w:line="276" w:lineRule="auto"/>
              <w:rPr>
                <w:b/>
              </w:rPr>
            </w:pPr>
          </w:p>
          <w:p w14:paraId="543BDCED" w14:textId="77777777" w:rsidR="005B5985" w:rsidRDefault="005B5985" w:rsidP="00A50240">
            <w:pPr>
              <w:tabs>
                <w:tab w:val="left" w:pos="2625"/>
                <w:tab w:val="left" w:pos="6946"/>
                <w:tab w:val="left" w:pos="7655"/>
                <w:tab w:val="left" w:pos="8647"/>
                <w:tab w:val="left" w:pos="8931"/>
                <w:tab w:val="left" w:pos="9356"/>
              </w:tabs>
              <w:spacing w:line="276" w:lineRule="auto"/>
              <w:rPr>
                <w:b/>
              </w:rPr>
            </w:pPr>
            <w:r>
              <w:rPr>
                <w:b/>
              </w:rPr>
              <w:t>4. DREPTURILE ŞI OBLIGAŢIUNILE ANTREPRENORULUI ŞI ALE   BENEFICIARULUI</w:t>
            </w:r>
          </w:p>
          <w:p w14:paraId="560A4426" w14:textId="32BC50C2" w:rsidR="00A50240" w:rsidRPr="0054363C" w:rsidRDefault="005B5985" w:rsidP="00A50240">
            <w:pPr>
              <w:pStyle w:val="af2"/>
              <w:tabs>
                <w:tab w:val="left" w:pos="0"/>
                <w:tab w:val="left" w:pos="6946"/>
                <w:tab w:val="left" w:pos="7655"/>
                <w:tab w:val="left" w:pos="8647"/>
                <w:tab w:val="left" w:pos="8931"/>
                <w:tab w:val="left" w:pos="9356"/>
              </w:tabs>
              <w:spacing w:line="276" w:lineRule="auto"/>
              <w:ind w:firstLine="0"/>
              <w:contextualSpacing/>
              <w:rPr>
                <w:bCs/>
                <w:noProof/>
                <w:lang w:val="ro-RO" w:eastAsia="en-US"/>
              </w:rPr>
            </w:pPr>
            <w:r w:rsidRPr="00A50240">
              <w:rPr>
                <w:bCs/>
                <w:lang w:val="en-US"/>
              </w:rPr>
              <w:t xml:space="preserve">4.10.1. </w:t>
            </w:r>
            <w:r w:rsidR="00A50240" w:rsidRPr="00DF3EC5">
              <w:rPr>
                <w:bCs/>
                <w:noProof/>
                <w:lang w:val="ro-RO" w:eastAsia="en-US"/>
              </w:rPr>
              <w:t xml:space="preserve">Antreprenorul general, prin atribuirea ofertei în favoarea sa, se angajează să depună garanția de bună execuție a contractului, </w:t>
            </w:r>
            <w:r w:rsidR="00A50240" w:rsidRPr="00F11BE6">
              <w:rPr>
                <w:bCs/>
                <w:noProof/>
                <w:lang w:val="ro-RO" w:eastAsia="en-US"/>
              </w:rPr>
              <w:t>în cuantum de 5% din valoarea contractului atribuit</w:t>
            </w:r>
            <w:r w:rsidR="00A50240" w:rsidRPr="0054363C">
              <w:rPr>
                <w:bCs/>
                <w:noProof/>
                <w:lang w:val="ro-RO" w:eastAsia="en-US"/>
              </w:rPr>
              <w:t xml:space="preserve">, prin </w:t>
            </w:r>
            <w:r w:rsidR="00A50240" w:rsidRPr="0054363C">
              <w:rPr>
                <w:bCs/>
                <w:lang w:val="en-US"/>
              </w:rPr>
              <w:t xml:space="preserve">transfer la </w:t>
            </w:r>
            <w:proofErr w:type="spellStart"/>
            <w:r w:rsidR="00A50240" w:rsidRPr="0054363C">
              <w:rPr>
                <w:bCs/>
                <w:lang w:val="en-US"/>
              </w:rPr>
              <w:t>contul</w:t>
            </w:r>
            <w:proofErr w:type="spellEnd"/>
            <w:r w:rsidR="00A50240" w:rsidRPr="0054363C">
              <w:rPr>
                <w:bCs/>
                <w:lang w:val="en-US"/>
              </w:rPr>
              <w:t xml:space="preserve"> </w:t>
            </w:r>
            <w:proofErr w:type="spellStart"/>
            <w:r w:rsidR="00A50240" w:rsidRPr="0054363C">
              <w:rPr>
                <w:bCs/>
                <w:lang w:val="en-US"/>
              </w:rPr>
              <w:t>autorității</w:t>
            </w:r>
            <w:proofErr w:type="spellEnd"/>
            <w:r w:rsidR="00A50240" w:rsidRPr="0054363C">
              <w:rPr>
                <w:bCs/>
                <w:lang w:val="en-US"/>
              </w:rPr>
              <w:t xml:space="preserve"> </w:t>
            </w:r>
            <w:proofErr w:type="spellStart"/>
            <w:r w:rsidR="00A50240" w:rsidRPr="0054363C">
              <w:rPr>
                <w:bCs/>
                <w:lang w:val="en-US"/>
              </w:rPr>
              <w:t>contractante</w:t>
            </w:r>
            <w:proofErr w:type="spellEnd"/>
            <w:r w:rsidR="00A50240" w:rsidRPr="0054363C">
              <w:rPr>
                <w:bCs/>
                <w:noProof/>
                <w:lang w:val="ro-RO" w:eastAsia="en-US"/>
              </w:rPr>
              <w:t xml:space="preserve"> </w:t>
            </w:r>
            <w:r w:rsidR="00A50240">
              <w:rPr>
                <w:bCs/>
                <w:noProof/>
                <w:lang w:val="ro-RO" w:eastAsia="en-US"/>
              </w:rPr>
              <w:t xml:space="preserve">/ </w:t>
            </w:r>
            <w:r w:rsidR="00A50240" w:rsidRPr="0054363C">
              <w:rPr>
                <w:bCs/>
                <w:noProof/>
                <w:lang w:val="ro-RO" w:eastAsia="en-US"/>
              </w:rPr>
              <w:t>garanție bancară, valabilă pînă la executarea integrală a contractului, care include perioda de execuţie a lucrărilor şi perioada de garanţie a lucrărilor.</w:t>
            </w:r>
          </w:p>
          <w:p w14:paraId="62E53920" w14:textId="5EA820FD"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bCs/>
                <w:lang w:val="en-US"/>
              </w:rPr>
            </w:pPr>
            <w:r w:rsidRPr="0054363C">
              <w:rPr>
                <w:bCs/>
                <w:lang w:val="en-US"/>
              </w:rPr>
              <w:t xml:space="preserve">4.10.2. Forma </w:t>
            </w:r>
            <w:proofErr w:type="spellStart"/>
            <w:r w:rsidRPr="0054363C">
              <w:rPr>
                <w:bCs/>
                <w:lang w:val="en-US"/>
              </w:rPr>
              <w:t>garanţiei</w:t>
            </w:r>
            <w:proofErr w:type="spellEnd"/>
            <w:r w:rsidRPr="0054363C">
              <w:rPr>
                <w:bCs/>
                <w:lang w:val="en-US"/>
              </w:rPr>
              <w:t xml:space="preserve"> de </w:t>
            </w:r>
            <w:proofErr w:type="spellStart"/>
            <w:r w:rsidRPr="0054363C">
              <w:rPr>
                <w:bCs/>
                <w:lang w:val="en-US"/>
              </w:rPr>
              <w:t>bună</w:t>
            </w:r>
            <w:proofErr w:type="spellEnd"/>
            <w:r w:rsidRPr="0054363C">
              <w:rPr>
                <w:bCs/>
                <w:lang w:val="en-US"/>
              </w:rPr>
              <w:t xml:space="preserve"> </w:t>
            </w:r>
            <w:proofErr w:type="spellStart"/>
            <w:r w:rsidRPr="0054363C">
              <w:rPr>
                <w:bCs/>
                <w:lang w:val="en-US"/>
              </w:rPr>
              <w:t>execuţie</w:t>
            </w:r>
            <w:proofErr w:type="spellEnd"/>
            <w:r w:rsidRPr="0054363C">
              <w:rPr>
                <w:bCs/>
                <w:lang w:val="en-US"/>
              </w:rPr>
              <w:t xml:space="preserve"> a </w:t>
            </w:r>
            <w:proofErr w:type="spellStart"/>
            <w:r w:rsidRPr="0054363C">
              <w:rPr>
                <w:bCs/>
                <w:lang w:val="en-US"/>
              </w:rPr>
              <w:t>contractului</w:t>
            </w:r>
            <w:proofErr w:type="spellEnd"/>
            <w:r w:rsidRPr="0054363C">
              <w:rPr>
                <w:bCs/>
                <w:lang w:val="en-US"/>
              </w:rPr>
              <w:t xml:space="preserve"> </w:t>
            </w:r>
            <w:proofErr w:type="spellStart"/>
            <w:r w:rsidRPr="0054363C">
              <w:rPr>
                <w:bCs/>
                <w:lang w:val="en-US"/>
              </w:rPr>
              <w:t>poate</w:t>
            </w:r>
            <w:proofErr w:type="spellEnd"/>
            <w:r w:rsidRPr="0054363C">
              <w:rPr>
                <w:bCs/>
                <w:lang w:val="en-US"/>
              </w:rPr>
              <w:t xml:space="preserve"> fi </w:t>
            </w:r>
            <w:proofErr w:type="spellStart"/>
            <w:r w:rsidRPr="0054363C">
              <w:rPr>
                <w:bCs/>
                <w:lang w:val="en-US"/>
              </w:rPr>
              <w:t>înlocuită</w:t>
            </w:r>
            <w:proofErr w:type="spellEnd"/>
            <w:r w:rsidRPr="0054363C">
              <w:rPr>
                <w:bCs/>
                <w:lang w:val="en-US"/>
              </w:rPr>
              <w:t xml:space="preserve"> cu </w:t>
            </w:r>
            <w:r w:rsidRPr="0054363C">
              <w:rPr>
                <w:bCs/>
                <w:noProof/>
                <w:lang w:val="ro-RO" w:eastAsia="en-US"/>
              </w:rPr>
              <w:t>garanție bancară</w:t>
            </w:r>
            <w:r w:rsidRPr="0054363C">
              <w:rPr>
                <w:bCs/>
                <w:lang w:val="en-US"/>
              </w:rPr>
              <w:t xml:space="preserve"> </w:t>
            </w:r>
            <w:r>
              <w:rPr>
                <w:bCs/>
                <w:lang w:val="en-US"/>
              </w:rPr>
              <w:t xml:space="preserve">/ </w:t>
            </w:r>
            <w:r w:rsidRPr="0054363C">
              <w:rPr>
                <w:bCs/>
                <w:lang w:val="en-US"/>
              </w:rPr>
              <w:t xml:space="preserve">transfer la </w:t>
            </w:r>
            <w:proofErr w:type="spellStart"/>
            <w:r w:rsidRPr="0054363C">
              <w:rPr>
                <w:bCs/>
                <w:lang w:val="en-US"/>
              </w:rPr>
              <w:t>contul</w:t>
            </w:r>
            <w:proofErr w:type="spellEnd"/>
            <w:r w:rsidRPr="0054363C">
              <w:rPr>
                <w:bCs/>
                <w:lang w:val="en-US"/>
              </w:rPr>
              <w:t xml:space="preserve"> </w:t>
            </w:r>
            <w:proofErr w:type="spellStart"/>
            <w:r w:rsidRPr="0054363C">
              <w:rPr>
                <w:bCs/>
                <w:lang w:val="en-US"/>
              </w:rPr>
              <w:t>autorității</w:t>
            </w:r>
            <w:proofErr w:type="spellEnd"/>
            <w:r w:rsidRPr="0054363C">
              <w:rPr>
                <w:bCs/>
                <w:lang w:val="en-US"/>
              </w:rPr>
              <w:t xml:space="preserve"> </w:t>
            </w:r>
            <w:proofErr w:type="spellStart"/>
            <w:r w:rsidRPr="0054363C">
              <w:rPr>
                <w:bCs/>
                <w:lang w:val="en-US"/>
              </w:rPr>
              <w:t>contractante</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w:t>
            </w:r>
            <w:proofErr w:type="spellStart"/>
            <w:r w:rsidRPr="0054363C">
              <w:rPr>
                <w:bCs/>
                <w:lang w:val="en-US"/>
              </w:rPr>
              <w:t>acelaşi</w:t>
            </w:r>
            <w:proofErr w:type="spellEnd"/>
            <w:r w:rsidRPr="0054363C">
              <w:rPr>
                <w:bCs/>
                <w:lang w:val="en-US"/>
              </w:rPr>
              <w:t xml:space="preserve"> </w:t>
            </w:r>
            <w:proofErr w:type="spellStart"/>
            <w:r w:rsidRPr="0054363C">
              <w:rPr>
                <w:bCs/>
                <w:lang w:val="en-US"/>
              </w:rPr>
              <w:t>cuantum</w:t>
            </w:r>
            <w:proofErr w:type="spellEnd"/>
            <w:r w:rsidRPr="0054363C">
              <w:rPr>
                <w:bCs/>
                <w:lang w:val="en-US"/>
              </w:rPr>
              <w:t xml:space="preserve"> </w:t>
            </w:r>
            <w:proofErr w:type="spellStart"/>
            <w:r w:rsidRPr="0054363C">
              <w:rPr>
                <w:bCs/>
                <w:lang w:val="en-US"/>
              </w:rPr>
              <w:t>stipulat</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pct. 4.10.1, cu </w:t>
            </w:r>
            <w:proofErr w:type="spellStart"/>
            <w:r w:rsidRPr="0054363C">
              <w:rPr>
                <w:bCs/>
                <w:lang w:val="en-US"/>
              </w:rPr>
              <w:t>acordul</w:t>
            </w:r>
            <w:proofErr w:type="spellEnd"/>
            <w:r w:rsidRPr="0054363C">
              <w:rPr>
                <w:bCs/>
                <w:lang w:val="en-US"/>
              </w:rPr>
              <w:t xml:space="preserve"> </w:t>
            </w:r>
            <w:proofErr w:type="spellStart"/>
            <w:r w:rsidRPr="0054363C">
              <w:rPr>
                <w:bCs/>
                <w:lang w:val="en-US"/>
              </w:rPr>
              <w:t>scris</w:t>
            </w:r>
            <w:proofErr w:type="spellEnd"/>
            <w:r w:rsidRPr="0054363C">
              <w:rPr>
                <w:bCs/>
                <w:lang w:val="en-US"/>
              </w:rPr>
              <w:t xml:space="preserve"> al </w:t>
            </w:r>
            <w:proofErr w:type="spellStart"/>
            <w:r w:rsidRPr="0054363C">
              <w:rPr>
                <w:bCs/>
                <w:lang w:val="en-US"/>
              </w:rPr>
              <w:t>beneficiarului</w:t>
            </w:r>
            <w:proofErr w:type="spellEnd"/>
            <w:r w:rsidRPr="0054363C">
              <w:rPr>
                <w:bCs/>
                <w:lang w:val="en-US"/>
              </w:rPr>
              <w:t>.</w:t>
            </w:r>
          </w:p>
          <w:p w14:paraId="0ECD59DE" w14:textId="77777777"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4.11.1.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w:t>
            </w:r>
            <w:proofErr w:type="spellStart"/>
            <w:r w:rsidRPr="0054363C">
              <w:rPr>
                <w:lang w:val="en-US"/>
              </w:rPr>
              <w:t>returnează</w:t>
            </w:r>
            <w:proofErr w:type="spellEnd"/>
            <w:r w:rsidRPr="0054363C">
              <w:rPr>
                <w:lang w:val="en-US"/>
              </w:rPr>
              <w:t xml:space="preserve"> </w:t>
            </w:r>
            <w:proofErr w:type="spellStart"/>
            <w:r w:rsidRPr="0054363C">
              <w:rPr>
                <w:lang w:val="en-US"/>
              </w:rPr>
              <w:t>garanția</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a </w:t>
            </w:r>
            <w:proofErr w:type="spellStart"/>
            <w:r w:rsidRPr="0054363C">
              <w:rPr>
                <w:lang w:val="en-US"/>
              </w:rPr>
              <w:t>contractului</w:t>
            </w:r>
            <w:proofErr w:type="spellEnd"/>
            <w:r w:rsidRPr="0054363C">
              <w:rPr>
                <w:lang w:val="en-US"/>
              </w:rPr>
              <w:t xml:space="preserve"> </w:t>
            </w:r>
            <w:proofErr w:type="spellStart"/>
            <w:r w:rsidRPr="0054363C">
              <w:rPr>
                <w:lang w:val="en-US"/>
              </w:rPr>
              <w:t>Antreprenorului</w:t>
            </w:r>
            <w:proofErr w:type="spellEnd"/>
            <w:r w:rsidRPr="0054363C">
              <w:rPr>
                <w:lang w:val="en-US"/>
              </w:rPr>
              <w:t xml:space="preserve"> </w:t>
            </w:r>
            <w:proofErr w:type="spellStart"/>
            <w:r w:rsidRPr="0054363C">
              <w:rPr>
                <w:lang w:val="en-US"/>
              </w:rPr>
              <w:t>în</w:t>
            </w:r>
            <w:proofErr w:type="spellEnd"/>
            <w:r w:rsidRPr="0054363C">
              <w:rPr>
                <w:lang w:val="en-US"/>
              </w:rPr>
              <w:t xml:space="preserve"> termen de </w:t>
            </w:r>
            <w:proofErr w:type="spellStart"/>
            <w:r w:rsidRPr="0054363C">
              <w:rPr>
                <w:lang w:val="en-US"/>
              </w:rPr>
              <w:t>cel</w:t>
            </w:r>
            <w:proofErr w:type="spellEnd"/>
            <w:r w:rsidRPr="0054363C">
              <w:rPr>
                <w:lang w:val="en-US"/>
              </w:rPr>
              <w:t xml:space="preserve"> </w:t>
            </w:r>
            <w:proofErr w:type="spellStart"/>
            <w:r w:rsidRPr="0054363C">
              <w:rPr>
                <w:lang w:val="en-US"/>
              </w:rPr>
              <w:t>mult</w:t>
            </w:r>
            <w:proofErr w:type="spellEnd"/>
            <w:r w:rsidRPr="0054363C">
              <w:rPr>
                <w:lang w:val="en-US"/>
              </w:rPr>
              <w:t xml:space="preserve"> 21 </w:t>
            </w:r>
            <w:proofErr w:type="spellStart"/>
            <w:r w:rsidRPr="0054363C">
              <w:rPr>
                <w:lang w:val="en-US"/>
              </w:rPr>
              <w:t>zile</w:t>
            </w:r>
            <w:proofErr w:type="spellEnd"/>
            <w:r w:rsidRPr="0054363C">
              <w:rPr>
                <w:lang w:val="en-US"/>
              </w:rPr>
              <w:t xml:space="preserve"> </w:t>
            </w:r>
            <w:proofErr w:type="spellStart"/>
            <w:r w:rsidRPr="0054363C">
              <w:rPr>
                <w:lang w:val="en-US"/>
              </w:rPr>
              <w:t>lucrătoare</w:t>
            </w:r>
            <w:proofErr w:type="spellEnd"/>
            <w:r w:rsidRPr="0054363C">
              <w:rPr>
                <w:lang w:val="en-US"/>
              </w:rPr>
              <w:t xml:space="preserve"> de la data </w:t>
            </w:r>
            <w:proofErr w:type="spellStart"/>
            <w:r w:rsidRPr="0054363C">
              <w:rPr>
                <w:lang w:val="en-US"/>
              </w:rPr>
              <w:t>întocmirii</w:t>
            </w:r>
            <w:proofErr w:type="spellEnd"/>
            <w:r w:rsidRPr="0054363C">
              <w:rPr>
                <w:lang w:val="en-US"/>
              </w:rPr>
              <w:t xml:space="preserve"> </w:t>
            </w:r>
            <w:proofErr w:type="spellStart"/>
            <w:r w:rsidRPr="0054363C">
              <w:rPr>
                <w:lang w:val="en-US"/>
              </w:rPr>
              <w:t>procesului</w:t>
            </w:r>
            <w:proofErr w:type="spellEnd"/>
            <w:r w:rsidRPr="0054363C">
              <w:rPr>
                <w:lang w:val="en-US"/>
              </w:rPr>
              <w:t xml:space="preserve"> – verbal de </w:t>
            </w:r>
            <w:proofErr w:type="spellStart"/>
            <w:r w:rsidRPr="0054363C">
              <w:rPr>
                <w:lang w:val="en-US"/>
              </w:rPr>
              <w:t>recepție</w:t>
            </w:r>
            <w:proofErr w:type="spellEnd"/>
            <w:r w:rsidRPr="0054363C">
              <w:rPr>
                <w:lang w:val="en-US"/>
              </w:rPr>
              <w:t xml:space="preserve"> </w:t>
            </w:r>
            <w:proofErr w:type="spellStart"/>
            <w:r w:rsidRPr="0054363C">
              <w:rPr>
                <w:lang w:val="en-US"/>
              </w:rPr>
              <w:t>finală</w:t>
            </w:r>
            <w:proofErr w:type="spellEnd"/>
            <w:r w:rsidRPr="0054363C">
              <w:rPr>
                <w:lang w:val="en-US"/>
              </w:rPr>
              <w:t xml:space="preserve">, </w:t>
            </w:r>
            <w:proofErr w:type="spellStart"/>
            <w:r w:rsidRPr="0054363C">
              <w:rPr>
                <w:lang w:val="en-US"/>
              </w:rPr>
              <w:t>dacă</w:t>
            </w:r>
            <w:proofErr w:type="spellEnd"/>
            <w:r w:rsidRPr="0054363C">
              <w:rPr>
                <w:lang w:val="en-US"/>
              </w:rPr>
              <w:t xml:space="preserve"> nu a </w:t>
            </w:r>
            <w:proofErr w:type="spellStart"/>
            <w:r w:rsidRPr="0054363C">
              <w:rPr>
                <w:lang w:val="en-US"/>
              </w:rPr>
              <w:t>ridicat</w:t>
            </w:r>
            <w:proofErr w:type="spellEnd"/>
            <w:r w:rsidRPr="0054363C">
              <w:rPr>
                <w:lang w:val="en-US"/>
              </w:rPr>
              <w:t xml:space="preserve"> </w:t>
            </w:r>
            <w:proofErr w:type="spellStart"/>
            <w:r w:rsidRPr="0054363C">
              <w:rPr>
                <w:lang w:val="en-US"/>
              </w:rPr>
              <w:t>până</w:t>
            </w:r>
            <w:proofErr w:type="spellEnd"/>
            <w:r w:rsidRPr="0054363C">
              <w:rPr>
                <w:lang w:val="en-US"/>
              </w:rPr>
              <w:t xml:space="preserve"> la </w:t>
            </w:r>
            <w:proofErr w:type="spellStart"/>
            <w:r w:rsidRPr="0054363C">
              <w:rPr>
                <w:lang w:val="en-US"/>
              </w:rPr>
              <w:t>acea</w:t>
            </w:r>
            <w:proofErr w:type="spellEnd"/>
            <w:r w:rsidRPr="0054363C">
              <w:rPr>
                <w:lang w:val="en-US"/>
              </w:rPr>
              <w:t xml:space="preserve"> data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ei</w:t>
            </w:r>
            <w:proofErr w:type="spellEnd"/>
            <w:r w:rsidRPr="0054363C">
              <w:rPr>
                <w:lang w:val="en-US"/>
              </w:rPr>
              <w:t>.</w:t>
            </w:r>
          </w:p>
          <w:p w14:paraId="76FD59EF" w14:textId="77777777" w:rsidR="00A50240"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4.11.2. </w:t>
            </w:r>
            <w:proofErr w:type="spellStart"/>
            <w:r w:rsidRPr="0054363C">
              <w:rPr>
                <w:lang w:val="en-US"/>
              </w:rPr>
              <w:t>În</w:t>
            </w:r>
            <w:proofErr w:type="spellEnd"/>
            <w:r w:rsidRPr="0054363C">
              <w:rPr>
                <w:lang w:val="en-US"/>
              </w:rPr>
              <w:t xml:space="preserve"> </w:t>
            </w:r>
            <w:proofErr w:type="spellStart"/>
            <w:r w:rsidRPr="0054363C">
              <w:rPr>
                <w:lang w:val="en-US"/>
              </w:rPr>
              <w:t>cazul</w:t>
            </w:r>
            <w:proofErr w:type="spellEnd"/>
            <w:r w:rsidRPr="0054363C">
              <w:rPr>
                <w:lang w:val="en-US"/>
              </w:rPr>
              <w:t xml:space="preserve"> </w:t>
            </w:r>
            <w:proofErr w:type="spellStart"/>
            <w:r w:rsidRPr="0054363C">
              <w:rPr>
                <w:lang w:val="en-US"/>
              </w:rPr>
              <w:t>în</w:t>
            </w:r>
            <w:proofErr w:type="spellEnd"/>
            <w:r w:rsidRPr="0054363C">
              <w:rPr>
                <w:lang w:val="en-US"/>
              </w:rPr>
              <w:t xml:space="preserve"> care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a invocate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garanției</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w:t>
            </w:r>
            <w:proofErr w:type="spellStart"/>
            <w:r w:rsidRPr="0054363C">
              <w:rPr>
                <w:lang w:val="en-US"/>
              </w:rPr>
              <w:t>aceasta</w:t>
            </w:r>
            <w:proofErr w:type="spellEnd"/>
            <w:r w:rsidRPr="0054363C">
              <w:rPr>
                <w:lang w:val="en-US"/>
              </w:rPr>
              <w:t xml:space="preserve"> </w:t>
            </w:r>
            <w:proofErr w:type="spellStart"/>
            <w:r w:rsidRPr="0054363C">
              <w:rPr>
                <w:lang w:val="en-US"/>
              </w:rPr>
              <w:t>va</w:t>
            </w:r>
            <w:proofErr w:type="spellEnd"/>
            <w:r w:rsidRPr="0054363C">
              <w:rPr>
                <w:lang w:val="en-US"/>
              </w:rPr>
              <w:t xml:space="preserve"> fi </w:t>
            </w:r>
            <w:proofErr w:type="spellStart"/>
            <w:r w:rsidRPr="0054363C">
              <w:rPr>
                <w:lang w:val="en-US"/>
              </w:rPr>
              <w:t>returnată</w:t>
            </w:r>
            <w:proofErr w:type="spellEnd"/>
            <w:r w:rsidRPr="0054363C">
              <w:rPr>
                <w:lang w:val="en-US"/>
              </w:rPr>
              <w:t xml:space="preserve"> </w:t>
            </w:r>
            <w:proofErr w:type="spellStart"/>
            <w:r w:rsidRPr="0054363C">
              <w:rPr>
                <w:lang w:val="en-US"/>
              </w:rPr>
              <w:t>în</w:t>
            </w:r>
            <w:proofErr w:type="spellEnd"/>
            <w:r w:rsidRPr="0054363C">
              <w:rPr>
                <w:lang w:val="en-US"/>
              </w:rPr>
              <w:t xml:space="preserve"> </w:t>
            </w:r>
            <w:proofErr w:type="spellStart"/>
            <w:r w:rsidRPr="0054363C">
              <w:rPr>
                <w:lang w:val="en-US"/>
              </w:rPr>
              <w:t>același</w:t>
            </w:r>
            <w:proofErr w:type="spellEnd"/>
            <w:r w:rsidRPr="0054363C">
              <w:rPr>
                <w:lang w:val="en-US"/>
              </w:rPr>
              <w:t xml:space="preserve"> termen </w:t>
            </w:r>
            <w:proofErr w:type="spellStart"/>
            <w:r w:rsidRPr="0054363C">
              <w:rPr>
                <w:lang w:val="en-US"/>
              </w:rPr>
              <w:t>prevăzut</w:t>
            </w:r>
            <w:proofErr w:type="spellEnd"/>
            <w:r w:rsidRPr="0054363C">
              <w:rPr>
                <w:lang w:val="en-US"/>
              </w:rPr>
              <w:t xml:space="preserve"> </w:t>
            </w:r>
            <w:proofErr w:type="spellStart"/>
            <w:r w:rsidRPr="0054363C">
              <w:rPr>
                <w:lang w:val="en-US"/>
              </w:rPr>
              <w:t>în</w:t>
            </w:r>
            <w:proofErr w:type="spellEnd"/>
            <w:r w:rsidRPr="0054363C">
              <w:rPr>
                <w:lang w:val="en-US"/>
              </w:rPr>
              <w:t xml:space="preserve"> pct. 4.11.1. </w:t>
            </w:r>
            <w:proofErr w:type="spellStart"/>
            <w:r w:rsidRPr="0054363C">
              <w:rPr>
                <w:lang w:val="en-US"/>
              </w:rPr>
              <w:t>calculat</w:t>
            </w:r>
            <w:proofErr w:type="spellEnd"/>
            <w:r w:rsidRPr="0054363C">
              <w:rPr>
                <w:lang w:val="en-US"/>
              </w:rPr>
              <w:t xml:space="preserve"> din </w:t>
            </w:r>
            <w:proofErr w:type="spellStart"/>
            <w:r w:rsidRPr="0054363C">
              <w:rPr>
                <w:lang w:val="en-US"/>
              </w:rPr>
              <w:t>momentul</w:t>
            </w:r>
            <w:proofErr w:type="spellEnd"/>
            <w:r w:rsidRPr="0054363C">
              <w:rPr>
                <w:lang w:val="en-US"/>
              </w:rPr>
              <w:t xml:space="preserve"> </w:t>
            </w:r>
            <w:proofErr w:type="spellStart"/>
            <w:r w:rsidRPr="0054363C">
              <w:rPr>
                <w:lang w:val="en-US"/>
              </w:rPr>
              <w:t>soluționării</w:t>
            </w:r>
            <w:proofErr w:type="spellEnd"/>
            <w:r w:rsidRPr="0054363C">
              <w:rPr>
                <w:lang w:val="en-US"/>
              </w:rPr>
              <w:t xml:space="preserve"> </w:t>
            </w:r>
            <w:proofErr w:type="spellStart"/>
            <w:r w:rsidRPr="0054363C">
              <w:rPr>
                <w:lang w:val="en-US"/>
              </w:rPr>
              <w:t>pretențiilor</w:t>
            </w:r>
            <w:proofErr w:type="spellEnd"/>
            <w:r w:rsidRPr="0054363C">
              <w:rPr>
                <w:lang w:val="en-US"/>
              </w:rPr>
              <w:t xml:space="preserve"> pe cale </w:t>
            </w:r>
            <w:proofErr w:type="spellStart"/>
            <w:r w:rsidRPr="0054363C">
              <w:rPr>
                <w:lang w:val="en-US"/>
              </w:rPr>
              <w:t>amiabilă</w:t>
            </w:r>
            <w:proofErr w:type="spellEnd"/>
            <w:r w:rsidRPr="0054363C">
              <w:rPr>
                <w:lang w:val="en-US"/>
              </w:rPr>
              <w:t xml:space="preserve"> </w:t>
            </w:r>
            <w:proofErr w:type="spellStart"/>
            <w:r w:rsidRPr="0054363C">
              <w:rPr>
                <w:lang w:val="en-US"/>
              </w:rPr>
              <w:t>sau</w:t>
            </w:r>
            <w:proofErr w:type="spellEnd"/>
            <w:r w:rsidRPr="0054363C">
              <w:rPr>
                <w:lang w:val="en-US"/>
              </w:rPr>
              <w:t xml:space="preserve"> din data </w:t>
            </w:r>
            <w:proofErr w:type="spellStart"/>
            <w:r w:rsidRPr="0054363C">
              <w:rPr>
                <w:lang w:val="en-US"/>
              </w:rPr>
              <w:t>rîmânerii</w:t>
            </w:r>
            <w:proofErr w:type="spellEnd"/>
            <w:r w:rsidRPr="0054363C">
              <w:rPr>
                <w:lang w:val="en-US"/>
              </w:rPr>
              <w:t xml:space="preserve"> definitive a </w:t>
            </w:r>
            <w:proofErr w:type="spellStart"/>
            <w:r w:rsidRPr="0054363C">
              <w:rPr>
                <w:lang w:val="en-US"/>
              </w:rPr>
              <w:t>hotărârii</w:t>
            </w:r>
            <w:proofErr w:type="spellEnd"/>
            <w:r w:rsidRPr="0054363C">
              <w:rPr>
                <w:lang w:val="en-US"/>
              </w:rPr>
              <w:t xml:space="preserve"> </w:t>
            </w:r>
            <w:proofErr w:type="spellStart"/>
            <w:r w:rsidRPr="0054363C">
              <w:rPr>
                <w:lang w:val="en-US"/>
              </w:rPr>
              <w:t>judecătorești</w:t>
            </w:r>
            <w:proofErr w:type="spellEnd"/>
            <w:r w:rsidRPr="0054363C">
              <w:rPr>
                <w:lang w:val="en-US"/>
              </w:rPr>
              <w:t>.</w:t>
            </w:r>
            <w:r>
              <w:rPr>
                <w:lang w:val="en-US"/>
              </w:rPr>
              <w:t xml:space="preserve"> </w:t>
            </w:r>
          </w:p>
          <w:p w14:paraId="7070202E" w14:textId="77777777" w:rsidR="00A50240" w:rsidRPr="00DF3EC5"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4.30.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corespundere</w:t>
            </w:r>
            <w:proofErr w:type="spellEnd"/>
            <w:r w:rsidRPr="00DF3EC5">
              <w:rPr>
                <w:lang w:val="en-US"/>
              </w:rPr>
              <w:t xml:space="preserve"> cu </w:t>
            </w:r>
            <w:proofErr w:type="spellStart"/>
            <w:r w:rsidRPr="00DF3EC5">
              <w:rPr>
                <w:lang w:val="en-US"/>
              </w:rPr>
              <w:t>reglementările</w:t>
            </w:r>
            <w:proofErr w:type="spellEnd"/>
            <w:r w:rsidRPr="00DF3EC5">
              <w:rPr>
                <w:lang w:val="en-US"/>
              </w:rPr>
              <w:t xml:space="preserve"> </w:t>
            </w:r>
            <w:proofErr w:type="spellStart"/>
            <w:r w:rsidRPr="00DF3EC5">
              <w:rPr>
                <w:lang w:val="en-US"/>
              </w:rPr>
              <w:t>tehnice</w:t>
            </w:r>
            <w:proofErr w:type="spellEnd"/>
            <w:r w:rsidRPr="00DF3EC5">
              <w:rPr>
                <w:lang w:val="en-US"/>
              </w:rPr>
              <w:t xml:space="preserve"> </w:t>
            </w:r>
            <w:proofErr w:type="spellStart"/>
            <w:r w:rsidRPr="00DF3EC5">
              <w:rPr>
                <w:lang w:val="en-US"/>
              </w:rPr>
              <w:t>și</w:t>
            </w:r>
            <w:proofErr w:type="spellEnd"/>
            <w:r w:rsidRPr="00DF3EC5">
              <w:rPr>
                <w:lang w:val="en-US"/>
              </w:rPr>
              <w:t xml:space="preserve"> cu </w:t>
            </w:r>
            <w:proofErr w:type="spellStart"/>
            <w:r w:rsidRPr="00DF3EC5">
              <w:rPr>
                <w:lang w:val="en-US"/>
              </w:rPr>
              <w:t>standardele</w:t>
            </w:r>
            <w:proofErr w:type="spellEnd"/>
            <w:r w:rsidRPr="00DF3EC5">
              <w:rPr>
                <w:lang w:val="en-US"/>
              </w:rPr>
              <w:t xml:space="preserve"> de stat </w:t>
            </w:r>
            <w:proofErr w:type="spellStart"/>
            <w:r w:rsidRPr="00DF3EC5">
              <w:rPr>
                <w:lang w:val="en-US"/>
              </w:rPr>
              <w:t>în</w:t>
            </w:r>
            <w:proofErr w:type="spellEnd"/>
            <w:r w:rsidRPr="00DF3EC5">
              <w:rPr>
                <w:lang w:val="en-US"/>
              </w:rPr>
              <w:t xml:space="preserve"> </w:t>
            </w:r>
            <w:proofErr w:type="spellStart"/>
            <w:r w:rsidRPr="00DF3EC5">
              <w:rPr>
                <w:lang w:val="en-US"/>
              </w:rPr>
              <w:t>vigoare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aplicarea</w:t>
            </w:r>
            <w:proofErr w:type="spellEnd"/>
            <w:r w:rsidRPr="00DF3EC5">
              <w:rPr>
                <w:lang w:val="en-US"/>
              </w:rPr>
              <w:t xml:space="preserve"> de </w:t>
            </w:r>
            <w:proofErr w:type="spellStart"/>
            <w:r w:rsidRPr="00DF3EC5">
              <w:rPr>
                <w:lang w:val="en-US"/>
              </w:rPr>
              <w:t>marcaje</w:t>
            </w:r>
            <w:proofErr w:type="spellEnd"/>
            <w:r w:rsidRPr="00DF3EC5">
              <w:rPr>
                <w:lang w:val="en-US"/>
              </w:rPr>
              <w:t xml:space="preserve">, </w:t>
            </w:r>
            <w:proofErr w:type="spellStart"/>
            <w:r w:rsidRPr="00DF3EC5">
              <w:rPr>
                <w:lang w:val="en-US"/>
              </w:rPr>
              <w:t>instalarea</w:t>
            </w:r>
            <w:proofErr w:type="spellEnd"/>
            <w:r w:rsidRPr="00DF3EC5">
              <w:rPr>
                <w:lang w:val="en-US"/>
              </w:rPr>
              <w:t xml:space="preserve"> de </w:t>
            </w:r>
            <w:proofErr w:type="spellStart"/>
            <w:r w:rsidRPr="00DF3EC5">
              <w:rPr>
                <w:lang w:val="en-US"/>
              </w:rPr>
              <w:t>indicatoare</w:t>
            </w:r>
            <w:proofErr w:type="spellEnd"/>
            <w:r w:rsidRPr="00DF3EC5">
              <w:rPr>
                <w:lang w:val="en-US"/>
              </w:rPr>
              <w:t xml:space="preserve"> </w:t>
            </w:r>
            <w:proofErr w:type="spellStart"/>
            <w:r w:rsidRPr="00DF3EC5">
              <w:rPr>
                <w:lang w:val="en-US"/>
              </w:rPr>
              <w:t>sau</w:t>
            </w:r>
            <w:proofErr w:type="spellEnd"/>
            <w:r w:rsidRPr="00DF3EC5">
              <w:rPr>
                <w:lang w:val="en-US"/>
              </w:rPr>
              <w:t xml:space="preserve"> de </w:t>
            </w:r>
            <w:proofErr w:type="spellStart"/>
            <w:r w:rsidRPr="00DF3EC5">
              <w:rPr>
                <w:lang w:val="en-US"/>
              </w:rPr>
              <w:t>alte</w:t>
            </w:r>
            <w:proofErr w:type="spellEnd"/>
            <w:r w:rsidRPr="00DF3EC5">
              <w:rPr>
                <w:lang w:val="en-US"/>
              </w:rPr>
              <w:t xml:space="preserve"> </w:t>
            </w:r>
            <w:proofErr w:type="spellStart"/>
            <w:r w:rsidRPr="00DF3EC5">
              <w:rPr>
                <w:lang w:val="en-US"/>
              </w:rPr>
              <w:t>dispozitive</w:t>
            </w:r>
            <w:proofErr w:type="spellEnd"/>
            <w:r w:rsidRPr="00DF3EC5">
              <w:rPr>
                <w:lang w:val="en-US"/>
              </w:rPr>
              <w:t xml:space="preserve"> </w:t>
            </w:r>
            <w:proofErr w:type="spellStart"/>
            <w:r w:rsidRPr="00DF3EC5">
              <w:rPr>
                <w:lang w:val="en-US"/>
              </w:rPr>
              <w:t>speciale</w:t>
            </w:r>
            <w:proofErr w:type="spellEnd"/>
            <w:r w:rsidRPr="00DF3EC5">
              <w:rPr>
                <w:lang w:val="en-US"/>
              </w:rPr>
              <w:t xml:space="preserve">, pe care le </w:t>
            </w:r>
            <w:proofErr w:type="spellStart"/>
            <w:r w:rsidRPr="00DF3EC5">
              <w:rPr>
                <w:lang w:val="en-US"/>
              </w:rPr>
              <w:t>va</w:t>
            </w:r>
            <w:proofErr w:type="spellEnd"/>
            <w:r w:rsidRPr="00DF3EC5">
              <w:rPr>
                <w:lang w:val="en-US"/>
              </w:rPr>
              <w:t xml:space="preserve"> </w:t>
            </w:r>
            <w:proofErr w:type="spellStart"/>
            <w:r w:rsidRPr="00DF3EC5">
              <w:rPr>
                <w:lang w:val="en-US"/>
              </w:rPr>
              <w:t>menține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permanentă</w:t>
            </w:r>
            <w:proofErr w:type="spellEnd"/>
            <w:r w:rsidRPr="00DF3EC5">
              <w:rPr>
                <w:lang w:val="en-US"/>
              </w:rPr>
              <w:t xml:space="preserve"> stare de </w:t>
            </w:r>
            <w:proofErr w:type="spellStart"/>
            <w:r w:rsidRPr="00DF3EC5">
              <w:rPr>
                <w:lang w:val="en-US"/>
              </w:rPr>
              <w:t>funcționare</w:t>
            </w:r>
            <w:proofErr w:type="spellEnd"/>
            <w:r w:rsidRPr="00DF3EC5">
              <w:rPr>
                <w:lang w:val="en-US"/>
              </w:rPr>
              <w:t>.</w:t>
            </w:r>
          </w:p>
          <w:p w14:paraId="188F7661"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4.31.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corespunzător</w:t>
            </w:r>
            <w:proofErr w:type="spellEnd"/>
            <w:r w:rsidRPr="00DF3EC5">
              <w:rPr>
                <w:lang w:val="en-US"/>
              </w:rPr>
              <w:t xml:space="preserve">, </w:t>
            </w:r>
            <w:proofErr w:type="spellStart"/>
            <w:r w:rsidRPr="00DF3EC5">
              <w:rPr>
                <w:lang w:val="en-US"/>
              </w:rPr>
              <w:t>cît</w:t>
            </w:r>
            <w:proofErr w:type="spellEnd"/>
            <w:r w:rsidRPr="00DF3EC5">
              <w:rPr>
                <w:lang w:val="en-US"/>
              </w:rPr>
              <w:t xml:space="preserve"> </w:t>
            </w:r>
            <w:proofErr w:type="spellStart"/>
            <w:r w:rsidRPr="00DF3EC5">
              <w:rPr>
                <w:lang w:val="en-US"/>
              </w:rPr>
              <w:t>mai</w:t>
            </w:r>
            <w:proofErr w:type="spellEnd"/>
            <w:r w:rsidRPr="00DF3EC5">
              <w:rPr>
                <w:lang w:val="en-US"/>
              </w:rPr>
              <w:t xml:space="preserve"> urgent, </w:t>
            </w:r>
            <w:proofErr w:type="spellStart"/>
            <w:r w:rsidRPr="00DF3EC5">
              <w:rPr>
                <w:lang w:val="en-US"/>
              </w:rPr>
              <w:t>orice</w:t>
            </w:r>
            <w:proofErr w:type="spellEnd"/>
            <w:r w:rsidRPr="00DF3EC5">
              <w:rPr>
                <w:lang w:val="en-US"/>
              </w:rPr>
              <w:t xml:space="preserve"> </w:t>
            </w:r>
            <w:proofErr w:type="spellStart"/>
            <w:r w:rsidRPr="00DF3EC5">
              <w:rPr>
                <w:lang w:val="en-US"/>
              </w:rPr>
              <w:t>obstacol</w:t>
            </w:r>
            <w:proofErr w:type="spellEnd"/>
            <w:r w:rsidRPr="00DF3EC5">
              <w:rPr>
                <w:lang w:val="en-US"/>
              </w:rPr>
              <w:t xml:space="preserve"> </w:t>
            </w:r>
            <w:proofErr w:type="spellStart"/>
            <w:r w:rsidRPr="00DF3EC5">
              <w:rPr>
                <w:lang w:val="en-US"/>
              </w:rPr>
              <w:t>aflat</w:t>
            </w:r>
            <w:proofErr w:type="spellEnd"/>
            <w:r w:rsidRPr="00DF3EC5">
              <w:rPr>
                <w:lang w:val="en-US"/>
              </w:rPr>
              <w:t xml:space="preserve"> pe </w:t>
            </w:r>
            <w:proofErr w:type="spellStart"/>
            <w:r w:rsidRPr="00DF3EC5">
              <w:rPr>
                <w:lang w:val="en-US"/>
              </w:rPr>
              <w:t>partea</w:t>
            </w:r>
            <w:proofErr w:type="spellEnd"/>
            <w:r w:rsidRPr="00DF3EC5">
              <w:rPr>
                <w:lang w:val="en-US"/>
              </w:rPr>
              <w:t xml:space="preserve"> </w:t>
            </w:r>
            <w:proofErr w:type="spellStart"/>
            <w:r w:rsidRPr="00DF3EC5">
              <w:rPr>
                <w:lang w:val="en-US"/>
              </w:rPr>
              <w:t>carosabilă</w:t>
            </w:r>
            <w:proofErr w:type="spellEnd"/>
            <w:r w:rsidRPr="00DF3EC5">
              <w:rPr>
                <w:lang w:val="en-US"/>
              </w:rPr>
              <w:t xml:space="preserve"> </w:t>
            </w:r>
            <w:proofErr w:type="spellStart"/>
            <w:r w:rsidRPr="00DF3EC5">
              <w:rPr>
                <w:lang w:val="en-US"/>
              </w:rPr>
              <w:t>sau</w:t>
            </w:r>
            <w:proofErr w:type="spellEnd"/>
            <w:r w:rsidRPr="00DF3EC5">
              <w:rPr>
                <w:lang w:val="en-US"/>
              </w:rPr>
              <w:t xml:space="preserve"> pe </w:t>
            </w:r>
            <w:proofErr w:type="spellStart"/>
            <w:r w:rsidRPr="00DF3EC5">
              <w:rPr>
                <w:lang w:val="en-US"/>
              </w:rPr>
              <w:t>acostament</w:t>
            </w:r>
            <w:proofErr w:type="spellEnd"/>
            <w:r w:rsidRPr="00DF3EC5">
              <w:rPr>
                <w:lang w:val="en-US"/>
              </w:rPr>
              <w:t xml:space="preserve">, care </w:t>
            </w:r>
            <w:proofErr w:type="spellStart"/>
            <w:r w:rsidRPr="00DF3EC5">
              <w:rPr>
                <w:lang w:val="en-US"/>
              </w:rPr>
              <w:t>stânjenește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pune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pericol</w:t>
            </w:r>
            <w:proofErr w:type="spellEnd"/>
            <w:r w:rsidRPr="00DF3EC5">
              <w:rPr>
                <w:lang w:val="en-US"/>
              </w:rPr>
              <w:t xml:space="preserve"> </w:t>
            </w:r>
            <w:proofErr w:type="spellStart"/>
            <w:r w:rsidRPr="00DF3EC5">
              <w:rPr>
                <w:lang w:val="en-US"/>
              </w:rPr>
              <w:t>siguranța</w:t>
            </w:r>
            <w:proofErr w:type="spellEnd"/>
            <w:r w:rsidRPr="00DF3EC5">
              <w:rPr>
                <w:lang w:val="en-US"/>
              </w:rPr>
              <w:t xml:space="preserve"> </w:t>
            </w:r>
            <w:proofErr w:type="spellStart"/>
            <w:r w:rsidRPr="00DF3EC5">
              <w:rPr>
                <w:lang w:val="en-US"/>
              </w:rPr>
              <w:t>traficului</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ia</w:t>
            </w:r>
            <w:proofErr w:type="spellEnd"/>
            <w:r w:rsidRPr="00DF3EC5">
              <w:rPr>
                <w:lang w:val="en-US"/>
              </w:rPr>
              <w:t xml:space="preserve"> </w:t>
            </w:r>
            <w:proofErr w:type="spellStart"/>
            <w:r w:rsidRPr="00DF3EC5">
              <w:rPr>
                <w:lang w:val="en-US"/>
              </w:rPr>
              <w:t>toate</w:t>
            </w:r>
            <w:proofErr w:type="spellEnd"/>
            <w:r w:rsidRPr="00DF3EC5">
              <w:rPr>
                <w:lang w:val="en-US"/>
              </w:rPr>
              <w:t xml:space="preserve"> </w:t>
            </w:r>
            <w:proofErr w:type="spellStart"/>
            <w:r w:rsidRPr="00DF3EC5">
              <w:rPr>
                <w:lang w:val="en-US"/>
              </w:rPr>
              <w:t>măsurile</w:t>
            </w:r>
            <w:proofErr w:type="spellEnd"/>
            <w:r w:rsidRPr="00DF3EC5">
              <w:rPr>
                <w:lang w:val="en-US"/>
              </w:rPr>
              <w:t xml:space="preserve"> de </w:t>
            </w:r>
            <w:proofErr w:type="spellStart"/>
            <w:r w:rsidRPr="00DF3EC5">
              <w:rPr>
                <w:lang w:val="en-US"/>
              </w:rPr>
              <w:t>înlăturare</w:t>
            </w:r>
            <w:proofErr w:type="spellEnd"/>
            <w:r w:rsidRPr="00DF3EC5">
              <w:rPr>
                <w:lang w:val="en-US"/>
              </w:rPr>
              <w:t xml:space="preserve"> a </w:t>
            </w:r>
            <w:proofErr w:type="spellStart"/>
            <w:r w:rsidRPr="00DF3EC5">
              <w:rPr>
                <w:lang w:val="en-US"/>
              </w:rPr>
              <w:t>acestui</w:t>
            </w:r>
            <w:proofErr w:type="spellEnd"/>
            <w:r w:rsidRPr="00DF3EC5">
              <w:rPr>
                <w:lang w:val="en-US"/>
              </w:rPr>
              <w:t xml:space="preserve"> </w:t>
            </w:r>
            <w:proofErr w:type="spellStart"/>
            <w:r w:rsidRPr="00DF3EC5">
              <w:rPr>
                <w:lang w:val="en-US"/>
              </w:rPr>
              <w:t>obstacol</w:t>
            </w:r>
            <w:proofErr w:type="spellEnd"/>
            <w:r w:rsidRPr="00DF3EC5">
              <w:rPr>
                <w:lang w:val="en-US"/>
              </w:rPr>
              <w:t>.</w:t>
            </w:r>
          </w:p>
          <w:p w14:paraId="52BD2FD8"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4.32. </w:t>
            </w:r>
            <w:proofErr w:type="spellStart"/>
            <w:r w:rsidRPr="00DF3EC5">
              <w:rPr>
                <w:lang w:val="en-US"/>
              </w:rPr>
              <w:t>Antreprenorul</w:t>
            </w:r>
            <w:proofErr w:type="spellEnd"/>
            <w:r w:rsidRPr="00DF3EC5">
              <w:rPr>
                <w:lang w:val="en-US"/>
              </w:rPr>
              <w:t xml:space="preserve"> are </w:t>
            </w:r>
            <w:proofErr w:type="spellStart"/>
            <w:r w:rsidRPr="00DF3EC5">
              <w:rPr>
                <w:lang w:val="en-US"/>
              </w:rPr>
              <w:t>ob</w:t>
            </w:r>
            <w:r w:rsidRPr="00DF3EC5">
              <w:rPr>
                <w:lang w:val="ro-RO"/>
              </w:rPr>
              <w:t>ligația</w:t>
            </w:r>
            <w:proofErr w:type="spellEnd"/>
            <w:r w:rsidRPr="00DF3EC5">
              <w:rPr>
                <w:lang w:val="ro-RO"/>
              </w:rPr>
              <w:t xml:space="preserve"> de a proteja lucrările executate pe toată perioada execuției lucrărilor.  În cazul apariției degradărilor la lucrările executate anterior, </w:t>
            </w:r>
            <w:proofErr w:type="spellStart"/>
            <w:r w:rsidRPr="00DF3EC5">
              <w:rPr>
                <w:lang w:val="en-US"/>
              </w:rPr>
              <w:t>Antreprenorul</w:t>
            </w:r>
            <w:proofErr w:type="spellEnd"/>
            <w:r w:rsidRPr="00DF3EC5">
              <w:rPr>
                <w:lang w:val="en-US"/>
              </w:rPr>
              <w:t xml:space="preserve"> le </w:t>
            </w:r>
            <w:proofErr w:type="spellStart"/>
            <w:r w:rsidRPr="00DF3EC5">
              <w:rPr>
                <w:lang w:val="en-US"/>
              </w:rPr>
              <w:t>va</w:t>
            </w:r>
            <w:proofErr w:type="spellEnd"/>
            <w:r w:rsidRPr="00DF3EC5">
              <w:rPr>
                <w:lang w:val="en-US"/>
              </w:rPr>
              <w:t xml:space="preserve"> </w:t>
            </w:r>
            <w:proofErr w:type="spellStart"/>
            <w:r w:rsidRPr="00DF3EC5">
              <w:rPr>
                <w:lang w:val="en-US"/>
              </w:rPr>
              <w:t>remedia</w:t>
            </w:r>
            <w:proofErr w:type="spellEnd"/>
            <w:r w:rsidRPr="00DF3EC5">
              <w:rPr>
                <w:lang w:val="en-US"/>
              </w:rPr>
              <w:t xml:space="preserve"> din </w:t>
            </w:r>
            <w:proofErr w:type="spellStart"/>
            <w:r w:rsidRPr="00DF3EC5">
              <w:rPr>
                <w:lang w:val="en-US"/>
              </w:rPr>
              <w:t>cont</w:t>
            </w:r>
            <w:proofErr w:type="spellEnd"/>
            <w:r w:rsidRPr="00DF3EC5">
              <w:rPr>
                <w:lang w:val="en-US"/>
              </w:rPr>
              <w:t xml:space="preserve"> </w:t>
            </w:r>
            <w:proofErr w:type="spellStart"/>
            <w:r w:rsidRPr="00DF3EC5">
              <w:rPr>
                <w:lang w:val="en-US"/>
              </w:rPr>
              <w:t>propriu</w:t>
            </w:r>
            <w:proofErr w:type="spellEnd"/>
            <w:r w:rsidRPr="00DF3EC5">
              <w:rPr>
                <w:lang w:val="en-US"/>
              </w:rPr>
              <w:t>.</w:t>
            </w:r>
          </w:p>
          <w:p w14:paraId="3EE14BAF"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4.33. </w:t>
            </w:r>
            <w:proofErr w:type="spellStart"/>
            <w:r w:rsidRPr="00DF3EC5">
              <w:rPr>
                <w:lang w:val="en-US"/>
              </w:rPr>
              <w:t>Antreprenorul</w:t>
            </w:r>
            <w:proofErr w:type="spellEnd"/>
            <w:r w:rsidRPr="00DF3EC5">
              <w:rPr>
                <w:lang w:val="en-US"/>
              </w:rPr>
              <w:t xml:space="preserve"> are </w:t>
            </w:r>
            <w:proofErr w:type="spellStart"/>
            <w:r w:rsidRPr="00DF3EC5">
              <w:rPr>
                <w:lang w:val="en-US"/>
              </w:rPr>
              <w:t>obligația</w:t>
            </w:r>
            <w:proofErr w:type="spellEnd"/>
            <w:r w:rsidRPr="00DF3EC5">
              <w:rPr>
                <w:lang w:val="en-US"/>
              </w:rPr>
              <w:t xml:space="preserve"> </w:t>
            </w:r>
            <w:proofErr w:type="spellStart"/>
            <w:r w:rsidRPr="00DF3EC5">
              <w:rPr>
                <w:lang w:val="en-US"/>
              </w:rPr>
              <w:t>întreținerii</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 xml:space="preserve">, pe </w:t>
            </w:r>
            <w:proofErr w:type="spellStart"/>
            <w:r w:rsidRPr="00DF3EC5">
              <w:rPr>
                <w:lang w:val="en-US"/>
              </w:rPr>
              <w:t>toată</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execuției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asigurarea</w:t>
            </w:r>
            <w:proofErr w:type="spellEnd"/>
            <w:r w:rsidRPr="00DF3EC5">
              <w:rPr>
                <w:lang w:val="en-US"/>
              </w:rPr>
              <w:t xml:space="preserve"> </w:t>
            </w:r>
            <w:proofErr w:type="spellStart"/>
            <w:r w:rsidRPr="00DF3EC5">
              <w:rPr>
                <w:lang w:val="en-US"/>
              </w:rPr>
              <w:t>securității</w:t>
            </w:r>
            <w:proofErr w:type="spellEnd"/>
            <w:r w:rsidRPr="00DF3EC5">
              <w:rPr>
                <w:lang w:val="en-US"/>
              </w:rPr>
              <w:t xml:space="preserve"> </w:t>
            </w:r>
            <w:proofErr w:type="spellStart"/>
            <w:r w:rsidRPr="00DF3EC5">
              <w:rPr>
                <w:lang w:val="en-US"/>
              </w:rPr>
              <w:t>circulației</w:t>
            </w:r>
            <w:proofErr w:type="spellEnd"/>
            <w:r w:rsidRPr="00DF3EC5">
              <w:rPr>
                <w:lang w:val="en-US"/>
              </w:rPr>
              <w:t xml:space="preserve"> </w:t>
            </w:r>
            <w:proofErr w:type="spellStart"/>
            <w:r w:rsidRPr="00DF3EC5">
              <w:rPr>
                <w:lang w:val="en-US"/>
              </w:rPr>
              <w:t>rutiere</w:t>
            </w:r>
            <w:proofErr w:type="spellEnd"/>
            <w:r w:rsidRPr="00DF3EC5">
              <w:rPr>
                <w:lang w:val="en-US"/>
              </w:rPr>
              <w:t>.</w:t>
            </w:r>
          </w:p>
          <w:p w14:paraId="642146B9"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4.34.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răspunde</w:t>
            </w:r>
            <w:proofErr w:type="spellEnd"/>
            <w:r w:rsidRPr="00DF3EC5">
              <w:rPr>
                <w:lang w:val="en-US"/>
              </w:rPr>
              <w:t xml:space="preserve"> de </w:t>
            </w:r>
            <w:proofErr w:type="spellStart"/>
            <w:r w:rsidRPr="00DF3EC5">
              <w:rPr>
                <w:lang w:val="en-US"/>
              </w:rPr>
              <w:t>comiterea</w:t>
            </w:r>
            <w:proofErr w:type="spellEnd"/>
            <w:r w:rsidRPr="00DF3EC5">
              <w:rPr>
                <w:lang w:val="en-US"/>
              </w:rPr>
              <w:t xml:space="preserve"> </w:t>
            </w:r>
            <w:proofErr w:type="spellStart"/>
            <w:r w:rsidRPr="00DF3EC5">
              <w:rPr>
                <w:lang w:val="en-US"/>
              </w:rPr>
              <w:t>accidentelor</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produse</w:t>
            </w:r>
            <w:proofErr w:type="spellEnd"/>
            <w:r w:rsidRPr="00DF3EC5">
              <w:rPr>
                <w:lang w:val="en-US"/>
              </w:rPr>
              <w:t xml:space="preserve"> din </w:t>
            </w:r>
            <w:proofErr w:type="spellStart"/>
            <w:r w:rsidRPr="00DF3EC5">
              <w:rPr>
                <w:lang w:val="en-US"/>
              </w:rPr>
              <w:t>cauza</w:t>
            </w:r>
            <w:proofErr w:type="spellEnd"/>
            <w:r w:rsidRPr="00DF3EC5">
              <w:rPr>
                <w:lang w:val="en-US"/>
              </w:rPr>
              <w:t xml:space="preserve"> </w:t>
            </w:r>
            <w:proofErr w:type="spellStart"/>
            <w:r w:rsidRPr="00DF3EC5">
              <w:rPr>
                <w:lang w:val="en-US"/>
              </w:rPr>
              <w:t>asigurării</w:t>
            </w:r>
            <w:proofErr w:type="spellEnd"/>
            <w:r w:rsidRPr="00DF3EC5">
              <w:rPr>
                <w:lang w:val="en-US"/>
              </w:rPr>
              <w:t xml:space="preserve"> </w:t>
            </w:r>
            <w:proofErr w:type="spellStart"/>
            <w:r w:rsidRPr="00DF3EC5">
              <w:rPr>
                <w:lang w:val="en-US"/>
              </w:rPr>
              <w:t>necorespunzătoare</w:t>
            </w:r>
            <w:proofErr w:type="spellEnd"/>
            <w:r w:rsidRPr="00DF3EC5">
              <w:rPr>
                <w:lang w:val="en-US"/>
              </w:rPr>
              <w:t xml:space="preserve"> a </w:t>
            </w:r>
            <w:proofErr w:type="spellStart"/>
            <w:r w:rsidRPr="00DF3EC5">
              <w:rPr>
                <w:lang w:val="en-US"/>
              </w:rPr>
              <w:t>condițiilor</w:t>
            </w:r>
            <w:proofErr w:type="spellEnd"/>
            <w:r w:rsidRPr="00DF3EC5">
              <w:rPr>
                <w:lang w:val="en-US"/>
              </w:rPr>
              <w:t xml:space="preserve"> de </w:t>
            </w:r>
            <w:proofErr w:type="spellStart"/>
            <w:r w:rsidRPr="00DF3EC5">
              <w:rPr>
                <w:lang w:val="en-US"/>
              </w:rPr>
              <w:t>circulație</w:t>
            </w:r>
            <w:proofErr w:type="spellEnd"/>
            <w:r w:rsidRPr="00DF3EC5">
              <w:rPr>
                <w:lang w:val="en-US"/>
              </w:rPr>
              <w:t xml:space="preserve"> pe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w:t>
            </w:r>
          </w:p>
          <w:p w14:paraId="6BA3125A"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4.35.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întreține</w:t>
            </w:r>
            <w:proofErr w:type="spellEnd"/>
            <w:r w:rsidRPr="00DF3EC5">
              <w:rPr>
                <w:lang w:val="en-US"/>
              </w:rPr>
              <w:t xml:space="preserv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rece</w:t>
            </w:r>
            <w:proofErr w:type="spellEnd"/>
            <w:r w:rsidRPr="00DF3EC5">
              <w:rPr>
                <w:lang w:val="en-US"/>
              </w:rPr>
              <w:t xml:space="preserve"> a </w:t>
            </w:r>
            <w:proofErr w:type="spellStart"/>
            <w:r w:rsidRPr="00DF3EC5">
              <w:rPr>
                <w:lang w:val="en-US"/>
              </w:rPr>
              <w:t>anului</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îndepărtarea</w:t>
            </w:r>
            <w:proofErr w:type="spellEnd"/>
            <w:r w:rsidRPr="00DF3EC5">
              <w:rPr>
                <w:lang w:val="en-US"/>
              </w:rPr>
              <w:t xml:space="preserve"> </w:t>
            </w:r>
            <w:proofErr w:type="spellStart"/>
            <w:r w:rsidRPr="00DF3EC5">
              <w:rPr>
                <w:lang w:val="en-US"/>
              </w:rPr>
              <w:t>zăpezii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gheţii</w:t>
            </w:r>
            <w:proofErr w:type="spellEnd"/>
            <w:r w:rsidRPr="00DF3EC5">
              <w:rPr>
                <w:lang w:val="en-US"/>
              </w:rPr>
              <w:t>.</w:t>
            </w:r>
          </w:p>
          <w:p w14:paraId="6A03FD28"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4.36. </w:t>
            </w:r>
            <w:proofErr w:type="spellStart"/>
            <w:r w:rsidRPr="00DF3EC5">
              <w:rPr>
                <w:lang w:val="en-US"/>
              </w:rPr>
              <w:t>Antreprenorul</w:t>
            </w:r>
            <w:proofErr w:type="spellEnd"/>
            <w:r w:rsidRPr="00DF3EC5">
              <w:rPr>
                <w:lang w:val="en-US"/>
              </w:rPr>
              <w:t xml:space="preserve"> are </w:t>
            </w:r>
            <w:proofErr w:type="spellStart"/>
            <w:r w:rsidRPr="00DF3EC5">
              <w:rPr>
                <w:lang w:val="en-US"/>
              </w:rPr>
              <w:t>deplina</w:t>
            </w:r>
            <w:proofErr w:type="spellEnd"/>
            <w:r w:rsidRPr="00DF3EC5">
              <w:rPr>
                <w:lang w:val="en-US"/>
              </w:rPr>
              <w:t xml:space="preserve"> </w:t>
            </w:r>
            <w:proofErr w:type="spellStart"/>
            <w:r w:rsidRPr="00DF3EC5">
              <w:rPr>
                <w:lang w:val="en-US"/>
              </w:rPr>
              <w:t>responsabilitate</w:t>
            </w:r>
            <w:proofErr w:type="spellEnd"/>
            <w:r w:rsidRPr="00DF3EC5">
              <w:rPr>
                <w:lang w:val="en-US"/>
              </w:rPr>
              <w:t xml:space="preserve"> a </w:t>
            </w:r>
            <w:proofErr w:type="spellStart"/>
            <w:r w:rsidRPr="00DF3EC5">
              <w:rPr>
                <w:lang w:val="en-US"/>
              </w:rPr>
              <w:t>organizării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conform </w:t>
            </w:r>
            <w:proofErr w:type="spellStart"/>
            <w:r w:rsidRPr="00DF3EC5">
              <w:rPr>
                <w:lang w:val="en-US"/>
              </w:rPr>
              <w:t>metodologiei</w:t>
            </w:r>
            <w:proofErr w:type="spellEnd"/>
            <w:r w:rsidRPr="00DF3EC5">
              <w:rPr>
                <w:lang w:val="en-US"/>
              </w:rPr>
              <w:t xml:space="preserve"> </w:t>
            </w:r>
            <w:proofErr w:type="spellStart"/>
            <w:r w:rsidRPr="00DF3EC5">
              <w:rPr>
                <w:lang w:val="en-US"/>
              </w:rPr>
              <w:t>proprii</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3613C81D"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4.37.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prezenta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la </w:t>
            </w:r>
            <w:proofErr w:type="spellStart"/>
            <w:r w:rsidRPr="00DF3EC5">
              <w:rPr>
                <w:lang w:val="en-US"/>
              </w:rPr>
              <w:t>sfârşitul</w:t>
            </w:r>
            <w:proofErr w:type="spellEnd"/>
            <w:r w:rsidRPr="00DF3EC5">
              <w:rPr>
                <w:lang w:val="en-US"/>
              </w:rPr>
              <w:t xml:space="preserve">  </w:t>
            </w:r>
            <w:proofErr w:type="spellStart"/>
            <w:r w:rsidRPr="00DF3EC5">
              <w:rPr>
                <w:lang w:val="en-US"/>
              </w:rPr>
              <w:t>fiecărei</w:t>
            </w:r>
            <w:proofErr w:type="spellEnd"/>
            <w:r w:rsidRPr="00DF3EC5">
              <w:rPr>
                <w:lang w:val="en-US"/>
              </w:rPr>
              <w:t xml:space="preserve"> </w:t>
            </w:r>
            <w:proofErr w:type="spellStart"/>
            <w:r w:rsidRPr="00DF3EC5">
              <w:rPr>
                <w:lang w:val="en-US"/>
              </w:rPr>
              <w:t>luni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plăţi</w:t>
            </w:r>
            <w:proofErr w:type="spellEnd"/>
            <w:r w:rsidRPr="00DF3EC5">
              <w:rPr>
                <w:lang w:val="en-US"/>
              </w:rPr>
              <w:t xml:space="preserve"> </w:t>
            </w:r>
            <w:proofErr w:type="spellStart"/>
            <w:r w:rsidRPr="00DF3EC5">
              <w:rPr>
                <w:lang w:val="en-US"/>
              </w:rPr>
              <w:t>pentru</w:t>
            </w:r>
            <w:proofErr w:type="spellEnd"/>
            <w:r w:rsidRPr="00DF3EC5">
              <w:rPr>
                <w:lang w:val="en-US"/>
              </w:rPr>
              <w:t xml:space="preserve"> luna </w:t>
            </w:r>
            <w:proofErr w:type="spellStart"/>
            <w:r w:rsidRPr="00DF3EC5">
              <w:rPr>
                <w:lang w:val="en-US"/>
              </w:rPr>
              <w:t>viitoare</w:t>
            </w:r>
            <w:proofErr w:type="spellEnd"/>
            <w:r w:rsidRPr="00DF3EC5">
              <w:rPr>
                <w:lang w:val="en-US"/>
              </w:rPr>
              <w:t xml:space="preserve">, </w:t>
            </w:r>
            <w:proofErr w:type="spellStart"/>
            <w:r w:rsidRPr="00DF3EC5">
              <w:rPr>
                <w:lang w:val="en-US"/>
              </w:rPr>
              <w:t>necesare</w:t>
            </w:r>
            <w:proofErr w:type="spellEnd"/>
            <w:r w:rsidRPr="00DF3EC5">
              <w:rPr>
                <w:lang w:val="en-US"/>
              </w:rPr>
              <w:t xml:space="preserve"> </w:t>
            </w:r>
            <w:proofErr w:type="spellStart"/>
            <w:r w:rsidRPr="00DF3EC5">
              <w:rPr>
                <w:lang w:val="en-US"/>
              </w:rPr>
              <w:t>execuţiei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2FF0DF8C" w14:textId="77777777" w:rsidR="00A50240" w:rsidRPr="00DF3EC5" w:rsidRDefault="00A50240" w:rsidP="00A50240">
            <w:pPr>
              <w:numPr>
                <w:ilvl w:val="0"/>
                <w:numId w:val="47"/>
              </w:numPr>
              <w:tabs>
                <w:tab w:val="left" w:pos="1276"/>
              </w:tabs>
              <w:spacing w:line="276" w:lineRule="auto"/>
              <w:ind w:left="0" w:hanging="425"/>
              <w:contextualSpacing/>
              <w:jc w:val="both"/>
            </w:pPr>
            <w:r w:rsidRPr="00DF3EC5">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46BCBDA0"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4.39.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în</w:t>
            </w:r>
            <w:proofErr w:type="spellEnd"/>
            <w:r w:rsidRPr="00DF3EC5">
              <w:rPr>
                <w:lang w:val="en-US"/>
              </w:rPr>
              <w:t xml:space="preserve"> care se </w:t>
            </w:r>
            <w:proofErr w:type="spellStart"/>
            <w:r w:rsidRPr="00DF3EC5">
              <w:rPr>
                <w:lang w:val="en-US"/>
              </w:rPr>
              <w:t>produc</w:t>
            </w:r>
            <w:proofErr w:type="spellEnd"/>
            <w:r w:rsidRPr="00DF3EC5">
              <w:rPr>
                <w:lang w:val="en-US"/>
              </w:rPr>
              <w:t xml:space="preserve"> </w:t>
            </w:r>
            <w:proofErr w:type="spellStart"/>
            <w:r w:rsidRPr="00DF3EC5">
              <w:rPr>
                <w:lang w:val="en-US"/>
              </w:rPr>
              <w:t>deteriorări</w:t>
            </w:r>
            <w:proofErr w:type="spellEnd"/>
            <w:r w:rsidRPr="00DF3EC5">
              <w:rPr>
                <w:lang w:val="en-US"/>
              </w:rPr>
              <w:t xml:space="preserve"> ale </w:t>
            </w:r>
            <w:proofErr w:type="spellStart"/>
            <w:r w:rsidRPr="00DF3EC5">
              <w:rPr>
                <w:lang w:val="en-US"/>
              </w:rPr>
              <w:t>infrastructurii</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conexe</w:t>
            </w:r>
            <w:proofErr w:type="spellEnd"/>
            <w:r w:rsidRPr="00DF3EC5">
              <w:rPr>
                <w:lang w:val="en-US"/>
              </w:rPr>
              <w:t xml:space="preserve">, care se </w:t>
            </w:r>
            <w:proofErr w:type="spellStart"/>
            <w:r w:rsidRPr="00DF3EC5">
              <w:rPr>
                <w:lang w:val="en-US"/>
              </w:rPr>
              <w:t>află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proximitatea</w:t>
            </w:r>
            <w:proofErr w:type="spellEnd"/>
            <w:r w:rsidRPr="00DF3EC5">
              <w:rPr>
                <w:lang w:val="en-US"/>
              </w:rPr>
              <w:t xml:space="preserve"> </w:t>
            </w:r>
            <w:proofErr w:type="spellStart"/>
            <w:r w:rsidRPr="00DF3EC5">
              <w:rPr>
                <w:lang w:val="en-US"/>
              </w:rPr>
              <w:t>șantierului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transportului</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echipamentelor</w:t>
            </w:r>
            <w:proofErr w:type="spellEnd"/>
            <w:r w:rsidRPr="00DF3EC5">
              <w:rPr>
                <w:lang w:val="en-US"/>
              </w:rPr>
              <w:t xml:space="preserve">, </w:t>
            </w:r>
            <w:proofErr w:type="spellStart"/>
            <w:r w:rsidRPr="00DF3EC5">
              <w:rPr>
                <w:lang w:val="en-US"/>
              </w:rPr>
              <w:t>instalaţiilor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altor</w:t>
            </w:r>
            <w:proofErr w:type="spellEnd"/>
            <w:r w:rsidRPr="00DF3EC5">
              <w:rPr>
                <w:lang w:val="en-US"/>
              </w:rPr>
              <w:t xml:space="preserve"> </w:t>
            </w:r>
            <w:proofErr w:type="spellStart"/>
            <w:r w:rsidRPr="00DF3EC5">
              <w:rPr>
                <w:lang w:val="en-US"/>
              </w:rPr>
              <w:t>asemenea</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despăgubi</w:t>
            </w:r>
            <w:proofErr w:type="spellEnd"/>
            <w:r w:rsidRPr="00DF3EC5">
              <w:rPr>
                <w:lang w:val="en-US"/>
              </w:rPr>
              <w:t xml:space="preserve"> </w:t>
            </w:r>
            <w:proofErr w:type="spellStart"/>
            <w:r w:rsidRPr="00DF3EC5">
              <w:rPr>
                <w:lang w:val="en-US"/>
              </w:rPr>
              <w:t>proprietarul</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tuturor</w:t>
            </w:r>
            <w:proofErr w:type="spellEnd"/>
            <w:r w:rsidRPr="00DF3EC5">
              <w:rPr>
                <w:lang w:val="en-US"/>
              </w:rPr>
              <w:t xml:space="preserve"> </w:t>
            </w:r>
            <w:proofErr w:type="spellStart"/>
            <w:r w:rsidRPr="00DF3EC5">
              <w:rPr>
                <w:lang w:val="en-US"/>
              </w:rPr>
              <w:t>deteriorărilor</w:t>
            </w:r>
            <w:proofErr w:type="spellEnd"/>
            <w:r w:rsidRPr="00DF3EC5">
              <w:rPr>
                <w:lang w:val="en-US"/>
              </w:rPr>
              <w:t xml:space="preserve"> </w:t>
            </w:r>
            <w:proofErr w:type="spellStart"/>
            <w:r w:rsidRPr="00DF3EC5">
              <w:rPr>
                <w:lang w:val="en-US"/>
              </w:rPr>
              <w:t>atestate</w:t>
            </w:r>
            <w:proofErr w:type="spellEnd"/>
            <w:r w:rsidRPr="00DF3EC5">
              <w:rPr>
                <w:lang w:val="en-US"/>
              </w:rPr>
              <w:t>.</w:t>
            </w:r>
          </w:p>
          <w:p w14:paraId="4ED1582D" w14:textId="51C36CB4" w:rsidR="00D91B02" w:rsidRPr="0058552A" w:rsidRDefault="00A50240" w:rsidP="00A50240">
            <w:pPr>
              <w:pStyle w:val="af2"/>
              <w:tabs>
                <w:tab w:val="left" w:pos="31"/>
                <w:tab w:val="left" w:pos="6946"/>
                <w:tab w:val="left" w:pos="7655"/>
                <w:tab w:val="left" w:pos="8647"/>
                <w:tab w:val="left" w:pos="8931"/>
                <w:tab w:val="left" w:pos="9356"/>
              </w:tabs>
              <w:spacing w:line="276" w:lineRule="auto"/>
              <w:ind w:firstLine="0"/>
              <w:rPr>
                <w:lang w:val="en-US"/>
              </w:rPr>
            </w:pPr>
            <w:r w:rsidRPr="00DF3EC5">
              <w:rPr>
                <w:lang w:val="en-US"/>
              </w:rPr>
              <w:t xml:space="preserve">4.40.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la </w:t>
            </w:r>
            <w:proofErr w:type="spellStart"/>
            <w:r w:rsidRPr="00DF3EC5">
              <w:rPr>
                <w:lang w:val="en-US"/>
              </w:rPr>
              <w:t>solicitarea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semnarea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de </w:t>
            </w:r>
            <w:proofErr w:type="spellStart"/>
            <w:r w:rsidRPr="00DF3EC5">
              <w:rPr>
                <w:lang w:val="en-US"/>
              </w:rPr>
              <w:t>detaliu</w:t>
            </w:r>
            <w:proofErr w:type="spellEnd"/>
            <w:r w:rsidRPr="00DF3EC5">
              <w:rPr>
                <w:lang w:val="en-US"/>
              </w:rPr>
              <w:t xml:space="preserve">, </w:t>
            </w:r>
            <w:proofErr w:type="spellStart"/>
            <w:r w:rsidRPr="00DF3EC5">
              <w:rPr>
                <w:lang w:val="en-US"/>
              </w:rPr>
              <w:t>alcătuit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inclusiv</w:t>
            </w:r>
            <w:proofErr w:type="spellEnd"/>
            <w:r w:rsidRPr="00DF3EC5">
              <w:rPr>
                <w:lang w:val="en-US"/>
              </w:rPr>
              <w:t xml:space="preserve"> la </w:t>
            </w:r>
            <w:proofErr w:type="spellStart"/>
            <w:r w:rsidRPr="00DF3EC5">
              <w:rPr>
                <w:lang w:val="en-US"/>
              </w:rPr>
              <w:t>cererea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un </w:t>
            </w:r>
            <w:proofErr w:type="spellStart"/>
            <w:r w:rsidRPr="00DF3EC5">
              <w:rPr>
                <w:lang w:val="en-US"/>
              </w:rPr>
              <w:t>grafic</w:t>
            </w:r>
            <w:proofErr w:type="spellEnd"/>
            <w:r w:rsidRPr="00DF3EC5">
              <w:rPr>
                <w:lang w:val="en-US"/>
              </w:rPr>
              <w:t xml:space="preserve"> </w:t>
            </w:r>
            <w:proofErr w:type="spellStart"/>
            <w:r w:rsidRPr="00DF3EC5">
              <w:rPr>
                <w:lang w:val="en-US"/>
              </w:rPr>
              <w:t>revizuit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vederea</w:t>
            </w:r>
            <w:proofErr w:type="spellEnd"/>
            <w:r w:rsidRPr="00DF3EC5">
              <w:rPr>
                <w:lang w:val="en-US"/>
              </w:rPr>
              <w:t xml:space="preserve"> </w:t>
            </w:r>
            <w:proofErr w:type="spellStart"/>
            <w:r w:rsidRPr="00DF3EC5">
              <w:rPr>
                <w:lang w:val="en-US"/>
              </w:rPr>
              <w:t>terminării</w:t>
            </w:r>
            <w:proofErr w:type="spellEnd"/>
            <w:r w:rsidRPr="00DF3EC5">
              <w:rPr>
                <w:lang w:val="en-US"/>
              </w:rPr>
              <w:t xml:space="preserve"> </w:t>
            </w:r>
            <w:proofErr w:type="spellStart"/>
            <w:r w:rsidRPr="00DF3EC5">
              <w:rPr>
                <w:lang w:val="en-US"/>
              </w:rPr>
              <w:t>lucrarilor</w:t>
            </w:r>
            <w:proofErr w:type="spellEnd"/>
            <w:r w:rsidRPr="00DF3EC5">
              <w:rPr>
                <w:lang w:val="en-US"/>
              </w:rPr>
              <w:t xml:space="preserve"> la data </w:t>
            </w:r>
            <w:proofErr w:type="spellStart"/>
            <w:r w:rsidRPr="00DF3EC5">
              <w:rPr>
                <w:lang w:val="en-US"/>
              </w:rPr>
              <w:t>prevăzută</w:t>
            </w:r>
            <w:proofErr w:type="spellEnd"/>
            <w:r w:rsidRPr="00DF3EC5">
              <w:rPr>
                <w:lang w:val="en-US"/>
              </w:rPr>
              <w:t xml:space="preserve"> </w:t>
            </w:r>
            <w:proofErr w:type="spellStart"/>
            <w:r w:rsidRPr="00DF3EC5">
              <w:rPr>
                <w:lang w:val="en-US"/>
              </w:rPr>
              <w:t>în</w:t>
            </w:r>
            <w:proofErr w:type="spellEnd"/>
            <w:r w:rsidRPr="00DF3EC5">
              <w:rPr>
                <w:lang w:val="en-US"/>
              </w:rPr>
              <w:t xml:space="preserve"> contract. </w:t>
            </w:r>
            <w:proofErr w:type="spellStart"/>
            <w:r w:rsidRPr="00DF3EC5">
              <w:rPr>
                <w:lang w:val="en-US"/>
              </w:rPr>
              <w:t>Lucrările</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se </w:t>
            </w:r>
            <w:proofErr w:type="spellStart"/>
            <w:r w:rsidRPr="00DF3EC5">
              <w:rPr>
                <w:lang w:val="en-US"/>
              </w:rPr>
              <w:t>deruleze</w:t>
            </w:r>
            <w:proofErr w:type="spellEnd"/>
            <w:r w:rsidRPr="00DF3EC5">
              <w:rPr>
                <w:lang w:val="en-US"/>
              </w:rPr>
              <w:t xml:space="preserve"> conform </w:t>
            </w:r>
            <w:proofErr w:type="spellStart"/>
            <w:r w:rsidRPr="00DF3EC5">
              <w:rPr>
                <w:lang w:val="en-US"/>
              </w:rPr>
              <w:t>graficului</w:t>
            </w:r>
            <w:proofErr w:type="spellEnd"/>
            <w:r w:rsidRPr="00DF3EC5">
              <w:rPr>
                <w:lang w:val="en-US"/>
              </w:rPr>
              <w:t xml:space="preserve"> general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fie terminate la data </w:t>
            </w:r>
            <w:proofErr w:type="spellStart"/>
            <w:r w:rsidRPr="00DF3EC5">
              <w:rPr>
                <w:lang w:val="en-US"/>
              </w:rPr>
              <w:t>stabilită</w:t>
            </w:r>
            <w:proofErr w:type="spellEnd"/>
            <w:r w:rsidRPr="00DF3EC5">
              <w:rPr>
                <w:lang w:val="en-US"/>
              </w:rPr>
              <w:t xml:space="preserve">. </w:t>
            </w:r>
            <w:proofErr w:type="spellStart"/>
            <w:r w:rsidRPr="00DF3EC5">
              <w:rPr>
                <w:lang w:val="en-US"/>
              </w:rPr>
              <w:t>Datele</w:t>
            </w:r>
            <w:proofErr w:type="spellEnd"/>
            <w:r w:rsidRPr="00DF3EC5">
              <w:rPr>
                <w:lang w:val="en-US"/>
              </w:rPr>
              <w:t xml:space="preserve"> </w:t>
            </w:r>
            <w:proofErr w:type="spellStart"/>
            <w:r w:rsidRPr="00DF3EC5">
              <w:rPr>
                <w:lang w:val="en-US"/>
              </w:rPr>
              <w:t>intermediare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graficele</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prezentate</w:t>
            </w:r>
            <w:proofErr w:type="spellEnd"/>
            <w:r w:rsidRPr="00DF3EC5">
              <w:rPr>
                <w:lang w:val="en-US"/>
              </w:rPr>
              <w:t xml:space="preserve"> pe </w:t>
            </w:r>
            <w:proofErr w:type="spellStart"/>
            <w:r w:rsidRPr="00DF3EC5">
              <w:rPr>
                <w:lang w:val="en-US"/>
              </w:rPr>
              <w:t>parcurusl</w:t>
            </w:r>
            <w:proofErr w:type="spellEnd"/>
            <w:r w:rsidRPr="00DF3EC5">
              <w:rPr>
                <w:lang w:val="en-US"/>
              </w:rPr>
              <w:t xml:space="preserve"> </w:t>
            </w:r>
            <w:proofErr w:type="spellStart"/>
            <w:r w:rsidRPr="00DF3EC5">
              <w:rPr>
                <w:lang w:val="en-US"/>
              </w:rPr>
              <w:t>executării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sunt </w:t>
            </w:r>
            <w:proofErr w:type="spellStart"/>
            <w:r w:rsidRPr="00DF3EC5">
              <w:rPr>
                <w:lang w:val="en-US"/>
              </w:rPr>
              <w:t>parte</w:t>
            </w:r>
            <w:proofErr w:type="spellEnd"/>
            <w:r w:rsidRPr="00DF3EC5">
              <w:rPr>
                <w:lang w:val="en-US"/>
              </w:rPr>
              <w:t xml:space="preserve"> </w:t>
            </w:r>
            <w:proofErr w:type="spellStart"/>
            <w:r w:rsidRPr="00DF3EC5">
              <w:rPr>
                <w:lang w:val="en-US"/>
              </w:rPr>
              <w:t>integrantă</w:t>
            </w:r>
            <w:proofErr w:type="spellEnd"/>
            <w:r w:rsidRPr="00DF3EC5">
              <w:rPr>
                <w:lang w:val="en-US"/>
              </w:rPr>
              <w:t xml:space="preserve"> a </w:t>
            </w:r>
            <w:proofErr w:type="spellStart"/>
            <w:r w:rsidRPr="00DF3EC5">
              <w:rPr>
                <w:lang w:val="en-US"/>
              </w:rPr>
              <w:t>contractului</w:t>
            </w:r>
            <w:proofErr w:type="spellEnd"/>
            <w:r w:rsidR="00AB1B66" w:rsidRPr="00B97D76">
              <w:rPr>
                <w:lang w:val="en-US"/>
              </w:rPr>
              <w:t>.</w:t>
            </w:r>
          </w:p>
          <w:p w14:paraId="5030A0E5" w14:textId="77777777" w:rsidR="005B5985" w:rsidRPr="0058552A" w:rsidRDefault="005B5985" w:rsidP="00A50240">
            <w:pPr>
              <w:tabs>
                <w:tab w:val="left" w:pos="567"/>
                <w:tab w:val="left" w:pos="4005"/>
                <w:tab w:val="left" w:pos="6946"/>
                <w:tab w:val="left" w:pos="7655"/>
                <w:tab w:val="left" w:pos="8647"/>
                <w:tab w:val="left" w:pos="8931"/>
                <w:tab w:val="left" w:pos="9356"/>
              </w:tabs>
              <w:spacing w:line="276" w:lineRule="auto"/>
              <w:rPr>
                <w:b/>
                <w:lang w:val="en-US"/>
              </w:rPr>
            </w:pPr>
          </w:p>
          <w:p w14:paraId="7499564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pPr>
            <w:r>
              <w:rPr>
                <w:b/>
              </w:rPr>
              <w:t>6. ANTREPRENORUL ŞI SUBANTREPRENORII</w:t>
            </w:r>
          </w:p>
          <w:p w14:paraId="6935CED7" w14:textId="77777777" w:rsidR="00A50240" w:rsidRPr="00DF3EC5" w:rsidRDefault="005B5985" w:rsidP="00A50240">
            <w:pPr>
              <w:tabs>
                <w:tab w:val="left" w:pos="567"/>
                <w:tab w:val="left" w:pos="4005"/>
                <w:tab w:val="left" w:pos="6946"/>
                <w:tab w:val="left" w:pos="7655"/>
                <w:tab w:val="left" w:pos="8647"/>
                <w:tab w:val="left" w:pos="8931"/>
                <w:tab w:val="left" w:pos="9356"/>
              </w:tabs>
              <w:spacing w:line="276" w:lineRule="auto"/>
              <w:ind w:left="31"/>
              <w:contextualSpacing/>
              <w:jc w:val="both"/>
              <w:rPr>
                <w:lang w:eastAsia="ru-RU"/>
              </w:rPr>
            </w:pPr>
            <w:r>
              <w:rPr>
                <w:lang w:eastAsia="ru-RU"/>
              </w:rPr>
              <w:t xml:space="preserve">6.3.1. </w:t>
            </w:r>
            <w:r w:rsidR="00A50240" w:rsidRPr="00DF3EC5">
              <w:rPr>
                <w:lang w:eastAsia="ru-RU"/>
              </w:rPr>
              <w:t>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504CFEB9"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34D4D946"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6.3.3. Beneficiarul nu va recepționa și achita lucrările care au fost executate cu încălcarea pct.6.3.1, 6.3.2.</w:t>
            </w:r>
          </w:p>
          <w:p w14:paraId="0618F12D" w14:textId="64A012A4" w:rsidR="005B5985" w:rsidRPr="00A50240" w:rsidRDefault="005B5985" w:rsidP="00A50240">
            <w:pPr>
              <w:pStyle w:val="a"/>
              <w:numPr>
                <w:ilvl w:val="0"/>
                <w:numId w:val="0"/>
              </w:numPr>
              <w:tabs>
                <w:tab w:val="left" w:pos="567"/>
                <w:tab w:val="left" w:pos="4005"/>
                <w:tab w:val="left" w:pos="6946"/>
                <w:tab w:val="left" w:pos="7655"/>
                <w:tab w:val="left" w:pos="8647"/>
                <w:tab w:val="left" w:pos="8931"/>
                <w:tab w:val="left" w:pos="9356"/>
              </w:tabs>
              <w:spacing w:line="276" w:lineRule="auto"/>
              <w:ind w:left="862"/>
              <w:rPr>
                <w:lang w:val="ro-RO"/>
              </w:rPr>
            </w:pPr>
          </w:p>
          <w:p w14:paraId="05E8F995" w14:textId="77777777" w:rsidR="005B5985" w:rsidRDefault="005B5985" w:rsidP="00A50240">
            <w:pPr>
              <w:tabs>
                <w:tab w:val="left" w:pos="4275"/>
                <w:tab w:val="left" w:pos="6946"/>
                <w:tab w:val="left" w:pos="7655"/>
                <w:tab w:val="left" w:pos="8647"/>
                <w:tab w:val="left" w:pos="8931"/>
                <w:tab w:val="left" w:pos="9356"/>
              </w:tabs>
              <w:spacing w:line="276" w:lineRule="auto"/>
              <w:ind w:left="360" w:hanging="360"/>
              <w:contextualSpacing/>
            </w:pPr>
            <w:r>
              <w:rPr>
                <w:b/>
              </w:rPr>
              <w:t>8. MATERIALELE ŞI EXECUŢIA LUCRĂRILOR PROPRIU-ZISE</w:t>
            </w:r>
          </w:p>
          <w:p w14:paraId="55BB7F60" w14:textId="77777777" w:rsidR="005B5985" w:rsidRDefault="005B5985" w:rsidP="00A50240">
            <w:pPr>
              <w:pStyle w:val="a"/>
              <w:numPr>
                <w:ilvl w:val="1"/>
                <w:numId w:val="44"/>
              </w:numPr>
              <w:tabs>
                <w:tab w:val="clear" w:pos="1134"/>
                <w:tab w:val="left" w:pos="0"/>
                <w:tab w:val="left" w:pos="599"/>
                <w:tab w:val="left" w:pos="4005"/>
                <w:tab w:val="left" w:pos="6946"/>
                <w:tab w:val="left" w:pos="7655"/>
                <w:tab w:val="left" w:pos="8647"/>
                <w:tab w:val="left" w:pos="8931"/>
                <w:tab w:val="left" w:pos="9356"/>
              </w:tabs>
              <w:spacing w:line="276" w:lineRule="auto"/>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A50240">
            <w:pPr>
              <w:pStyle w:val="a"/>
              <w:numPr>
                <w:ilvl w:val="1"/>
                <w:numId w:val="44"/>
              </w:numPr>
              <w:tabs>
                <w:tab w:val="clear" w:pos="1134"/>
                <w:tab w:val="left" w:pos="31"/>
                <w:tab w:val="left" w:pos="599"/>
                <w:tab w:val="left" w:pos="4005"/>
                <w:tab w:val="left" w:pos="6946"/>
                <w:tab w:val="left" w:pos="7655"/>
                <w:tab w:val="left" w:pos="8647"/>
                <w:tab w:val="left" w:pos="8931"/>
                <w:tab w:val="left" w:pos="9356"/>
              </w:tabs>
              <w:spacing w:line="276" w:lineRule="auto"/>
              <w:ind w:left="0" w:firstLine="0"/>
            </w:pPr>
            <w:proofErr w:type="spellStart"/>
            <w:r>
              <w:t>Materialele</w:t>
            </w:r>
            <w:proofErr w:type="spellEnd"/>
            <w:r w:rsidR="00944470">
              <w:t xml:space="preserve"> </w:t>
            </w:r>
            <w:proofErr w:type="spellStart"/>
            <w:r>
              <w:t>și</w:t>
            </w:r>
            <w:proofErr w:type="spellEnd"/>
            <w:r>
              <w:t>/</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proofErr w:type="spellStart"/>
            <w:r>
              <w:t>și</w:t>
            </w:r>
            <w:proofErr w:type="spellEnd"/>
            <w:r>
              <w:t xml:space="preserve">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DF85A21" w14:textId="77777777" w:rsidR="005B5985" w:rsidRDefault="005B5985" w:rsidP="00A50240">
            <w:pPr>
              <w:tabs>
                <w:tab w:val="left" w:pos="3480"/>
                <w:tab w:val="left" w:pos="6946"/>
                <w:tab w:val="left" w:pos="7655"/>
                <w:tab w:val="left" w:pos="8647"/>
                <w:tab w:val="left" w:pos="8931"/>
                <w:tab w:val="left" w:pos="9356"/>
              </w:tabs>
              <w:spacing w:line="276" w:lineRule="auto"/>
              <w:ind w:left="360" w:hanging="360"/>
              <w:contextualSpacing/>
              <w:rPr>
                <w:b/>
              </w:rPr>
            </w:pPr>
            <w:r>
              <w:rPr>
                <w:b/>
              </w:rPr>
              <w:t>10. RĂSPUNDEREA PĂRŢILOR</w:t>
            </w:r>
          </w:p>
          <w:p w14:paraId="44B441A9" w14:textId="29FD99D8" w:rsidR="00A50240" w:rsidRPr="00DF3EC5" w:rsidRDefault="005B5985" w:rsidP="00A50240">
            <w:pPr>
              <w:tabs>
                <w:tab w:val="left" w:pos="0"/>
              </w:tabs>
              <w:spacing w:line="276" w:lineRule="auto"/>
              <w:ind w:left="31"/>
              <w:contextualSpacing/>
              <w:jc w:val="both"/>
            </w:pPr>
            <w:r>
              <w:t>10.2.1.</w:t>
            </w:r>
            <w:r w:rsidR="00A50240">
              <w:t xml:space="preserve"> </w:t>
            </w:r>
            <w:r w:rsidR="00A50240" w:rsidRPr="00DF3EC5">
              <w:t>Părțile răspund solidar, conform prevederilor legale, doar în cazul în care se constată vinovăția ambelor părți, iar în caz contrar răspunde partea care se face a fi vinovată.</w:t>
            </w:r>
          </w:p>
          <w:p w14:paraId="5247D0FA" w14:textId="77777777" w:rsidR="00A50240" w:rsidRPr="00DF3EC5" w:rsidRDefault="00A50240" w:rsidP="00A50240">
            <w:pPr>
              <w:tabs>
                <w:tab w:val="left" w:pos="0"/>
              </w:tabs>
              <w:spacing w:line="276" w:lineRule="auto"/>
              <w:ind w:left="31"/>
              <w:contextualSpacing/>
              <w:jc w:val="both"/>
            </w:pPr>
            <w:r w:rsidRPr="00DF3EC5">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2828E5D5" w14:textId="77777777" w:rsidR="00A50240" w:rsidRPr="00DF3EC5" w:rsidRDefault="00A50240" w:rsidP="00A50240">
            <w:pPr>
              <w:tabs>
                <w:tab w:val="left" w:pos="567"/>
                <w:tab w:val="left" w:pos="4005"/>
              </w:tabs>
              <w:spacing w:line="276" w:lineRule="auto"/>
              <w:contextualSpacing/>
              <w:jc w:val="both"/>
            </w:pPr>
            <w:r w:rsidRPr="00DF3EC5">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4405DC25" w14:textId="77777777" w:rsidR="00A50240" w:rsidRPr="00DF3EC5" w:rsidRDefault="00A50240" w:rsidP="00A50240">
            <w:pPr>
              <w:spacing w:line="276" w:lineRule="auto"/>
              <w:contextualSpacing/>
              <w:jc w:val="both"/>
            </w:pPr>
            <w:r w:rsidRPr="00DF3EC5">
              <w:t>10.9.1. Pentru prestarea cu întârziere a Lucrărilor, Antreprenorul suportă plata despăgubirii în valoare de 0,1 % din suma Lucrărilor neexecutate, pentru fiecare zi de întârziere, dar nu mai mult de 10 % din suma totală a prezentului Contract.</w:t>
            </w:r>
          </w:p>
          <w:p w14:paraId="2FDB4106" w14:textId="77777777" w:rsidR="00A50240" w:rsidRPr="00DF3EC5" w:rsidRDefault="00A50240" w:rsidP="00A50240">
            <w:pPr>
              <w:spacing w:line="276" w:lineRule="auto"/>
              <w:contextualSpacing/>
              <w:jc w:val="both"/>
            </w:pPr>
            <w:r w:rsidRPr="00DF3EC5">
              <w:t>10.9.2. Pentru achitarea cu întârziere, Beneficiarul suportă plata despăgubirii în valoare de 0,1 % din suma Lucrărilor neachitate pentru fiecare zi de întârziere, dar nu mai mult de 10 % din valoarea totală a prezentului contract.</w:t>
            </w:r>
          </w:p>
          <w:p w14:paraId="095A44E5" w14:textId="77777777" w:rsidR="00A50240" w:rsidRPr="00DF3EC5" w:rsidRDefault="00A50240" w:rsidP="00A50240">
            <w:pPr>
              <w:tabs>
                <w:tab w:val="left" w:pos="567"/>
                <w:tab w:val="left" w:pos="4005"/>
              </w:tabs>
              <w:spacing w:line="276" w:lineRule="auto"/>
              <w:contextualSpacing/>
              <w:jc w:val="both"/>
            </w:pPr>
            <w:r w:rsidRPr="00DF3EC5">
              <w:t>10.9.3. Penalizarea devine operantă din momentul în care Antreprenorul a intrat în întârziere potrivit</w:t>
            </w:r>
            <w:r>
              <w:t xml:space="preserve"> </w:t>
            </w:r>
            <w:r w:rsidRPr="00DF3EC5">
              <w:t>termenului limită de execuţie.</w:t>
            </w:r>
          </w:p>
          <w:p w14:paraId="6711C421" w14:textId="77777777" w:rsidR="00A50240" w:rsidRPr="00DF3EC5" w:rsidRDefault="00A50240" w:rsidP="00A50240">
            <w:pPr>
              <w:tabs>
                <w:tab w:val="left" w:pos="567"/>
                <w:tab w:val="left" w:pos="4005"/>
              </w:tabs>
              <w:spacing w:line="276" w:lineRule="auto"/>
              <w:contextualSpacing/>
              <w:jc w:val="both"/>
            </w:pPr>
            <w:r w:rsidRPr="00DF3EC5">
              <w:t xml:space="preserve">10.9.4. </w:t>
            </w:r>
            <w:r w:rsidRPr="00DF3EC5">
              <w:rPr>
                <w:bCs/>
              </w:rPr>
              <w:t>Plata despăgubirii pentru prestarea cu întârziere a lucrărilor va fi reținută de către Beneficiar din următoarea plată înaintată spre achitare de Antreprenor.</w:t>
            </w:r>
          </w:p>
          <w:p w14:paraId="2F9E1602" w14:textId="77777777" w:rsidR="00A50240" w:rsidRPr="00DF3EC5" w:rsidRDefault="00A50240" w:rsidP="00A50240">
            <w:pPr>
              <w:tabs>
                <w:tab w:val="left" w:pos="567"/>
                <w:tab w:val="left" w:pos="4005"/>
              </w:tabs>
              <w:spacing w:line="276" w:lineRule="auto"/>
              <w:contextualSpacing/>
              <w:jc w:val="both"/>
            </w:pPr>
            <w:r w:rsidRPr="00DF3EC5">
              <w:t>10.9.5. În cazul rezoluțiunii contractului din motivele indicate în pct.12.2, alit. a) – g) din Contract, Antreprenorului i se va reține garanția de bună execuție a contractului.</w:t>
            </w:r>
          </w:p>
          <w:p w14:paraId="5EBF1368" w14:textId="77777777" w:rsidR="00A50240" w:rsidRPr="00DF3EC5" w:rsidRDefault="00A50240" w:rsidP="00A50240">
            <w:pPr>
              <w:tabs>
                <w:tab w:val="left" w:pos="567"/>
                <w:tab w:val="left" w:pos="4005"/>
              </w:tabs>
              <w:spacing w:line="276" w:lineRule="auto"/>
              <w:contextualSpacing/>
              <w:jc w:val="both"/>
            </w:pPr>
            <w:r w:rsidRPr="00DF3EC5">
              <w:t>10.9.6. În cazul în care Antreprenorul refuză, din motive independente de Beneficiar, să execute Contracul, Beneficiarul va reține garanția de bună execuție a contractului.</w:t>
            </w:r>
          </w:p>
          <w:p w14:paraId="097C6A12" w14:textId="63585DF6" w:rsidR="005B5985" w:rsidRDefault="00A50240" w:rsidP="00A50240">
            <w:pPr>
              <w:tabs>
                <w:tab w:val="left" w:pos="567"/>
                <w:tab w:val="left" w:pos="4005"/>
              </w:tabs>
              <w:spacing w:line="276" w:lineRule="auto"/>
              <w:jc w:val="both"/>
            </w:pPr>
            <w:r w:rsidRPr="00DF3EC5">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r w:rsidR="005B5985">
              <w:t>.</w:t>
            </w:r>
          </w:p>
          <w:p w14:paraId="04FDECBD"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1C6FCAFB" w14:textId="77777777" w:rsidR="005B5985" w:rsidRDefault="005B5985" w:rsidP="00A50240">
            <w:pPr>
              <w:tabs>
                <w:tab w:val="left" w:pos="3465"/>
                <w:tab w:val="left" w:pos="6946"/>
                <w:tab w:val="left" w:pos="7655"/>
                <w:tab w:val="left" w:pos="8647"/>
                <w:tab w:val="left" w:pos="8931"/>
                <w:tab w:val="left" w:pos="9356"/>
              </w:tabs>
              <w:spacing w:line="276" w:lineRule="auto"/>
              <w:ind w:left="360" w:hanging="360"/>
              <w:contextualSpacing/>
              <w:rPr>
                <w:b/>
              </w:rPr>
            </w:pPr>
            <w:r>
              <w:rPr>
                <w:b/>
              </w:rPr>
              <w:t>11. SOLUŢIONAREA LITIGIILOR</w:t>
            </w:r>
          </w:p>
          <w:p w14:paraId="07CABB21" w14:textId="6D557D39" w:rsidR="005B5985" w:rsidRDefault="005B5985" w:rsidP="00A50240">
            <w:pPr>
              <w:tabs>
                <w:tab w:val="left" w:pos="599"/>
                <w:tab w:val="left" w:pos="3465"/>
                <w:tab w:val="left" w:pos="6946"/>
                <w:tab w:val="left" w:pos="7655"/>
                <w:tab w:val="left" w:pos="8647"/>
                <w:tab w:val="left" w:pos="8931"/>
                <w:tab w:val="left" w:pos="9356"/>
              </w:tabs>
              <w:spacing w:line="276" w:lineRule="auto"/>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00D5635" w14:textId="77777777" w:rsidR="005B5985" w:rsidRDefault="005B5985" w:rsidP="00A50240">
            <w:pPr>
              <w:tabs>
                <w:tab w:val="left" w:pos="3825"/>
                <w:tab w:val="left" w:pos="6946"/>
                <w:tab w:val="left" w:pos="7655"/>
                <w:tab w:val="left" w:pos="8647"/>
                <w:tab w:val="left" w:pos="8931"/>
                <w:tab w:val="left" w:pos="9356"/>
              </w:tabs>
              <w:spacing w:line="276" w:lineRule="auto"/>
              <w:ind w:left="360" w:hanging="360"/>
              <w:contextualSpacing/>
              <w:rPr>
                <w:b/>
              </w:rPr>
            </w:pPr>
            <w:r>
              <w:rPr>
                <w:b/>
              </w:rPr>
              <w:t>12. REZOLUȚIUNEA CONTRACTULUI</w:t>
            </w:r>
          </w:p>
          <w:p w14:paraId="04BBAC8B" w14:textId="77777777" w:rsidR="00A50240" w:rsidRPr="00DF3EC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t xml:space="preserve">12.2. </w:t>
            </w:r>
            <w:r w:rsidR="00A50240" w:rsidRPr="00DF3EC5">
              <w:t xml:space="preserve">e) Operatorul economic a </w:t>
            </w:r>
            <w:proofErr w:type="spellStart"/>
            <w:r w:rsidR="00A50240" w:rsidRPr="00DF3EC5">
              <w:t>încălcat</w:t>
            </w:r>
            <w:proofErr w:type="spellEnd"/>
            <w:r w:rsidR="00A50240" w:rsidRPr="00DF3EC5">
              <w:t xml:space="preserve"> </w:t>
            </w:r>
            <w:proofErr w:type="spellStart"/>
            <w:r w:rsidR="00A50240" w:rsidRPr="00DF3EC5">
              <w:t>regimul</w:t>
            </w:r>
            <w:proofErr w:type="spellEnd"/>
            <w:r w:rsidR="00A50240" w:rsidRPr="00DF3EC5">
              <w:t xml:space="preserve"> de </w:t>
            </w:r>
            <w:proofErr w:type="spellStart"/>
            <w:r w:rsidR="00A50240" w:rsidRPr="00DF3EC5">
              <w:t>incompatibilități</w:t>
            </w:r>
            <w:proofErr w:type="spellEnd"/>
            <w:r w:rsidR="00A50240" w:rsidRPr="00DF3EC5">
              <w:t xml:space="preserve"> </w:t>
            </w:r>
            <w:proofErr w:type="spellStart"/>
            <w:r w:rsidR="00A50240" w:rsidRPr="00DF3EC5">
              <w:t>prevăzut</w:t>
            </w:r>
            <w:proofErr w:type="spellEnd"/>
            <w:r w:rsidR="00A50240" w:rsidRPr="00DF3EC5">
              <w:t xml:space="preserve"> la art. 16 </w:t>
            </w:r>
            <w:proofErr w:type="spellStart"/>
            <w:r w:rsidR="00A50240" w:rsidRPr="00DF3EC5">
              <w:t>alin</w:t>
            </w:r>
            <w:proofErr w:type="spellEnd"/>
            <w:r w:rsidR="00A50240" w:rsidRPr="00DF3EC5">
              <w:t xml:space="preserve">. (6) din </w:t>
            </w:r>
            <w:proofErr w:type="spellStart"/>
            <w:r w:rsidR="00A50240" w:rsidRPr="00DF3EC5">
              <w:t>Legea</w:t>
            </w:r>
            <w:proofErr w:type="spellEnd"/>
            <w:r w:rsidR="00A50240" w:rsidRPr="00DF3EC5">
              <w:t xml:space="preserve"> nr. 131/2015 </w:t>
            </w:r>
            <w:proofErr w:type="spellStart"/>
            <w:r w:rsidR="00A50240" w:rsidRPr="00DF3EC5">
              <w:t>privind</w:t>
            </w:r>
            <w:proofErr w:type="spellEnd"/>
            <w:r w:rsidR="00A50240" w:rsidRPr="00DF3EC5">
              <w:t xml:space="preserve"> </w:t>
            </w:r>
            <w:proofErr w:type="spellStart"/>
            <w:r w:rsidR="00A50240" w:rsidRPr="00DF3EC5">
              <w:t>achizițiile</w:t>
            </w:r>
            <w:proofErr w:type="spellEnd"/>
            <w:r w:rsidR="00A50240" w:rsidRPr="00DF3EC5">
              <w:t xml:space="preserve"> </w:t>
            </w:r>
            <w:proofErr w:type="spellStart"/>
            <w:r w:rsidR="00A50240" w:rsidRPr="00DF3EC5">
              <w:t>publice</w:t>
            </w:r>
            <w:proofErr w:type="spellEnd"/>
            <w:r w:rsidR="00A50240" w:rsidRPr="00DF3EC5">
              <w:t xml:space="preserve">, </w:t>
            </w:r>
            <w:proofErr w:type="spellStart"/>
            <w:r w:rsidR="00A50240" w:rsidRPr="00DF3EC5">
              <w:t>după</w:t>
            </w:r>
            <w:proofErr w:type="spellEnd"/>
            <w:r w:rsidR="00A50240" w:rsidRPr="00DF3EC5">
              <w:t xml:space="preserve"> </w:t>
            </w:r>
            <w:proofErr w:type="spellStart"/>
            <w:r w:rsidR="00A50240" w:rsidRPr="00DF3EC5">
              <w:t>încheierea</w:t>
            </w:r>
            <w:proofErr w:type="spellEnd"/>
            <w:r w:rsidR="00A50240" w:rsidRPr="00DF3EC5">
              <w:t xml:space="preserve"> </w:t>
            </w:r>
            <w:proofErr w:type="spellStart"/>
            <w:r w:rsidR="00A50240" w:rsidRPr="00DF3EC5">
              <w:t>contractului</w:t>
            </w:r>
            <w:proofErr w:type="spellEnd"/>
            <w:r w:rsidR="00A50240" w:rsidRPr="00DF3EC5">
              <w:t>.</w:t>
            </w:r>
          </w:p>
          <w:p w14:paraId="2ED70DC0" w14:textId="77777777" w:rsidR="00A50240" w:rsidRPr="00DF3EC5" w:rsidRDefault="00A50240"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rsidRPr="00DF3EC5">
              <w:t xml:space="preserve">f) </w:t>
            </w:r>
            <w:proofErr w:type="spellStart"/>
            <w:r w:rsidRPr="00DF3EC5">
              <w:t>Antreprenorul</w:t>
            </w:r>
            <w:proofErr w:type="spellEnd"/>
            <w:r w:rsidRPr="00DF3EC5">
              <w:t xml:space="preserve"> a </w:t>
            </w:r>
            <w:proofErr w:type="spellStart"/>
            <w:r w:rsidRPr="00DF3EC5">
              <w:t>întârziat</w:t>
            </w:r>
            <w:proofErr w:type="spellEnd"/>
            <w:r w:rsidRPr="00DF3EC5">
              <w:t xml:space="preserve"> </w:t>
            </w:r>
            <w:proofErr w:type="spellStart"/>
            <w:r w:rsidRPr="00DF3EC5">
              <w:t>execuția</w:t>
            </w:r>
            <w:proofErr w:type="spellEnd"/>
            <w:r w:rsidRPr="00DF3EC5">
              <w:t xml:space="preserve"> </w:t>
            </w:r>
            <w:proofErr w:type="spellStart"/>
            <w:r w:rsidRPr="00DF3EC5">
              <w:t>lucrărilor</w:t>
            </w:r>
            <w:proofErr w:type="spellEnd"/>
            <w:r w:rsidRPr="00DF3EC5">
              <w:t xml:space="preserve"> cu </w:t>
            </w:r>
            <w:proofErr w:type="spellStart"/>
            <w:r w:rsidRPr="00DF3EC5">
              <w:t>depășirea</w:t>
            </w:r>
            <w:proofErr w:type="spellEnd"/>
            <w:r w:rsidRPr="00DF3EC5">
              <w:t xml:space="preserve"> a 50 de </w:t>
            </w:r>
            <w:proofErr w:type="spellStart"/>
            <w:r w:rsidRPr="00DF3EC5">
              <w:t>zile</w:t>
            </w:r>
            <w:proofErr w:type="spellEnd"/>
            <w:r w:rsidRPr="00DF3EC5">
              <w:t xml:space="preserve">, </w:t>
            </w:r>
            <w:proofErr w:type="spellStart"/>
            <w:r w:rsidRPr="00DF3EC5">
              <w:t>potrivit</w:t>
            </w:r>
            <w:proofErr w:type="spellEnd"/>
            <w:r w:rsidRPr="00DF3EC5">
              <w:t xml:space="preserve"> pct. 10.9.5. al </w:t>
            </w:r>
            <w:proofErr w:type="spellStart"/>
            <w:r w:rsidRPr="00DF3EC5">
              <w:t>Condițiilor</w:t>
            </w:r>
            <w:proofErr w:type="spellEnd"/>
            <w:r w:rsidRPr="00DF3EC5">
              <w:t xml:space="preserve"> Speciale ale </w:t>
            </w:r>
            <w:proofErr w:type="spellStart"/>
            <w:r w:rsidRPr="00DF3EC5">
              <w:t>Contractului</w:t>
            </w:r>
            <w:proofErr w:type="spellEnd"/>
            <w:r w:rsidRPr="00DF3EC5">
              <w:t>.</w:t>
            </w:r>
          </w:p>
          <w:p w14:paraId="0B375841" w14:textId="77777777" w:rsidR="00A50240" w:rsidRDefault="00A50240" w:rsidP="00A50240">
            <w:pPr>
              <w:pStyle w:val="a"/>
              <w:numPr>
                <w:ilvl w:val="0"/>
                <w:numId w:val="45"/>
              </w:numPr>
              <w:tabs>
                <w:tab w:val="clear" w:pos="1134"/>
                <w:tab w:val="left" w:pos="1276"/>
              </w:tabs>
              <w:spacing w:line="276" w:lineRule="auto"/>
              <w:ind w:left="0"/>
              <w:contextualSpacing/>
            </w:pPr>
            <w:bookmarkStart w:id="67" w:name="_Hlk128471946"/>
            <w:r w:rsidRPr="00DF3EC5">
              <w:t>g)</w:t>
            </w:r>
            <w:bookmarkEnd w:id="67"/>
            <w:r w:rsidRPr="00DF3EC5">
              <w:t xml:space="preserve"> </w:t>
            </w:r>
            <w:proofErr w:type="spellStart"/>
            <w:r w:rsidRPr="00DF3EC5">
              <w:t>Beneficiarul</w:t>
            </w:r>
            <w:proofErr w:type="spellEnd"/>
            <w:r w:rsidRPr="00DF3EC5">
              <w:t xml:space="preserve"> are </w:t>
            </w:r>
            <w:proofErr w:type="spellStart"/>
            <w:r w:rsidRPr="00DF3EC5">
              <w:t>dreptul</w:t>
            </w:r>
            <w:proofErr w:type="spellEnd"/>
            <w:r w:rsidRPr="00DF3EC5">
              <w:t xml:space="preserve"> la </w:t>
            </w:r>
            <w:proofErr w:type="spellStart"/>
            <w:r w:rsidRPr="00DF3EC5">
              <w:t>rezoluțiune</w:t>
            </w:r>
            <w:proofErr w:type="spellEnd"/>
            <w:r w:rsidRPr="00DF3EC5">
              <w:t xml:space="preserve"> </w:t>
            </w:r>
            <w:proofErr w:type="spellStart"/>
            <w:r w:rsidRPr="00DF3EC5">
              <w:t>înainte</w:t>
            </w:r>
            <w:proofErr w:type="spellEnd"/>
            <w:r w:rsidRPr="00DF3EC5">
              <w:t xml:space="preserve"> de </w:t>
            </w:r>
            <w:proofErr w:type="spellStart"/>
            <w:r w:rsidRPr="00DF3EC5">
              <w:t>scadența</w:t>
            </w:r>
            <w:proofErr w:type="spellEnd"/>
            <w:r w:rsidRPr="00DF3EC5">
              <w:t xml:space="preserve"> </w:t>
            </w:r>
            <w:proofErr w:type="spellStart"/>
            <w:r w:rsidRPr="00DF3EC5">
              <w:t>obligației</w:t>
            </w:r>
            <w:proofErr w:type="spellEnd"/>
            <w:r w:rsidRPr="00DF3EC5">
              <w:t xml:space="preserve"> </w:t>
            </w:r>
            <w:proofErr w:type="spellStart"/>
            <w:r w:rsidRPr="00DF3EC5">
              <w:t>contractuale</w:t>
            </w:r>
            <w:proofErr w:type="spellEnd"/>
            <w:r w:rsidRPr="00DF3EC5">
              <w:t xml:space="preserve"> </w:t>
            </w:r>
            <w:proofErr w:type="spellStart"/>
            <w:r w:rsidRPr="00DF3EC5">
              <w:t>dacă</w:t>
            </w:r>
            <w:proofErr w:type="spellEnd"/>
            <w:r w:rsidRPr="00DF3EC5">
              <w:t xml:space="preserve"> </w:t>
            </w:r>
            <w:proofErr w:type="spellStart"/>
            <w:r w:rsidRPr="00DF3EC5">
              <w:t>Antreprenorul</w:t>
            </w:r>
            <w:proofErr w:type="spellEnd"/>
            <w:r w:rsidRPr="00DF3EC5">
              <w:t xml:space="preserve"> a </w:t>
            </w:r>
            <w:proofErr w:type="spellStart"/>
            <w:r w:rsidRPr="00DF3EC5">
              <w:t>declarat</w:t>
            </w:r>
            <w:proofErr w:type="spellEnd"/>
            <w:r w:rsidRPr="00DF3EC5">
              <w:t xml:space="preserve"> </w:t>
            </w:r>
            <w:proofErr w:type="spellStart"/>
            <w:r w:rsidRPr="00DF3EC5">
              <w:t>că</w:t>
            </w:r>
            <w:proofErr w:type="spellEnd"/>
            <w:r w:rsidRPr="00DF3EC5">
              <w:t xml:space="preserve"> nu </w:t>
            </w:r>
            <w:proofErr w:type="spellStart"/>
            <w:r w:rsidRPr="00DF3EC5">
              <w:t>va</w:t>
            </w:r>
            <w:proofErr w:type="spellEnd"/>
            <w:r w:rsidRPr="00DF3EC5">
              <w:t xml:space="preserve"> </w:t>
            </w:r>
            <w:proofErr w:type="spellStart"/>
            <w:r w:rsidRPr="00DF3EC5">
              <w:t>executa</w:t>
            </w:r>
            <w:proofErr w:type="spellEnd"/>
            <w:r w:rsidRPr="00DF3EC5">
              <w:t xml:space="preserve"> </w:t>
            </w:r>
            <w:proofErr w:type="spellStart"/>
            <w:r w:rsidRPr="00DF3EC5">
              <w:t>obligația</w:t>
            </w:r>
            <w:proofErr w:type="spellEnd"/>
            <w:r w:rsidRPr="00DF3EC5">
              <w:t xml:space="preserve"> </w:t>
            </w:r>
            <w:proofErr w:type="spellStart"/>
            <w:r w:rsidRPr="00DF3EC5">
              <w:t>sau</w:t>
            </w:r>
            <w:proofErr w:type="spellEnd"/>
            <w:r w:rsidRPr="00DF3EC5">
              <w:t xml:space="preserve"> pe </w:t>
            </w:r>
            <w:proofErr w:type="spellStart"/>
            <w:r w:rsidRPr="00DF3EC5">
              <w:t>altă</w:t>
            </w:r>
            <w:proofErr w:type="spellEnd"/>
            <w:r w:rsidRPr="00DF3EC5">
              <w:t xml:space="preserve"> cale </w:t>
            </w:r>
            <w:proofErr w:type="spellStart"/>
            <w:r w:rsidRPr="00DF3EC5">
              <w:t>este</w:t>
            </w:r>
            <w:proofErr w:type="spellEnd"/>
            <w:r w:rsidRPr="00DF3EC5">
              <w:t xml:space="preserve"> </w:t>
            </w:r>
            <w:proofErr w:type="spellStart"/>
            <w:r w:rsidRPr="00DF3EC5">
              <w:t>clar</w:t>
            </w:r>
            <w:proofErr w:type="spellEnd"/>
            <w:r w:rsidRPr="00DF3EC5">
              <w:t xml:space="preserve"> </w:t>
            </w:r>
            <w:proofErr w:type="spellStart"/>
            <w:r w:rsidRPr="00DF3EC5">
              <w:t>că</w:t>
            </w:r>
            <w:proofErr w:type="spellEnd"/>
            <w:r w:rsidRPr="00DF3EC5">
              <w:t xml:space="preserve"> nu o </w:t>
            </w:r>
            <w:proofErr w:type="spellStart"/>
            <w:r w:rsidRPr="00DF3EC5">
              <w:t>va</w:t>
            </w:r>
            <w:proofErr w:type="spellEnd"/>
            <w:r w:rsidRPr="00DF3EC5">
              <w:t xml:space="preserve"> </w:t>
            </w:r>
            <w:proofErr w:type="spellStart"/>
            <w:r w:rsidRPr="00DF3EC5">
              <w:t>executa</w:t>
            </w:r>
            <w:proofErr w:type="spellEnd"/>
            <w:r w:rsidRPr="00DF3EC5">
              <w:t xml:space="preserve">, cu </w:t>
            </w:r>
            <w:proofErr w:type="spellStart"/>
            <w:r w:rsidRPr="00DF3EC5">
              <w:t>condiția</w:t>
            </w:r>
            <w:proofErr w:type="spellEnd"/>
            <w:r w:rsidRPr="00DF3EC5">
              <w:t xml:space="preserve">, </w:t>
            </w:r>
            <w:proofErr w:type="spellStart"/>
            <w:r w:rsidRPr="00DF3EC5">
              <w:t>în</w:t>
            </w:r>
            <w:proofErr w:type="spellEnd"/>
            <w:r w:rsidRPr="00DF3EC5">
              <w:t xml:space="preserve"> </w:t>
            </w:r>
            <w:proofErr w:type="spellStart"/>
            <w:r w:rsidRPr="00DF3EC5">
              <w:t>toate</w:t>
            </w:r>
            <w:proofErr w:type="spellEnd"/>
            <w:r w:rsidRPr="00DF3EC5">
              <w:t xml:space="preserve"> </w:t>
            </w:r>
            <w:proofErr w:type="spellStart"/>
            <w:r w:rsidRPr="00DF3EC5">
              <w:t>cazurile</w:t>
            </w:r>
            <w:proofErr w:type="spellEnd"/>
            <w:r w:rsidRPr="00DF3EC5">
              <w:t xml:space="preserve">, </w:t>
            </w:r>
            <w:proofErr w:type="spellStart"/>
            <w:r w:rsidRPr="00DF3EC5">
              <w:t>că</w:t>
            </w:r>
            <w:proofErr w:type="spellEnd"/>
            <w:r w:rsidRPr="00DF3EC5">
              <w:t xml:space="preserve"> </w:t>
            </w:r>
            <w:proofErr w:type="spellStart"/>
            <w:r w:rsidRPr="00DF3EC5">
              <w:t>neexecutarea</w:t>
            </w:r>
            <w:proofErr w:type="spellEnd"/>
            <w:r w:rsidRPr="00DF3EC5">
              <w:t xml:space="preserve"> </w:t>
            </w:r>
            <w:proofErr w:type="spellStart"/>
            <w:r w:rsidRPr="00DF3EC5">
              <w:t>ar</w:t>
            </w:r>
            <w:proofErr w:type="spellEnd"/>
            <w:r w:rsidRPr="00DF3EC5">
              <w:t xml:space="preserve"> fi </w:t>
            </w:r>
            <w:proofErr w:type="spellStart"/>
            <w:r w:rsidRPr="00DF3EC5">
              <w:t>fost</w:t>
            </w:r>
            <w:proofErr w:type="spellEnd"/>
            <w:r w:rsidRPr="00DF3EC5">
              <w:t xml:space="preserve"> </w:t>
            </w:r>
            <w:proofErr w:type="spellStart"/>
            <w:r w:rsidRPr="00DF3EC5">
              <w:t>esențială</w:t>
            </w:r>
            <w:proofErr w:type="spellEnd"/>
            <w:r w:rsidRPr="00DF3EC5">
              <w:t>.</w:t>
            </w:r>
          </w:p>
          <w:p w14:paraId="3C38FFE4" w14:textId="3AA8FE8A" w:rsidR="004B6288" w:rsidRPr="00A50240" w:rsidRDefault="00A50240" w:rsidP="00A50240">
            <w:pPr>
              <w:pStyle w:val="a"/>
              <w:numPr>
                <w:ilvl w:val="0"/>
                <w:numId w:val="45"/>
              </w:numPr>
              <w:tabs>
                <w:tab w:val="clear" w:pos="1134"/>
                <w:tab w:val="left" w:pos="1276"/>
              </w:tabs>
              <w:spacing w:line="276" w:lineRule="auto"/>
              <w:ind w:left="0"/>
              <w:contextualSpacing/>
            </w:pPr>
            <w:r w:rsidRPr="00A50240">
              <w:t xml:space="preserve">12.7. d) </w:t>
            </w:r>
            <w:proofErr w:type="spellStart"/>
            <w:r w:rsidRPr="00A50240">
              <w:t>constatarea</w:t>
            </w:r>
            <w:proofErr w:type="spellEnd"/>
            <w:r w:rsidRPr="00A50240">
              <w:t xml:space="preserve"> </w:t>
            </w:r>
            <w:proofErr w:type="spellStart"/>
            <w:r w:rsidRPr="00A50240">
              <w:t>prezentării</w:t>
            </w:r>
            <w:proofErr w:type="spellEnd"/>
            <w:r w:rsidRPr="00A50240">
              <w:t xml:space="preserve"> </w:t>
            </w:r>
            <w:proofErr w:type="spellStart"/>
            <w:r w:rsidRPr="00A50240">
              <w:t>garanției</w:t>
            </w:r>
            <w:proofErr w:type="spellEnd"/>
            <w:r w:rsidRPr="00A50240">
              <w:t xml:space="preserve"> de </w:t>
            </w:r>
            <w:proofErr w:type="spellStart"/>
            <w:r w:rsidRPr="00A50240">
              <w:t>bună</w:t>
            </w:r>
            <w:proofErr w:type="spellEnd"/>
            <w:r w:rsidRPr="00A50240">
              <w:t xml:space="preserve"> </w:t>
            </w:r>
            <w:proofErr w:type="spellStart"/>
            <w:r w:rsidRPr="00A50240">
              <w:t>execuție</w:t>
            </w:r>
            <w:proofErr w:type="spellEnd"/>
            <w:r w:rsidRPr="00A50240">
              <w:t xml:space="preserve"> nu forma, </w:t>
            </w:r>
            <w:proofErr w:type="spellStart"/>
            <w:r w:rsidRPr="00A50240">
              <w:t>cuantumului</w:t>
            </w:r>
            <w:proofErr w:type="spellEnd"/>
            <w:r w:rsidRPr="00A50240">
              <w:t xml:space="preserve"> </w:t>
            </w:r>
            <w:proofErr w:type="spellStart"/>
            <w:r w:rsidRPr="00A50240">
              <w:t>și</w:t>
            </w:r>
            <w:proofErr w:type="spellEnd"/>
            <w:r w:rsidRPr="00A50240">
              <w:t xml:space="preserve"> </w:t>
            </w:r>
            <w:proofErr w:type="spellStart"/>
            <w:r w:rsidRPr="00A50240">
              <w:t>sau</w:t>
            </w:r>
            <w:proofErr w:type="spellEnd"/>
            <w:r w:rsidRPr="00A50240">
              <w:t xml:space="preserve"> </w:t>
            </w:r>
            <w:proofErr w:type="spellStart"/>
            <w:r w:rsidRPr="00A50240">
              <w:t>termenului</w:t>
            </w:r>
            <w:proofErr w:type="spellEnd"/>
            <w:r w:rsidRPr="00A50240">
              <w:t xml:space="preserve"> </w:t>
            </w:r>
            <w:proofErr w:type="spellStart"/>
            <w:r w:rsidRPr="00A50240">
              <w:t>prevăzut</w:t>
            </w:r>
            <w:proofErr w:type="spellEnd"/>
            <w:r w:rsidRPr="00A50240">
              <w:t xml:space="preserve"> de </w:t>
            </w:r>
            <w:proofErr w:type="spellStart"/>
            <w:r w:rsidRPr="00A50240">
              <w:t>autoritatea</w:t>
            </w:r>
            <w:proofErr w:type="spellEnd"/>
            <w:r w:rsidRPr="00A50240">
              <w:t xml:space="preserve"> </w:t>
            </w:r>
            <w:proofErr w:type="spellStart"/>
            <w:r w:rsidRPr="00A50240">
              <w:t>contractantă</w:t>
            </w:r>
            <w:proofErr w:type="spellEnd"/>
            <w:r w:rsidRPr="00A50240">
              <w:t xml:space="preserve">.  </w:t>
            </w:r>
          </w:p>
          <w:p w14:paraId="71BD9C46" w14:textId="77777777" w:rsidR="005B598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p>
          <w:p w14:paraId="1221307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rPr>
                <w:b/>
                <w:bCs/>
              </w:rPr>
            </w:pPr>
            <w:r>
              <w:rPr>
                <w:b/>
                <w:bCs/>
              </w:rPr>
              <w:t>13. DISPOZIȚII FINALE</w:t>
            </w:r>
          </w:p>
          <w:p w14:paraId="1E4C91E8"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pPr>
            <w:r>
              <w:t>13.1</w:t>
            </w:r>
            <w:r w:rsidR="00CB7D3D">
              <w:t>.</w:t>
            </w:r>
            <w:r>
              <w:t>f) Proiectul de execuție a lucrărilor.</w:t>
            </w:r>
          </w:p>
          <w:p w14:paraId="7A863ADC" w14:textId="77777777" w:rsidR="005B5985" w:rsidRPr="00C61C02"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A50240">
            <w:pPr>
              <w:pStyle w:val="a"/>
              <w:numPr>
                <w:ilvl w:val="0"/>
                <w:numId w:val="46"/>
              </w:numPr>
              <w:tabs>
                <w:tab w:val="clear" w:pos="1134"/>
              </w:tabs>
              <w:spacing w:line="276" w:lineRule="auto"/>
              <w:ind w:left="0"/>
              <w:contextualSpacing/>
            </w:pPr>
            <w:r w:rsidRPr="00B97D76">
              <w:t xml:space="preserve">13.5. Orice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A50240">
            <w:pPr>
              <w:pStyle w:val="a"/>
              <w:numPr>
                <w:ilvl w:val="0"/>
                <w:numId w:val="46"/>
              </w:numPr>
              <w:tabs>
                <w:tab w:val="clear" w:pos="1134"/>
              </w:tabs>
              <w:spacing w:line="276" w:lineRule="auto"/>
              <w:ind w:left="0"/>
              <w:contextualSpacing/>
            </w:pPr>
          </w:p>
          <w:p w14:paraId="7D89DE35" w14:textId="77777777" w:rsidR="00460653" w:rsidRPr="00FF430B" w:rsidRDefault="00460653"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2D1E8420" w14:textId="77777777" w:rsidR="00460653" w:rsidRPr="00FF430B" w:rsidRDefault="00460653"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4548"/>
              <w:gridCol w:w="367"/>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A50240">
                  <w:pPr>
                    <w:tabs>
                      <w:tab w:val="left" w:pos="3295"/>
                    </w:tabs>
                    <w:spacing w:line="276" w:lineRule="auto"/>
                    <w:jc w:val="center"/>
                    <w:rPr>
                      <w:b/>
                    </w:rPr>
                  </w:pPr>
                  <w:r w:rsidRPr="00FF430B">
                    <w:rPr>
                      <w:b/>
                      <w:iCs/>
                    </w:rPr>
                    <w:t>ANTREPRENORUL</w:t>
                  </w:r>
                </w:p>
              </w:tc>
              <w:tc>
                <w:tcPr>
                  <w:tcW w:w="4927" w:type="dxa"/>
                  <w:gridSpan w:val="2"/>
                  <w:tcBorders>
                    <w:top w:val="nil"/>
                    <w:left w:val="nil"/>
                    <w:bottom w:val="nil"/>
                    <w:right w:val="nil"/>
                  </w:tcBorders>
                </w:tcPr>
                <w:p w14:paraId="7F0200D0" w14:textId="77777777" w:rsidR="00460653" w:rsidRPr="00FF430B" w:rsidRDefault="00460653" w:rsidP="00A50240">
                  <w:pPr>
                    <w:tabs>
                      <w:tab w:val="left" w:pos="3295"/>
                    </w:tabs>
                    <w:spacing w:line="276" w:lineRule="auto"/>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3B914B4B" w14:textId="5A9B7438" w:rsidR="00B97D76" w:rsidRPr="00FF430B" w:rsidRDefault="00B97D76" w:rsidP="00A50240">
                  <w:pPr>
                    <w:tabs>
                      <w:tab w:val="left" w:pos="1134"/>
                      <w:tab w:val="left" w:pos="4680"/>
                      <w:tab w:val="left" w:pos="7020"/>
                    </w:tabs>
                    <w:suppressAutoHyphens/>
                    <w:spacing w:line="276" w:lineRule="auto"/>
                    <w:ind w:firstLine="567"/>
                    <w:jc w:val="both"/>
                  </w:pPr>
                  <w:r>
                    <w:t>E-mail:</w:t>
                  </w:r>
                </w:p>
              </w:tc>
              <w:tc>
                <w:tcPr>
                  <w:tcW w:w="4927" w:type="dxa"/>
                  <w:gridSpan w:val="2"/>
                  <w:tcBorders>
                    <w:top w:val="nil"/>
                    <w:left w:val="nil"/>
                    <w:bottom w:val="nil"/>
                    <w:right w:val="nil"/>
                  </w:tcBorders>
                  <w:vAlign w:val="center"/>
                </w:tcPr>
                <w:p w14:paraId="42A0270C"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500261B3" w14:textId="1506C091" w:rsidR="00B97D76" w:rsidRPr="00FF430B" w:rsidRDefault="00B97D76" w:rsidP="00A50240">
                  <w:pPr>
                    <w:tabs>
                      <w:tab w:val="left" w:pos="1134"/>
                      <w:tab w:val="left" w:pos="4680"/>
                      <w:tab w:val="left" w:pos="7020"/>
                    </w:tabs>
                    <w:suppressAutoHyphens/>
                    <w:spacing w:line="276" w:lineRule="auto"/>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A50240">
                  <w:pPr>
                    <w:tabs>
                      <w:tab w:val="left" w:pos="1134"/>
                      <w:tab w:val="left" w:pos="4680"/>
                      <w:tab w:val="left" w:pos="7020"/>
                    </w:tabs>
                    <w:suppressAutoHyphens/>
                    <w:spacing w:line="276" w:lineRule="auto"/>
                    <w:ind w:firstLine="567"/>
                    <w:jc w:val="both"/>
                  </w:pPr>
                  <w:r w:rsidRPr="00FF430B">
                    <w:t>Telefon:</w:t>
                  </w:r>
                </w:p>
              </w:tc>
              <w:tc>
                <w:tcPr>
                  <w:tcW w:w="4927" w:type="dxa"/>
                  <w:gridSpan w:val="2"/>
                  <w:tcBorders>
                    <w:top w:val="nil"/>
                    <w:left w:val="nil"/>
                    <w:bottom w:val="nil"/>
                    <w:right w:val="nil"/>
                  </w:tcBorders>
                  <w:vAlign w:val="center"/>
                </w:tcPr>
                <w:p w14:paraId="34D0A97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c>
                <w:tcPr>
                  <w:tcW w:w="4927" w:type="dxa"/>
                  <w:gridSpan w:val="2"/>
                  <w:tcBorders>
                    <w:top w:val="nil"/>
                    <w:left w:val="nil"/>
                    <w:bottom w:val="nil"/>
                    <w:right w:val="nil"/>
                  </w:tcBorders>
                  <w:vAlign w:val="center"/>
                </w:tcPr>
                <w:p w14:paraId="28FDA85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c>
                <w:tcPr>
                  <w:tcW w:w="4927" w:type="dxa"/>
                  <w:gridSpan w:val="2"/>
                  <w:tcBorders>
                    <w:top w:val="nil"/>
                    <w:left w:val="nil"/>
                    <w:bottom w:val="nil"/>
                    <w:right w:val="nil"/>
                  </w:tcBorders>
                  <w:vAlign w:val="center"/>
                </w:tcPr>
                <w:p w14:paraId="01E63B1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c>
                <w:tcPr>
                  <w:tcW w:w="4927" w:type="dxa"/>
                  <w:gridSpan w:val="2"/>
                  <w:tcBorders>
                    <w:top w:val="nil"/>
                    <w:left w:val="nil"/>
                    <w:bottom w:val="nil"/>
                    <w:right w:val="nil"/>
                  </w:tcBorders>
                  <w:vAlign w:val="center"/>
                </w:tcPr>
                <w:p w14:paraId="5C1149E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c>
                <w:tcPr>
                  <w:tcW w:w="4927" w:type="dxa"/>
                  <w:gridSpan w:val="2"/>
                  <w:tcBorders>
                    <w:top w:val="nil"/>
                    <w:left w:val="nil"/>
                    <w:bottom w:val="nil"/>
                    <w:right w:val="nil"/>
                  </w:tcBorders>
                  <w:vAlign w:val="center"/>
                </w:tcPr>
                <w:p w14:paraId="7E35C3E1"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A50240">
                  <w:pPr>
                    <w:tabs>
                      <w:tab w:val="left" w:pos="1134"/>
                      <w:tab w:val="left" w:pos="4680"/>
                      <w:tab w:val="left" w:pos="7020"/>
                    </w:tabs>
                    <w:suppressAutoHyphens/>
                    <w:spacing w:line="276" w:lineRule="auto"/>
                    <w:jc w:val="both"/>
                  </w:pPr>
                </w:p>
              </w:tc>
              <w:tc>
                <w:tcPr>
                  <w:tcW w:w="4927" w:type="dxa"/>
                  <w:gridSpan w:val="2"/>
                  <w:tcBorders>
                    <w:top w:val="nil"/>
                    <w:left w:val="nil"/>
                    <w:bottom w:val="nil"/>
                    <w:right w:val="nil"/>
                  </w:tcBorders>
                  <w:vAlign w:val="center"/>
                </w:tcPr>
                <w:p w14:paraId="1FF842D8" w14:textId="77777777" w:rsidR="00D76BD0" w:rsidRPr="00FF430B" w:rsidRDefault="00D76BD0" w:rsidP="00A50240">
                  <w:pPr>
                    <w:tabs>
                      <w:tab w:val="left" w:pos="1134"/>
                      <w:tab w:val="left" w:pos="4680"/>
                      <w:tab w:val="left" w:pos="7020"/>
                    </w:tabs>
                    <w:suppressAutoHyphens/>
                    <w:spacing w:line="276" w:lineRule="auto"/>
                    <w:ind w:firstLine="567"/>
                    <w:jc w:val="both"/>
                  </w:pPr>
                </w:p>
                <w:p w14:paraId="12290FC5" w14:textId="77777777" w:rsidR="00D76BD0" w:rsidRDefault="00D76BD0" w:rsidP="00A50240">
                  <w:pPr>
                    <w:tabs>
                      <w:tab w:val="left" w:pos="1134"/>
                      <w:tab w:val="left" w:pos="4680"/>
                      <w:tab w:val="left" w:pos="7020"/>
                    </w:tabs>
                    <w:suppressAutoHyphens/>
                    <w:spacing w:line="276" w:lineRule="auto"/>
                    <w:ind w:firstLine="567"/>
                    <w:jc w:val="both"/>
                  </w:pPr>
                </w:p>
                <w:p w14:paraId="0175B04F" w14:textId="77777777" w:rsidR="006A7C1C" w:rsidRPr="00FF430B" w:rsidRDefault="006A7C1C" w:rsidP="00711209">
                  <w:pPr>
                    <w:tabs>
                      <w:tab w:val="left" w:pos="1134"/>
                      <w:tab w:val="left" w:pos="4680"/>
                      <w:tab w:val="left" w:pos="7020"/>
                    </w:tabs>
                    <w:suppressAutoHyphens/>
                    <w:spacing w:line="276" w:lineRule="auto"/>
                    <w:jc w:val="both"/>
                  </w:pPr>
                </w:p>
                <w:p w14:paraId="1AF981AC" w14:textId="77777777" w:rsidR="00D76BD0" w:rsidRPr="00FF430B" w:rsidRDefault="00D76BD0" w:rsidP="00A50240">
                  <w:pPr>
                    <w:tabs>
                      <w:tab w:val="left" w:pos="1134"/>
                      <w:tab w:val="left" w:pos="4680"/>
                      <w:tab w:val="left" w:pos="7020"/>
                    </w:tabs>
                    <w:suppressAutoHyphens/>
                    <w:spacing w:line="276" w:lineRule="auto"/>
                    <w:ind w:firstLine="567"/>
                    <w:jc w:val="both"/>
                  </w:pPr>
                </w:p>
                <w:p w14:paraId="4EFD1BC6" w14:textId="77777777" w:rsidR="00D76BD0" w:rsidRPr="00FF430B" w:rsidRDefault="00D76BD0" w:rsidP="00A50240">
                  <w:pPr>
                    <w:tabs>
                      <w:tab w:val="left" w:pos="1134"/>
                      <w:tab w:val="left" w:pos="4680"/>
                      <w:tab w:val="left" w:pos="7020"/>
                    </w:tabs>
                    <w:suppressAutoHyphens/>
                    <w:spacing w:line="276" w:lineRule="auto"/>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vAlign w:val="center"/>
                </w:tcPr>
                <w:p w14:paraId="2B3EF545" w14:textId="77777777" w:rsidR="00B96242" w:rsidRPr="00FF430B" w:rsidRDefault="00B96242" w:rsidP="00A50240">
                  <w:pPr>
                    <w:spacing w:line="276" w:lineRule="auto"/>
                    <w:jc w:val="both"/>
                    <w:rPr>
                      <w:b/>
                    </w:rPr>
                  </w:pPr>
                </w:p>
                <w:p w14:paraId="29543188" w14:textId="77777777" w:rsidR="00460653" w:rsidRPr="00FF430B" w:rsidRDefault="00460653" w:rsidP="00A50240">
                  <w:pPr>
                    <w:spacing w:line="276" w:lineRule="auto"/>
                    <w:jc w:val="both"/>
                    <w:rPr>
                      <w:b/>
                    </w:rPr>
                  </w:pPr>
                </w:p>
              </w:tc>
              <w:tc>
                <w:tcPr>
                  <w:tcW w:w="4559" w:type="dxa"/>
                  <w:vAlign w:val="center"/>
                </w:tcPr>
                <w:p w14:paraId="5D89E41E" w14:textId="77777777" w:rsidR="00460653" w:rsidRPr="00FF430B" w:rsidRDefault="00460653" w:rsidP="00A50240">
                  <w:pPr>
                    <w:spacing w:line="276" w:lineRule="auto"/>
                    <w:jc w:val="both"/>
                    <w:rPr>
                      <w:b/>
                    </w:rPr>
                  </w:pPr>
                </w:p>
              </w:tc>
            </w:tr>
          </w:tbl>
          <w:p w14:paraId="58AF7C94" w14:textId="51B7509A" w:rsidR="00006D6D" w:rsidRPr="00FF430B" w:rsidRDefault="00006D6D" w:rsidP="00A50240">
            <w:pPr>
              <w:tabs>
                <w:tab w:val="left" w:pos="2295"/>
              </w:tabs>
              <w:spacing w:line="276" w:lineRule="auto"/>
              <w:jc w:val="both"/>
              <w:rPr>
                <w:sz w:val="28"/>
                <w:szCs w:val="28"/>
              </w:rPr>
            </w:pPr>
          </w:p>
          <w:p w14:paraId="5F4B0D02" w14:textId="77777777" w:rsidR="007E709D" w:rsidRPr="00FF430B" w:rsidRDefault="007E709D" w:rsidP="00A50240">
            <w:pPr>
              <w:tabs>
                <w:tab w:val="left" w:pos="2295"/>
              </w:tabs>
              <w:spacing w:line="276" w:lineRule="auto"/>
              <w:jc w:val="right"/>
            </w:pPr>
            <w:r w:rsidRPr="00FF430B">
              <w:t xml:space="preserve">Anexa nr. </w:t>
            </w:r>
            <w:r w:rsidR="004D7C86" w:rsidRPr="00FF430B">
              <w:t>1</w:t>
            </w:r>
          </w:p>
          <w:p w14:paraId="5D3EFE5C" w14:textId="77777777" w:rsidR="007E709D" w:rsidRPr="00FF430B" w:rsidRDefault="00C33344" w:rsidP="00A50240">
            <w:pPr>
              <w:tabs>
                <w:tab w:val="left" w:pos="2295"/>
              </w:tabs>
              <w:spacing w:line="276" w:lineRule="auto"/>
              <w:jc w:val="right"/>
            </w:pPr>
            <w:r w:rsidRPr="00FF430B">
              <w:t>l</w:t>
            </w:r>
            <w:r w:rsidR="00892A6D" w:rsidRPr="00FF430B">
              <w:t>a C</w:t>
            </w:r>
            <w:r w:rsidR="007E709D" w:rsidRPr="00FF430B">
              <w:t>ontractul nr. ___________</w:t>
            </w:r>
          </w:p>
          <w:p w14:paraId="54B0FA32" w14:textId="77777777" w:rsidR="007E709D" w:rsidRPr="00FF430B" w:rsidRDefault="007E709D" w:rsidP="00A50240">
            <w:pPr>
              <w:tabs>
                <w:tab w:val="left" w:pos="2295"/>
              </w:tabs>
              <w:spacing w:line="276" w:lineRule="auto"/>
              <w:jc w:val="right"/>
            </w:pPr>
            <w:r w:rsidRPr="00FF430B">
              <w:t>Din „____”  _____ 20_______</w:t>
            </w:r>
          </w:p>
          <w:p w14:paraId="247B23C9" w14:textId="77777777" w:rsidR="007E709D" w:rsidRPr="00FF430B" w:rsidRDefault="007E709D" w:rsidP="00A50240">
            <w:pPr>
              <w:tabs>
                <w:tab w:val="left" w:pos="2295"/>
              </w:tabs>
              <w:spacing w:line="276" w:lineRule="auto"/>
              <w:jc w:val="both"/>
            </w:pPr>
          </w:p>
          <w:p w14:paraId="2318A4C5" w14:textId="77777777" w:rsidR="004D7C86" w:rsidRPr="00FF430B" w:rsidRDefault="004D7C86" w:rsidP="00A50240">
            <w:pPr>
              <w:tabs>
                <w:tab w:val="left" w:pos="2295"/>
              </w:tabs>
              <w:spacing w:line="276" w:lineRule="auto"/>
              <w:jc w:val="both"/>
            </w:pPr>
          </w:p>
          <w:p w14:paraId="0375EFBD" w14:textId="77777777" w:rsidR="004D7C86" w:rsidRPr="00FF430B" w:rsidRDefault="004D7C86" w:rsidP="00A50240">
            <w:pPr>
              <w:tabs>
                <w:tab w:val="left" w:pos="2295"/>
              </w:tabs>
              <w:spacing w:line="276" w:lineRule="auto"/>
              <w:jc w:val="both"/>
            </w:pPr>
          </w:p>
          <w:p w14:paraId="5E7AD4CA" w14:textId="77777777" w:rsidR="004D7C86" w:rsidRPr="00FF430B" w:rsidRDefault="004D7C86" w:rsidP="00A50240">
            <w:pPr>
              <w:tabs>
                <w:tab w:val="left" w:pos="2295"/>
              </w:tabs>
              <w:spacing w:line="276" w:lineRule="auto"/>
              <w:jc w:val="both"/>
            </w:pPr>
          </w:p>
          <w:p w14:paraId="29422CE4" w14:textId="77777777" w:rsidR="004D7C86" w:rsidRPr="00FF430B" w:rsidRDefault="004D7C86" w:rsidP="00A50240">
            <w:pPr>
              <w:tabs>
                <w:tab w:val="left" w:pos="2295"/>
              </w:tabs>
              <w:spacing w:line="276" w:lineRule="auto"/>
              <w:jc w:val="both"/>
            </w:pPr>
          </w:p>
          <w:p w14:paraId="6AC0E2B2" w14:textId="77777777" w:rsidR="004D7C86" w:rsidRPr="00FF430B" w:rsidRDefault="004D7C86" w:rsidP="00A50240">
            <w:pPr>
              <w:tabs>
                <w:tab w:val="left" w:pos="2295"/>
              </w:tabs>
              <w:spacing w:line="276" w:lineRule="auto"/>
              <w:jc w:val="both"/>
            </w:pPr>
          </w:p>
          <w:p w14:paraId="04C5A587" w14:textId="77777777" w:rsidR="004D7C86" w:rsidRPr="00FF430B" w:rsidRDefault="004D7C86" w:rsidP="00A50240">
            <w:pPr>
              <w:tabs>
                <w:tab w:val="left" w:pos="2295"/>
              </w:tabs>
              <w:spacing w:line="276" w:lineRule="auto"/>
              <w:jc w:val="both"/>
            </w:pPr>
          </w:p>
          <w:p w14:paraId="2D6BDDDF" w14:textId="77777777" w:rsidR="007E709D" w:rsidRPr="00FF430B" w:rsidRDefault="007E709D" w:rsidP="00A50240">
            <w:pPr>
              <w:tabs>
                <w:tab w:val="left" w:pos="2295"/>
              </w:tabs>
              <w:spacing w:line="276" w:lineRule="auto"/>
              <w:jc w:val="both"/>
            </w:pPr>
          </w:p>
          <w:p w14:paraId="1E2B85D6" w14:textId="77777777" w:rsidR="007E709D" w:rsidRPr="00FF430B" w:rsidRDefault="007E709D" w:rsidP="00A50240">
            <w:pPr>
              <w:tabs>
                <w:tab w:val="left" w:pos="2295"/>
              </w:tabs>
              <w:spacing w:line="276" w:lineRule="auto"/>
              <w:jc w:val="both"/>
              <w:rPr>
                <w:b/>
              </w:rPr>
            </w:pPr>
            <w:r w:rsidRPr="00FF430B">
              <w:rPr>
                <w:b/>
              </w:rPr>
              <w:t>SPECIFICAŢII TEHNICE</w:t>
            </w:r>
          </w:p>
          <w:p w14:paraId="06BA23B5" w14:textId="77777777" w:rsidR="007E709D" w:rsidRPr="00FF430B" w:rsidRDefault="007E709D" w:rsidP="00A50240">
            <w:pPr>
              <w:tabs>
                <w:tab w:val="left" w:pos="2295"/>
              </w:tabs>
              <w:spacing w:line="276" w:lineRule="auto"/>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A50240">
                  <w:pPr>
                    <w:spacing w:line="276" w:lineRule="auto"/>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A50240">
                  <w:pPr>
                    <w:spacing w:line="276" w:lineRule="auto"/>
                    <w:jc w:val="center"/>
                    <w:rPr>
                      <w:b/>
                    </w:rPr>
                  </w:pPr>
                  <w:r w:rsidRPr="00FF430B">
                    <w:rPr>
                      <w:b/>
                    </w:rPr>
                    <w:t>Specificarea tehnică deplină solicitată de către autoritatea contractantă</w:t>
                  </w:r>
                </w:p>
                <w:p w14:paraId="79EAB201" w14:textId="77777777" w:rsidR="007E709D" w:rsidRPr="00FF430B" w:rsidRDefault="007E709D"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A50240">
                  <w:pPr>
                    <w:spacing w:line="276" w:lineRule="auto"/>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A50240">
                  <w:pPr>
                    <w:spacing w:line="276" w:lineRule="auto"/>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A50240">
                  <w:pPr>
                    <w:spacing w:line="276" w:lineRule="auto"/>
                    <w:ind w:right="943"/>
                    <w:jc w:val="center"/>
                    <w:rPr>
                      <w:b/>
                      <w:bCs/>
                      <w:noProof w:val="0"/>
                    </w:rPr>
                  </w:pPr>
                  <w:r w:rsidRPr="00FF430B">
                    <w:rPr>
                      <w:b/>
                      <w:bCs/>
                      <w:noProof w:val="0"/>
                    </w:rPr>
                    <w:t>Standarde de</w:t>
                  </w:r>
                </w:p>
                <w:p w14:paraId="2F669D7C" w14:textId="77777777" w:rsidR="007E709D" w:rsidRPr="00FF430B" w:rsidRDefault="007E709D" w:rsidP="00A50240">
                  <w:pPr>
                    <w:spacing w:line="276" w:lineRule="auto"/>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A50240">
                  <w:pPr>
                    <w:spacing w:line="276" w:lineRule="auto"/>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A50240">
                  <w:pPr>
                    <w:spacing w:line="276" w:lineRule="auto"/>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A50240">
                  <w:pPr>
                    <w:spacing w:line="276" w:lineRule="auto"/>
                    <w:jc w:val="both"/>
                    <w:rPr>
                      <w:noProof w:val="0"/>
                    </w:rPr>
                  </w:pPr>
                </w:p>
                <w:p w14:paraId="5EEF83FC" w14:textId="77777777" w:rsidR="007E709D" w:rsidRPr="00FF430B" w:rsidRDefault="007E709D" w:rsidP="00A50240">
                  <w:pPr>
                    <w:spacing w:line="276" w:lineRule="auto"/>
                    <w:jc w:val="both"/>
                    <w:rPr>
                      <w:noProof w:val="0"/>
                    </w:rPr>
                  </w:pPr>
                </w:p>
                <w:p w14:paraId="25A73690" w14:textId="77777777" w:rsidR="007E709D" w:rsidRPr="00FF430B" w:rsidRDefault="007E709D" w:rsidP="00A50240">
                  <w:pPr>
                    <w:spacing w:line="276" w:lineRule="auto"/>
                    <w:jc w:val="both"/>
                    <w:rPr>
                      <w:noProof w:val="0"/>
                    </w:rPr>
                  </w:pPr>
                </w:p>
                <w:p w14:paraId="1AE4E7E4" w14:textId="77777777" w:rsidR="007E709D" w:rsidRPr="00FF430B" w:rsidRDefault="007E709D" w:rsidP="00A50240">
                  <w:pPr>
                    <w:spacing w:line="276" w:lineRule="auto"/>
                    <w:jc w:val="both"/>
                    <w:rPr>
                      <w:noProof w:val="0"/>
                    </w:rPr>
                  </w:pPr>
                </w:p>
                <w:p w14:paraId="5AA0C46F" w14:textId="77777777" w:rsidR="007E709D" w:rsidRPr="00FF430B" w:rsidRDefault="007E709D" w:rsidP="00A50240">
                  <w:pPr>
                    <w:spacing w:line="276" w:lineRule="auto"/>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A50240">
                  <w:pPr>
                    <w:spacing w:line="276" w:lineRule="auto"/>
                    <w:jc w:val="both"/>
                    <w:rPr>
                      <w:noProof w:val="0"/>
                    </w:rPr>
                  </w:pPr>
                  <w:r w:rsidRPr="00FF430B">
                    <w:rPr>
                      <w:noProof w:val="0"/>
                    </w:rPr>
                    <w:t> </w:t>
                  </w:r>
                </w:p>
                <w:p w14:paraId="6A024E38" w14:textId="77777777" w:rsidR="007E709D" w:rsidRPr="00FF430B" w:rsidRDefault="007E709D" w:rsidP="00A50240">
                  <w:pPr>
                    <w:spacing w:line="276" w:lineRule="auto"/>
                    <w:jc w:val="center"/>
                    <w:rPr>
                      <w:b/>
                      <w:bCs/>
                      <w:noProof w:val="0"/>
                    </w:rPr>
                  </w:pPr>
                </w:p>
                <w:p w14:paraId="757FBCF1" w14:textId="77777777" w:rsidR="004D7C86" w:rsidRPr="00FF430B" w:rsidRDefault="004D7C86" w:rsidP="00A50240">
                  <w:pPr>
                    <w:spacing w:line="276" w:lineRule="auto"/>
                    <w:jc w:val="center"/>
                    <w:rPr>
                      <w:b/>
                      <w:bCs/>
                      <w:noProof w:val="0"/>
                    </w:rPr>
                  </w:pPr>
                </w:p>
                <w:p w14:paraId="40805A65" w14:textId="77777777" w:rsidR="004D7C86" w:rsidRPr="00FF430B" w:rsidRDefault="004D7C86" w:rsidP="00A50240">
                  <w:pPr>
                    <w:spacing w:line="276" w:lineRule="auto"/>
                    <w:jc w:val="center"/>
                    <w:rPr>
                      <w:b/>
                      <w:bCs/>
                      <w:noProof w:val="0"/>
                    </w:rPr>
                  </w:pPr>
                </w:p>
                <w:p w14:paraId="17189D73" w14:textId="77777777" w:rsidR="004D7C86" w:rsidRPr="00FF430B" w:rsidRDefault="004D7C86" w:rsidP="00A50240">
                  <w:pPr>
                    <w:spacing w:line="276" w:lineRule="auto"/>
                    <w:jc w:val="center"/>
                    <w:rPr>
                      <w:b/>
                      <w:bCs/>
                      <w:noProof w:val="0"/>
                    </w:rPr>
                  </w:pPr>
                </w:p>
                <w:p w14:paraId="265D0691" w14:textId="77777777" w:rsidR="004D7C86" w:rsidRPr="00FF430B" w:rsidRDefault="004D7C86" w:rsidP="00A50240">
                  <w:pPr>
                    <w:spacing w:line="276" w:lineRule="auto"/>
                    <w:jc w:val="center"/>
                    <w:rPr>
                      <w:b/>
                      <w:bCs/>
                      <w:noProof w:val="0"/>
                    </w:rPr>
                  </w:pPr>
                </w:p>
                <w:p w14:paraId="59D1AE95" w14:textId="77777777" w:rsidR="004D7C86" w:rsidRPr="00FF430B" w:rsidRDefault="004D7C86" w:rsidP="00A50240">
                  <w:pPr>
                    <w:spacing w:line="276" w:lineRule="auto"/>
                    <w:jc w:val="center"/>
                    <w:rPr>
                      <w:b/>
                      <w:bCs/>
                      <w:noProof w:val="0"/>
                    </w:rPr>
                  </w:pPr>
                </w:p>
                <w:p w14:paraId="5C237606" w14:textId="77777777" w:rsidR="007E709D" w:rsidRPr="00FF430B" w:rsidRDefault="007E709D" w:rsidP="00A50240">
                  <w:pPr>
                    <w:spacing w:line="276" w:lineRule="auto"/>
                    <w:rPr>
                      <w:b/>
                      <w:bCs/>
                      <w:noProof w:val="0"/>
                    </w:rPr>
                  </w:pPr>
                  <w:r w:rsidRPr="00FF430B">
                    <w:rPr>
                      <w:b/>
                      <w:bCs/>
                      <w:noProof w:val="0"/>
                    </w:rPr>
                    <w:t xml:space="preserve">                 SEMNĂTURILE PĂRŢILOR</w:t>
                  </w:r>
                </w:p>
                <w:p w14:paraId="5773B399" w14:textId="77777777" w:rsidR="004D7C86" w:rsidRPr="00FF430B" w:rsidRDefault="004D7C86" w:rsidP="00A50240">
                  <w:pPr>
                    <w:spacing w:line="276" w:lineRule="auto"/>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A50240">
                  <w:pPr>
                    <w:spacing w:line="276" w:lineRule="auto"/>
                    <w:jc w:val="center"/>
                    <w:rPr>
                      <w:noProof w:val="0"/>
                    </w:rPr>
                  </w:pPr>
                  <w:r w:rsidRPr="006A7C1C">
                    <w:rPr>
                      <w:b/>
                      <w:bCs/>
                      <w:noProof w:val="0"/>
                    </w:rPr>
                    <w:t>ANTREPRENORU</w:t>
                  </w:r>
                  <w:r>
                    <w:rPr>
                      <w:b/>
                      <w:bCs/>
                      <w:noProof w:val="0"/>
                    </w:rPr>
                    <w:t>L</w:t>
                  </w:r>
                </w:p>
                <w:p w14:paraId="0EDC7419" w14:textId="77777777" w:rsidR="007E709D" w:rsidRPr="00FF430B" w:rsidRDefault="007E709D" w:rsidP="00A50240">
                  <w:pPr>
                    <w:spacing w:line="276" w:lineRule="auto"/>
                    <w:ind w:firstLine="567"/>
                    <w:jc w:val="both"/>
                    <w:rPr>
                      <w:noProof w:val="0"/>
                    </w:rPr>
                  </w:pPr>
                  <w:r w:rsidRPr="00FF430B">
                    <w:rPr>
                      <w:noProof w:val="0"/>
                    </w:rPr>
                    <w:t> </w:t>
                  </w:r>
                </w:p>
                <w:p w14:paraId="3A5E9E0D" w14:textId="77777777" w:rsidR="00753976" w:rsidRPr="00FF430B" w:rsidRDefault="00753976" w:rsidP="00A50240">
                  <w:pPr>
                    <w:spacing w:line="276" w:lineRule="auto"/>
                    <w:ind w:firstLine="567"/>
                    <w:rPr>
                      <w:noProof w:val="0"/>
                    </w:rPr>
                  </w:pPr>
                </w:p>
                <w:p w14:paraId="5AE230B0" w14:textId="77777777" w:rsidR="007E709D" w:rsidRPr="00FF430B" w:rsidRDefault="007E709D" w:rsidP="00A50240">
                  <w:pPr>
                    <w:spacing w:line="276" w:lineRule="auto"/>
                    <w:ind w:firstLine="567"/>
                    <w:rPr>
                      <w:noProof w:val="0"/>
                    </w:rPr>
                  </w:pPr>
                </w:p>
              </w:tc>
              <w:tc>
                <w:tcPr>
                  <w:tcW w:w="50" w:type="dxa"/>
                  <w:tcBorders>
                    <w:top w:val="nil"/>
                    <w:left w:val="nil"/>
                    <w:bottom w:val="nil"/>
                    <w:right w:val="nil"/>
                  </w:tcBorders>
                </w:tcPr>
                <w:p w14:paraId="3272B338" w14:textId="77777777" w:rsidR="007E709D" w:rsidRPr="00FF430B" w:rsidRDefault="007E709D" w:rsidP="00A50240">
                  <w:pPr>
                    <w:spacing w:line="276" w:lineRule="auto"/>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A50240">
                  <w:pPr>
                    <w:spacing w:line="276" w:lineRule="auto"/>
                    <w:rPr>
                      <w:noProof w:val="0"/>
                    </w:rPr>
                  </w:pPr>
                  <w:r w:rsidRPr="00FF430B">
                    <w:rPr>
                      <w:b/>
                      <w:bCs/>
                      <w:noProof w:val="0"/>
                    </w:rPr>
                    <w:t xml:space="preserve"> BENEFICIAR</w:t>
                  </w:r>
                </w:p>
                <w:p w14:paraId="6E54E357" w14:textId="77777777" w:rsidR="007E709D" w:rsidRPr="00FF430B" w:rsidRDefault="007E709D" w:rsidP="00A50240">
                  <w:pPr>
                    <w:spacing w:line="276" w:lineRule="auto"/>
                    <w:ind w:firstLine="567"/>
                    <w:jc w:val="both"/>
                    <w:rPr>
                      <w:noProof w:val="0"/>
                    </w:rPr>
                  </w:pPr>
                  <w:r w:rsidRPr="00FF430B">
                    <w:rPr>
                      <w:noProof w:val="0"/>
                    </w:rPr>
                    <w:t> </w:t>
                  </w:r>
                </w:p>
                <w:p w14:paraId="49A27E1C" w14:textId="77777777" w:rsidR="007E709D" w:rsidRPr="00FF430B" w:rsidRDefault="007E709D" w:rsidP="00A50240">
                  <w:pPr>
                    <w:spacing w:line="276" w:lineRule="auto"/>
                    <w:rPr>
                      <w:noProof w:val="0"/>
                    </w:rPr>
                  </w:pPr>
                </w:p>
                <w:p w14:paraId="79CCDB99" w14:textId="77777777" w:rsidR="007E709D" w:rsidRPr="00FF430B" w:rsidRDefault="007E709D" w:rsidP="00A50240">
                  <w:pPr>
                    <w:spacing w:line="276" w:lineRule="auto"/>
                    <w:jc w:val="both"/>
                    <w:rPr>
                      <w:noProof w:val="0"/>
                    </w:rPr>
                  </w:pPr>
                </w:p>
              </w:tc>
            </w:tr>
          </w:tbl>
          <w:p w14:paraId="11239A63" w14:textId="77777777" w:rsidR="00385C85" w:rsidRPr="00FF430B" w:rsidRDefault="00385C85" w:rsidP="00A50240">
            <w:pPr>
              <w:tabs>
                <w:tab w:val="left" w:pos="2295"/>
              </w:tabs>
              <w:spacing w:line="276" w:lineRule="auto"/>
              <w:jc w:val="both"/>
            </w:pPr>
          </w:p>
          <w:p w14:paraId="1DE6875B" w14:textId="77777777" w:rsidR="00385C85" w:rsidRPr="00FF430B" w:rsidRDefault="00385C85" w:rsidP="00A50240">
            <w:pPr>
              <w:tabs>
                <w:tab w:val="left" w:pos="2295"/>
              </w:tabs>
              <w:spacing w:line="276" w:lineRule="auto"/>
              <w:jc w:val="both"/>
            </w:pPr>
          </w:p>
          <w:p w14:paraId="2FE37B29" w14:textId="77777777" w:rsidR="004D7C86" w:rsidRPr="00FF430B" w:rsidRDefault="004D7C86" w:rsidP="00A50240">
            <w:pPr>
              <w:tabs>
                <w:tab w:val="left" w:pos="2295"/>
              </w:tabs>
              <w:spacing w:line="276" w:lineRule="auto"/>
              <w:jc w:val="both"/>
            </w:pPr>
          </w:p>
          <w:p w14:paraId="44F8AA36" w14:textId="77777777" w:rsidR="004D7C86" w:rsidRPr="00FF430B" w:rsidRDefault="004D7C86" w:rsidP="00A50240">
            <w:pPr>
              <w:tabs>
                <w:tab w:val="left" w:pos="2295"/>
              </w:tabs>
              <w:spacing w:line="276" w:lineRule="auto"/>
              <w:jc w:val="both"/>
            </w:pPr>
          </w:p>
          <w:p w14:paraId="12A6BD0D" w14:textId="77777777" w:rsidR="004D7C86" w:rsidRPr="00FF430B" w:rsidRDefault="004D7C86" w:rsidP="00A50240">
            <w:pPr>
              <w:tabs>
                <w:tab w:val="left" w:pos="2295"/>
              </w:tabs>
              <w:spacing w:line="276" w:lineRule="auto"/>
              <w:jc w:val="both"/>
            </w:pPr>
          </w:p>
          <w:p w14:paraId="21AF50A0" w14:textId="77777777" w:rsidR="004D7C86" w:rsidRPr="00FF430B" w:rsidRDefault="004D7C86" w:rsidP="00A50240">
            <w:pPr>
              <w:tabs>
                <w:tab w:val="left" w:pos="2295"/>
              </w:tabs>
              <w:spacing w:line="276" w:lineRule="auto"/>
              <w:jc w:val="both"/>
            </w:pPr>
          </w:p>
          <w:p w14:paraId="5DB4C6BE" w14:textId="77777777" w:rsidR="004D7C86" w:rsidRPr="00FF430B" w:rsidRDefault="004D7C86" w:rsidP="00A50240">
            <w:pPr>
              <w:tabs>
                <w:tab w:val="left" w:pos="2295"/>
              </w:tabs>
              <w:spacing w:line="276" w:lineRule="auto"/>
              <w:jc w:val="both"/>
            </w:pPr>
          </w:p>
          <w:p w14:paraId="7B393ED6" w14:textId="77777777" w:rsidR="004D7C86" w:rsidRPr="00FF430B" w:rsidRDefault="004D7C86" w:rsidP="00A50240">
            <w:pPr>
              <w:tabs>
                <w:tab w:val="left" w:pos="2295"/>
              </w:tabs>
              <w:spacing w:line="276" w:lineRule="auto"/>
              <w:jc w:val="both"/>
            </w:pPr>
          </w:p>
          <w:p w14:paraId="5E2C9373" w14:textId="77777777" w:rsidR="004D7C86" w:rsidRPr="00FF430B" w:rsidRDefault="004D7C86" w:rsidP="00A50240">
            <w:pPr>
              <w:tabs>
                <w:tab w:val="left" w:pos="2295"/>
              </w:tabs>
              <w:spacing w:line="276" w:lineRule="auto"/>
              <w:jc w:val="both"/>
            </w:pPr>
          </w:p>
          <w:p w14:paraId="6F21786B" w14:textId="77777777" w:rsidR="004D7C86" w:rsidRPr="00FF430B" w:rsidRDefault="004D7C86" w:rsidP="00A50240">
            <w:pPr>
              <w:tabs>
                <w:tab w:val="left" w:pos="2295"/>
              </w:tabs>
              <w:spacing w:line="276" w:lineRule="auto"/>
              <w:jc w:val="both"/>
            </w:pPr>
          </w:p>
          <w:p w14:paraId="7215924F" w14:textId="77777777" w:rsidR="004D7C86" w:rsidRPr="00FF430B" w:rsidRDefault="004D7C86" w:rsidP="00A50240">
            <w:pPr>
              <w:tabs>
                <w:tab w:val="left" w:pos="2295"/>
              </w:tabs>
              <w:spacing w:line="276" w:lineRule="auto"/>
              <w:jc w:val="both"/>
            </w:pPr>
          </w:p>
          <w:p w14:paraId="409AE134" w14:textId="77777777" w:rsidR="004D7C86" w:rsidRPr="00FF430B" w:rsidRDefault="004D7C86" w:rsidP="00A50240">
            <w:pPr>
              <w:tabs>
                <w:tab w:val="left" w:pos="2295"/>
              </w:tabs>
              <w:spacing w:line="276" w:lineRule="auto"/>
              <w:jc w:val="both"/>
            </w:pPr>
          </w:p>
          <w:p w14:paraId="10BE4F27" w14:textId="77777777" w:rsidR="004D7C86" w:rsidRPr="00FF430B" w:rsidRDefault="004D7C86" w:rsidP="00A50240">
            <w:pPr>
              <w:tabs>
                <w:tab w:val="left" w:pos="2295"/>
              </w:tabs>
              <w:spacing w:line="276" w:lineRule="auto"/>
              <w:jc w:val="both"/>
            </w:pPr>
          </w:p>
          <w:p w14:paraId="6FEF34AD" w14:textId="77777777" w:rsidR="00BE49DD" w:rsidRPr="00FF430B" w:rsidRDefault="00BE49DD" w:rsidP="00A50240">
            <w:pPr>
              <w:tabs>
                <w:tab w:val="left" w:pos="2295"/>
              </w:tabs>
              <w:spacing w:line="276" w:lineRule="auto"/>
              <w:jc w:val="both"/>
            </w:pPr>
          </w:p>
          <w:p w14:paraId="46C4C2D0" w14:textId="77777777" w:rsidR="004D7C86" w:rsidRDefault="004D7C86" w:rsidP="00A50240">
            <w:pPr>
              <w:tabs>
                <w:tab w:val="left" w:pos="2295"/>
              </w:tabs>
              <w:spacing w:line="276" w:lineRule="auto"/>
              <w:jc w:val="both"/>
            </w:pPr>
          </w:p>
          <w:p w14:paraId="05728A0C" w14:textId="77777777" w:rsidR="00006D6D" w:rsidRDefault="00006D6D" w:rsidP="00A50240">
            <w:pPr>
              <w:tabs>
                <w:tab w:val="left" w:pos="2295"/>
              </w:tabs>
              <w:spacing w:line="276" w:lineRule="auto"/>
              <w:jc w:val="both"/>
            </w:pPr>
          </w:p>
          <w:p w14:paraId="162691BA" w14:textId="77777777" w:rsidR="00F64C0A" w:rsidRDefault="00F64C0A" w:rsidP="00A50240">
            <w:pPr>
              <w:tabs>
                <w:tab w:val="left" w:pos="2295"/>
              </w:tabs>
              <w:spacing w:line="276" w:lineRule="auto"/>
              <w:jc w:val="both"/>
            </w:pPr>
          </w:p>
          <w:p w14:paraId="5C5B3594" w14:textId="77777777" w:rsidR="007975F0" w:rsidRDefault="007975F0" w:rsidP="00A50240">
            <w:pPr>
              <w:tabs>
                <w:tab w:val="left" w:pos="2295"/>
              </w:tabs>
              <w:spacing w:line="276" w:lineRule="auto"/>
              <w:jc w:val="both"/>
            </w:pPr>
          </w:p>
          <w:p w14:paraId="1245AA36" w14:textId="77777777" w:rsidR="007975F0" w:rsidRDefault="007975F0" w:rsidP="00A50240">
            <w:pPr>
              <w:tabs>
                <w:tab w:val="left" w:pos="2295"/>
              </w:tabs>
              <w:spacing w:line="276" w:lineRule="auto"/>
              <w:jc w:val="both"/>
            </w:pPr>
          </w:p>
          <w:p w14:paraId="26A0F01F" w14:textId="77777777" w:rsidR="007975F0" w:rsidRDefault="007975F0" w:rsidP="00A50240">
            <w:pPr>
              <w:tabs>
                <w:tab w:val="left" w:pos="2295"/>
              </w:tabs>
              <w:spacing w:line="276" w:lineRule="auto"/>
              <w:jc w:val="both"/>
            </w:pPr>
          </w:p>
          <w:p w14:paraId="3EB86B48" w14:textId="77777777" w:rsidR="007975F0" w:rsidRDefault="007975F0" w:rsidP="00A50240">
            <w:pPr>
              <w:tabs>
                <w:tab w:val="left" w:pos="2295"/>
              </w:tabs>
              <w:spacing w:line="276" w:lineRule="auto"/>
              <w:jc w:val="both"/>
            </w:pPr>
          </w:p>
          <w:p w14:paraId="2F842549" w14:textId="77777777" w:rsidR="007975F0" w:rsidRDefault="007975F0" w:rsidP="00A50240">
            <w:pPr>
              <w:tabs>
                <w:tab w:val="left" w:pos="2295"/>
              </w:tabs>
              <w:spacing w:line="276" w:lineRule="auto"/>
              <w:jc w:val="both"/>
            </w:pPr>
          </w:p>
          <w:p w14:paraId="70B0CDEA" w14:textId="77777777" w:rsidR="007975F0" w:rsidRDefault="007975F0" w:rsidP="00A50240">
            <w:pPr>
              <w:tabs>
                <w:tab w:val="left" w:pos="2295"/>
              </w:tabs>
              <w:spacing w:line="276" w:lineRule="auto"/>
              <w:jc w:val="both"/>
            </w:pPr>
          </w:p>
          <w:p w14:paraId="11C55C2E" w14:textId="77777777" w:rsidR="007975F0" w:rsidRDefault="007975F0" w:rsidP="00A50240">
            <w:pPr>
              <w:tabs>
                <w:tab w:val="left" w:pos="2295"/>
              </w:tabs>
              <w:spacing w:line="276" w:lineRule="auto"/>
              <w:jc w:val="both"/>
            </w:pPr>
          </w:p>
          <w:p w14:paraId="2769CE30" w14:textId="77777777" w:rsidR="007975F0" w:rsidRDefault="007975F0" w:rsidP="00A50240">
            <w:pPr>
              <w:tabs>
                <w:tab w:val="left" w:pos="2295"/>
              </w:tabs>
              <w:spacing w:line="276" w:lineRule="auto"/>
              <w:jc w:val="both"/>
            </w:pPr>
          </w:p>
          <w:p w14:paraId="29BA6E88" w14:textId="77777777" w:rsidR="007975F0" w:rsidRDefault="007975F0" w:rsidP="00A50240">
            <w:pPr>
              <w:tabs>
                <w:tab w:val="left" w:pos="2295"/>
              </w:tabs>
              <w:spacing w:line="276" w:lineRule="auto"/>
              <w:jc w:val="both"/>
            </w:pPr>
          </w:p>
          <w:p w14:paraId="59791DFC" w14:textId="77777777" w:rsidR="007975F0" w:rsidRDefault="007975F0" w:rsidP="00A50240">
            <w:pPr>
              <w:tabs>
                <w:tab w:val="left" w:pos="2295"/>
              </w:tabs>
              <w:spacing w:line="276" w:lineRule="auto"/>
              <w:jc w:val="both"/>
            </w:pPr>
          </w:p>
          <w:p w14:paraId="507DD0E8" w14:textId="77777777" w:rsidR="007975F0" w:rsidRDefault="007975F0" w:rsidP="00A50240">
            <w:pPr>
              <w:tabs>
                <w:tab w:val="left" w:pos="2295"/>
              </w:tabs>
              <w:spacing w:line="276" w:lineRule="auto"/>
              <w:jc w:val="both"/>
            </w:pPr>
          </w:p>
          <w:p w14:paraId="54ED4D1E" w14:textId="77777777" w:rsidR="007975F0" w:rsidRDefault="007975F0" w:rsidP="00A50240">
            <w:pPr>
              <w:tabs>
                <w:tab w:val="left" w:pos="2295"/>
              </w:tabs>
              <w:spacing w:line="276" w:lineRule="auto"/>
              <w:jc w:val="both"/>
            </w:pPr>
          </w:p>
          <w:p w14:paraId="59EC6C16" w14:textId="77777777" w:rsidR="007975F0" w:rsidRDefault="007975F0" w:rsidP="00A50240">
            <w:pPr>
              <w:tabs>
                <w:tab w:val="left" w:pos="2295"/>
              </w:tabs>
              <w:spacing w:line="276" w:lineRule="auto"/>
              <w:jc w:val="both"/>
            </w:pPr>
          </w:p>
          <w:p w14:paraId="102FB6B1" w14:textId="77777777" w:rsidR="007975F0" w:rsidRDefault="007975F0" w:rsidP="00A50240">
            <w:pPr>
              <w:tabs>
                <w:tab w:val="left" w:pos="2295"/>
              </w:tabs>
              <w:spacing w:line="276" w:lineRule="auto"/>
              <w:jc w:val="both"/>
            </w:pPr>
          </w:p>
          <w:p w14:paraId="04D3B209" w14:textId="77777777" w:rsidR="007975F0" w:rsidRDefault="007975F0" w:rsidP="00A50240">
            <w:pPr>
              <w:tabs>
                <w:tab w:val="left" w:pos="2295"/>
              </w:tabs>
              <w:spacing w:line="276" w:lineRule="auto"/>
              <w:jc w:val="both"/>
            </w:pPr>
          </w:p>
          <w:p w14:paraId="6916BEC3" w14:textId="77777777" w:rsidR="007975F0" w:rsidRDefault="007975F0" w:rsidP="00A50240">
            <w:pPr>
              <w:tabs>
                <w:tab w:val="left" w:pos="2295"/>
              </w:tabs>
              <w:spacing w:line="276" w:lineRule="auto"/>
              <w:jc w:val="both"/>
            </w:pPr>
          </w:p>
          <w:p w14:paraId="49D77EE1" w14:textId="77777777" w:rsidR="007975F0" w:rsidRDefault="007975F0" w:rsidP="00A50240">
            <w:pPr>
              <w:tabs>
                <w:tab w:val="left" w:pos="2295"/>
              </w:tabs>
              <w:spacing w:line="276" w:lineRule="auto"/>
              <w:jc w:val="both"/>
            </w:pPr>
          </w:p>
          <w:p w14:paraId="792D560A" w14:textId="77777777" w:rsidR="007975F0" w:rsidRDefault="007975F0" w:rsidP="00A50240">
            <w:pPr>
              <w:tabs>
                <w:tab w:val="left" w:pos="2295"/>
              </w:tabs>
              <w:spacing w:line="276" w:lineRule="auto"/>
              <w:jc w:val="both"/>
            </w:pPr>
          </w:p>
          <w:p w14:paraId="60B15C38" w14:textId="77777777" w:rsidR="00F64C0A" w:rsidRDefault="00F64C0A" w:rsidP="00A50240">
            <w:pPr>
              <w:tabs>
                <w:tab w:val="left" w:pos="2295"/>
              </w:tabs>
              <w:spacing w:line="276" w:lineRule="auto"/>
              <w:jc w:val="both"/>
            </w:pPr>
          </w:p>
          <w:p w14:paraId="0F2BAD68" w14:textId="77777777" w:rsidR="00F64C0A" w:rsidRDefault="00F64C0A" w:rsidP="00A50240">
            <w:pPr>
              <w:tabs>
                <w:tab w:val="left" w:pos="2295"/>
              </w:tabs>
              <w:spacing w:line="276" w:lineRule="auto"/>
              <w:jc w:val="both"/>
            </w:pPr>
          </w:p>
          <w:p w14:paraId="19A83930" w14:textId="77777777" w:rsidR="00A14C96" w:rsidRDefault="00A14C96" w:rsidP="00A50240">
            <w:pPr>
              <w:tabs>
                <w:tab w:val="left" w:pos="2295"/>
              </w:tabs>
              <w:spacing w:line="276" w:lineRule="auto"/>
              <w:jc w:val="both"/>
            </w:pPr>
          </w:p>
          <w:p w14:paraId="7E7884B0" w14:textId="77777777" w:rsidR="006A33C6" w:rsidRDefault="006A33C6" w:rsidP="00A50240">
            <w:pPr>
              <w:tabs>
                <w:tab w:val="left" w:pos="2295"/>
              </w:tabs>
              <w:spacing w:line="276" w:lineRule="auto"/>
              <w:jc w:val="both"/>
            </w:pPr>
          </w:p>
          <w:p w14:paraId="13ED0CA8" w14:textId="77777777" w:rsidR="006A33C6" w:rsidRDefault="006A33C6" w:rsidP="00A50240">
            <w:pPr>
              <w:tabs>
                <w:tab w:val="left" w:pos="2295"/>
              </w:tabs>
              <w:spacing w:line="276" w:lineRule="auto"/>
              <w:jc w:val="both"/>
            </w:pPr>
          </w:p>
          <w:p w14:paraId="33BB0647" w14:textId="77777777" w:rsidR="006A33C6" w:rsidRDefault="006A33C6" w:rsidP="00A50240">
            <w:pPr>
              <w:tabs>
                <w:tab w:val="left" w:pos="2295"/>
              </w:tabs>
              <w:spacing w:line="276" w:lineRule="auto"/>
              <w:jc w:val="both"/>
            </w:pPr>
          </w:p>
          <w:p w14:paraId="17BE1757" w14:textId="77777777" w:rsidR="006A33C6" w:rsidRDefault="006A33C6" w:rsidP="00A50240">
            <w:pPr>
              <w:tabs>
                <w:tab w:val="left" w:pos="2295"/>
              </w:tabs>
              <w:spacing w:line="276" w:lineRule="auto"/>
              <w:jc w:val="both"/>
            </w:pPr>
          </w:p>
          <w:p w14:paraId="6C1413E2" w14:textId="77777777" w:rsidR="006A33C6" w:rsidRDefault="006A33C6" w:rsidP="00A50240">
            <w:pPr>
              <w:tabs>
                <w:tab w:val="left" w:pos="2295"/>
              </w:tabs>
              <w:spacing w:line="276" w:lineRule="auto"/>
              <w:jc w:val="both"/>
            </w:pPr>
          </w:p>
          <w:p w14:paraId="465F46D0" w14:textId="77777777" w:rsidR="006A33C6" w:rsidRDefault="006A33C6" w:rsidP="00A50240">
            <w:pPr>
              <w:tabs>
                <w:tab w:val="left" w:pos="2295"/>
              </w:tabs>
              <w:spacing w:line="276" w:lineRule="auto"/>
              <w:jc w:val="both"/>
            </w:pPr>
          </w:p>
          <w:p w14:paraId="55201EE8" w14:textId="77777777" w:rsidR="006A33C6" w:rsidRDefault="006A33C6" w:rsidP="00A50240">
            <w:pPr>
              <w:tabs>
                <w:tab w:val="left" w:pos="2295"/>
              </w:tabs>
              <w:spacing w:line="276" w:lineRule="auto"/>
              <w:jc w:val="both"/>
            </w:pPr>
          </w:p>
          <w:p w14:paraId="7D433301" w14:textId="77777777" w:rsidR="006A33C6" w:rsidRDefault="006A33C6" w:rsidP="00A50240">
            <w:pPr>
              <w:tabs>
                <w:tab w:val="left" w:pos="2295"/>
              </w:tabs>
              <w:spacing w:line="276" w:lineRule="auto"/>
              <w:jc w:val="both"/>
            </w:pPr>
          </w:p>
          <w:p w14:paraId="66A0FDDD" w14:textId="77777777" w:rsidR="006A33C6" w:rsidRDefault="006A33C6" w:rsidP="00A50240">
            <w:pPr>
              <w:tabs>
                <w:tab w:val="left" w:pos="2295"/>
              </w:tabs>
              <w:spacing w:line="276" w:lineRule="auto"/>
              <w:jc w:val="both"/>
            </w:pPr>
          </w:p>
          <w:p w14:paraId="0598372E" w14:textId="77777777" w:rsidR="006A33C6" w:rsidRDefault="006A33C6" w:rsidP="00A50240">
            <w:pPr>
              <w:tabs>
                <w:tab w:val="left" w:pos="2295"/>
              </w:tabs>
              <w:spacing w:line="276" w:lineRule="auto"/>
              <w:jc w:val="both"/>
            </w:pPr>
          </w:p>
          <w:p w14:paraId="293C3A76" w14:textId="77777777" w:rsidR="006A33C6" w:rsidRDefault="006A33C6" w:rsidP="00A50240">
            <w:pPr>
              <w:tabs>
                <w:tab w:val="left" w:pos="2295"/>
              </w:tabs>
              <w:spacing w:line="276" w:lineRule="auto"/>
              <w:jc w:val="both"/>
            </w:pPr>
          </w:p>
          <w:p w14:paraId="1A7C8413" w14:textId="77777777" w:rsidR="006A33C6" w:rsidRDefault="006A33C6" w:rsidP="00A50240">
            <w:pPr>
              <w:tabs>
                <w:tab w:val="left" w:pos="2295"/>
              </w:tabs>
              <w:spacing w:line="276" w:lineRule="auto"/>
              <w:jc w:val="both"/>
            </w:pPr>
          </w:p>
          <w:p w14:paraId="76C6181E" w14:textId="77777777" w:rsidR="006A33C6" w:rsidRDefault="006A33C6" w:rsidP="00A50240">
            <w:pPr>
              <w:tabs>
                <w:tab w:val="left" w:pos="2295"/>
              </w:tabs>
              <w:spacing w:line="276" w:lineRule="auto"/>
              <w:jc w:val="both"/>
            </w:pPr>
          </w:p>
          <w:p w14:paraId="730DCC30" w14:textId="77777777" w:rsidR="006A33C6" w:rsidRDefault="006A33C6" w:rsidP="00A50240">
            <w:pPr>
              <w:tabs>
                <w:tab w:val="left" w:pos="2295"/>
              </w:tabs>
              <w:spacing w:line="276" w:lineRule="auto"/>
              <w:jc w:val="both"/>
            </w:pPr>
          </w:p>
          <w:p w14:paraId="26302C92" w14:textId="77777777" w:rsidR="006A33C6" w:rsidRDefault="006A33C6" w:rsidP="00A50240">
            <w:pPr>
              <w:tabs>
                <w:tab w:val="left" w:pos="2295"/>
              </w:tabs>
              <w:spacing w:line="276" w:lineRule="auto"/>
              <w:jc w:val="both"/>
            </w:pPr>
          </w:p>
          <w:p w14:paraId="65A6A813" w14:textId="77777777" w:rsidR="00A14C96" w:rsidRPr="00FF430B" w:rsidRDefault="00A14C96" w:rsidP="00A50240">
            <w:pPr>
              <w:tabs>
                <w:tab w:val="left" w:pos="2295"/>
              </w:tabs>
              <w:spacing w:line="276" w:lineRule="auto"/>
              <w:jc w:val="both"/>
            </w:pPr>
          </w:p>
          <w:p w14:paraId="458ABF3D" w14:textId="77777777" w:rsidR="00803E7E" w:rsidRPr="00FF430B" w:rsidRDefault="00803E7E" w:rsidP="00A50240">
            <w:pPr>
              <w:spacing w:line="276" w:lineRule="auto"/>
              <w:jc w:val="right"/>
              <w:rPr>
                <w:noProof w:val="0"/>
              </w:rPr>
            </w:pPr>
            <w:r w:rsidRPr="00FF430B">
              <w:rPr>
                <w:noProof w:val="0"/>
              </w:rPr>
              <w:t>Anexa nr.</w:t>
            </w:r>
            <w:r w:rsidR="004D7C86" w:rsidRPr="00FF430B">
              <w:rPr>
                <w:noProof w:val="0"/>
              </w:rPr>
              <w:t>2</w:t>
            </w:r>
          </w:p>
          <w:p w14:paraId="76D754EF" w14:textId="77777777" w:rsidR="00803E7E" w:rsidRPr="00FF430B" w:rsidRDefault="00803E7E" w:rsidP="00A50240">
            <w:pPr>
              <w:spacing w:line="276" w:lineRule="auto"/>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A50240">
            <w:pPr>
              <w:spacing w:line="276" w:lineRule="auto"/>
              <w:jc w:val="right"/>
              <w:rPr>
                <w:noProof w:val="0"/>
              </w:rPr>
            </w:pPr>
            <w:r w:rsidRPr="00FF430B">
              <w:rPr>
                <w:noProof w:val="0"/>
              </w:rPr>
              <w:t>din “____” ________ 20___</w:t>
            </w:r>
          </w:p>
          <w:p w14:paraId="2C441D8E" w14:textId="77777777" w:rsidR="004D7C86" w:rsidRDefault="004D7C86" w:rsidP="00A50240">
            <w:pPr>
              <w:keepNext/>
              <w:keepLines/>
              <w:spacing w:before="200" w:line="276" w:lineRule="auto"/>
              <w:jc w:val="both"/>
              <w:outlineLvl w:val="2"/>
              <w:rPr>
                <w:noProof w:val="0"/>
              </w:rPr>
            </w:pPr>
          </w:p>
          <w:p w14:paraId="4C2E8FD3" w14:textId="77777777" w:rsidR="006A7C1C" w:rsidRPr="00FF430B" w:rsidRDefault="006A7C1C" w:rsidP="00A50240">
            <w:pPr>
              <w:keepNext/>
              <w:keepLines/>
              <w:spacing w:before="200" w:line="276" w:lineRule="auto"/>
              <w:jc w:val="both"/>
              <w:outlineLvl w:val="2"/>
              <w:rPr>
                <w:noProof w:val="0"/>
              </w:rPr>
            </w:pPr>
          </w:p>
          <w:p w14:paraId="3150772E" w14:textId="77777777" w:rsidR="00803E7E" w:rsidRPr="00FF430B" w:rsidRDefault="00803E7E" w:rsidP="00A50240">
            <w:pPr>
              <w:spacing w:line="276" w:lineRule="auto"/>
              <w:ind w:firstLine="567"/>
              <w:jc w:val="both"/>
              <w:rPr>
                <w:b/>
                <w:noProof w:val="0"/>
              </w:rPr>
            </w:pPr>
            <w:r w:rsidRPr="00FF430B">
              <w:rPr>
                <w:b/>
                <w:noProof w:val="0"/>
              </w:rPr>
              <w:t>SPECIFICAŢII DE PREŢ</w:t>
            </w:r>
          </w:p>
          <w:p w14:paraId="76F8FE44" w14:textId="77777777" w:rsidR="00803E7E" w:rsidRPr="00FF430B" w:rsidRDefault="00803E7E"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A50240">
                  <w:pPr>
                    <w:tabs>
                      <w:tab w:val="left" w:pos="235"/>
                      <w:tab w:val="left" w:pos="378"/>
                    </w:tabs>
                    <w:spacing w:line="276" w:lineRule="auto"/>
                    <w:ind w:left="-923"/>
                    <w:jc w:val="center"/>
                    <w:rPr>
                      <w:b/>
                      <w:bCs/>
                      <w:noProof w:val="0"/>
                    </w:rPr>
                  </w:pPr>
                  <w:r w:rsidRPr="00FF430B">
                    <w:rPr>
                      <w:b/>
                      <w:bCs/>
                      <w:noProof w:val="0"/>
                    </w:rPr>
                    <w:t>Denumirea</w:t>
                  </w:r>
                </w:p>
                <w:p w14:paraId="4701E000" w14:textId="77777777" w:rsidR="00E13118" w:rsidRPr="00FF430B" w:rsidRDefault="00803E7E" w:rsidP="00A50240">
                  <w:pPr>
                    <w:tabs>
                      <w:tab w:val="left" w:pos="235"/>
                      <w:tab w:val="left" w:pos="378"/>
                    </w:tabs>
                    <w:spacing w:line="276" w:lineRule="auto"/>
                    <w:ind w:left="-923"/>
                    <w:jc w:val="center"/>
                    <w:rPr>
                      <w:b/>
                      <w:bCs/>
                      <w:noProof w:val="0"/>
                    </w:rPr>
                  </w:pPr>
                  <w:r w:rsidRPr="00FF430B">
                    <w:rPr>
                      <w:b/>
                      <w:bCs/>
                      <w:noProof w:val="0"/>
                    </w:rPr>
                    <w:t>lucrărilor</w:t>
                  </w:r>
                </w:p>
                <w:p w14:paraId="2DFB2FF3" w14:textId="77777777" w:rsidR="00803E7E" w:rsidRPr="00FF430B" w:rsidRDefault="00803E7E" w:rsidP="00A50240">
                  <w:pPr>
                    <w:tabs>
                      <w:tab w:val="left" w:pos="369"/>
                    </w:tabs>
                    <w:spacing w:line="276" w:lineRule="auto"/>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A50240">
                  <w:pPr>
                    <w:spacing w:line="276" w:lineRule="auto"/>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A50240">
                  <w:pPr>
                    <w:spacing w:line="276" w:lineRule="auto"/>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A50240">
                  <w:pPr>
                    <w:spacing w:line="276" w:lineRule="auto"/>
                    <w:jc w:val="center"/>
                    <w:rPr>
                      <w:b/>
                      <w:bCs/>
                      <w:noProof w:val="0"/>
                    </w:rPr>
                  </w:pPr>
                  <w:r w:rsidRPr="00FF430B">
                    <w:rPr>
                      <w:b/>
                      <w:bCs/>
                      <w:noProof w:val="0"/>
                    </w:rPr>
                    <w:t>Termenii de executare</w:t>
                  </w:r>
                </w:p>
                <w:p w14:paraId="4CD01B44" w14:textId="77777777" w:rsidR="00803E7E" w:rsidRPr="00FF430B" w:rsidRDefault="00803E7E" w:rsidP="00A50240">
                  <w:pPr>
                    <w:tabs>
                      <w:tab w:val="left" w:pos="1134"/>
                    </w:tabs>
                    <w:spacing w:line="276" w:lineRule="auto"/>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A50240">
                  <w:pPr>
                    <w:keepNext/>
                    <w:keepLines/>
                    <w:spacing w:before="200" w:line="276" w:lineRule="auto"/>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A50240">
                  <w:pPr>
                    <w:keepNext/>
                    <w:keepLines/>
                    <w:spacing w:before="200" w:line="276" w:lineRule="auto"/>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A50240">
                  <w:pPr>
                    <w:keepNext/>
                    <w:keepLines/>
                    <w:spacing w:before="200" w:line="276" w:lineRule="auto"/>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A50240">
                  <w:pPr>
                    <w:keepNext/>
                    <w:keepLines/>
                    <w:spacing w:before="200" w:line="276" w:lineRule="auto"/>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A50240">
                  <w:pPr>
                    <w:spacing w:line="276" w:lineRule="auto"/>
                    <w:jc w:val="both"/>
                    <w:rPr>
                      <w:noProof w:val="0"/>
                    </w:rPr>
                  </w:pPr>
                  <w:r w:rsidRPr="00FF430B">
                    <w:rPr>
                      <w:noProof w:val="0"/>
                    </w:rPr>
                    <w:t> </w:t>
                  </w:r>
                </w:p>
                <w:p w14:paraId="1F3FBF20" w14:textId="77777777" w:rsidR="00803E7E" w:rsidRPr="00FF430B" w:rsidRDefault="00803E7E" w:rsidP="00A50240">
                  <w:pPr>
                    <w:keepNext/>
                    <w:keepLines/>
                    <w:spacing w:before="200" w:line="276" w:lineRule="auto"/>
                    <w:jc w:val="both"/>
                    <w:outlineLvl w:val="2"/>
                    <w:rPr>
                      <w:noProof w:val="0"/>
                    </w:rPr>
                  </w:pPr>
                </w:p>
                <w:p w14:paraId="6B94040B" w14:textId="77777777" w:rsidR="00753976" w:rsidRPr="00FF430B" w:rsidRDefault="00753976" w:rsidP="00A50240">
                  <w:pPr>
                    <w:keepNext/>
                    <w:keepLines/>
                    <w:spacing w:before="200" w:line="276" w:lineRule="auto"/>
                    <w:jc w:val="both"/>
                    <w:outlineLvl w:val="2"/>
                    <w:rPr>
                      <w:noProof w:val="0"/>
                    </w:rPr>
                  </w:pPr>
                </w:p>
                <w:p w14:paraId="286C0D8A" w14:textId="77777777" w:rsidR="00753976" w:rsidRPr="00FF430B" w:rsidRDefault="00753976" w:rsidP="00A50240">
                  <w:pPr>
                    <w:keepNext/>
                    <w:keepLines/>
                    <w:spacing w:before="200" w:line="276" w:lineRule="auto"/>
                    <w:jc w:val="both"/>
                    <w:outlineLvl w:val="2"/>
                    <w:rPr>
                      <w:noProof w:val="0"/>
                    </w:rPr>
                  </w:pPr>
                </w:p>
                <w:p w14:paraId="54501E34" w14:textId="77777777" w:rsidR="00753976" w:rsidRPr="00FF430B" w:rsidRDefault="00753976" w:rsidP="00A50240">
                  <w:pPr>
                    <w:keepNext/>
                    <w:keepLines/>
                    <w:spacing w:before="200" w:line="276" w:lineRule="auto"/>
                    <w:jc w:val="both"/>
                    <w:outlineLvl w:val="2"/>
                    <w:rPr>
                      <w:noProof w:val="0"/>
                    </w:rPr>
                  </w:pPr>
                </w:p>
                <w:p w14:paraId="20A39E23" w14:textId="77777777" w:rsidR="00803E7E" w:rsidRPr="00FF430B" w:rsidRDefault="00803E7E" w:rsidP="00A50240">
                  <w:pPr>
                    <w:keepNext/>
                    <w:keepLines/>
                    <w:spacing w:before="200" w:line="276" w:lineRule="auto"/>
                    <w:jc w:val="both"/>
                    <w:outlineLvl w:val="2"/>
                    <w:rPr>
                      <w:noProof w:val="0"/>
                    </w:rPr>
                  </w:pPr>
                </w:p>
                <w:p w14:paraId="3FF6781C" w14:textId="77777777" w:rsidR="00803E7E" w:rsidRPr="00FF430B" w:rsidRDefault="00803E7E" w:rsidP="00A50240">
                  <w:pPr>
                    <w:keepNext/>
                    <w:keepLines/>
                    <w:spacing w:before="200" w:line="276" w:lineRule="auto"/>
                    <w:jc w:val="both"/>
                    <w:outlineLvl w:val="2"/>
                    <w:rPr>
                      <w:noProof w:val="0"/>
                    </w:rPr>
                  </w:pPr>
                </w:p>
                <w:p w14:paraId="6D6AAA61" w14:textId="77777777" w:rsidR="00803E7E" w:rsidRDefault="00EA64B0" w:rsidP="00A50240">
                  <w:pPr>
                    <w:spacing w:line="276" w:lineRule="auto"/>
                    <w:jc w:val="center"/>
                    <w:rPr>
                      <w:b/>
                      <w:bCs/>
                      <w:noProof w:val="0"/>
                    </w:rPr>
                  </w:pPr>
                  <w:r w:rsidRPr="00FF430B">
                    <w:rPr>
                      <w:b/>
                      <w:bCs/>
                      <w:noProof w:val="0"/>
                    </w:rPr>
                    <w:t>SEMNĂTURILE PĂRŢILOR</w:t>
                  </w:r>
                </w:p>
                <w:p w14:paraId="30172DC5" w14:textId="77777777" w:rsidR="006A7C1C" w:rsidRPr="00FF430B" w:rsidRDefault="006A7C1C" w:rsidP="00A50240">
                  <w:pPr>
                    <w:spacing w:line="276" w:lineRule="auto"/>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A50240">
                  <w:pPr>
                    <w:spacing w:line="276" w:lineRule="auto"/>
                    <w:jc w:val="center"/>
                    <w:rPr>
                      <w:noProof w:val="0"/>
                    </w:rPr>
                  </w:pPr>
                  <w:r w:rsidRPr="00FF430B">
                    <w:rPr>
                      <w:b/>
                      <w:bCs/>
                      <w:noProof w:val="0"/>
                    </w:rPr>
                    <w:t>ANTREPRENOR</w:t>
                  </w:r>
                </w:p>
                <w:p w14:paraId="47EF5667" w14:textId="77777777" w:rsidR="00371806" w:rsidRPr="00FF430B" w:rsidRDefault="00371806" w:rsidP="00A50240">
                  <w:pPr>
                    <w:tabs>
                      <w:tab w:val="left" w:pos="1134"/>
                    </w:tabs>
                    <w:spacing w:line="276" w:lineRule="auto"/>
                    <w:ind w:left="720"/>
                    <w:outlineLvl w:val="0"/>
                    <w:rPr>
                      <w:noProof w:val="0"/>
                    </w:rPr>
                  </w:pPr>
                </w:p>
                <w:p w14:paraId="43D28708" w14:textId="77777777" w:rsidR="00803E7E" w:rsidRPr="00FF430B" w:rsidRDefault="00803E7E" w:rsidP="00A50240">
                  <w:pPr>
                    <w:spacing w:line="276" w:lineRule="auto"/>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A50240">
                  <w:pPr>
                    <w:spacing w:line="276" w:lineRule="auto"/>
                    <w:jc w:val="center"/>
                    <w:rPr>
                      <w:noProof w:val="0"/>
                    </w:rPr>
                  </w:pPr>
                  <w:r w:rsidRPr="00FF430B">
                    <w:rPr>
                      <w:b/>
                      <w:bCs/>
                      <w:noProof w:val="0"/>
                    </w:rPr>
                    <w:t>BENEFICIAR</w:t>
                  </w:r>
                </w:p>
                <w:p w14:paraId="6D673C05" w14:textId="77777777" w:rsidR="00240751" w:rsidRPr="00FF430B" w:rsidRDefault="00EA64B0" w:rsidP="00A50240">
                  <w:pPr>
                    <w:spacing w:line="276" w:lineRule="auto"/>
                    <w:ind w:firstLine="567"/>
                    <w:jc w:val="both"/>
                    <w:rPr>
                      <w:noProof w:val="0"/>
                    </w:rPr>
                  </w:pPr>
                  <w:r w:rsidRPr="00FF430B">
                    <w:rPr>
                      <w:noProof w:val="0"/>
                    </w:rPr>
                    <w:t> </w:t>
                  </w:r>
                </w:p>
                <w:p w14:paraId="2C767F6F" w14:textId="77777777" w:rsidR="00240751" w:rsidRPr="00FF430B" w:rsidRDefault="00240751" w:rsidP="00A50240">
                  <w:pPr>
                    <w:keepNext/>
                    <w:keepLines/>
                    <w:spacing w:before="200" w:line="276" w:lineRule="auto"/>
                    <w:ind w:firstLine="567"/>
                    <w:jc w:val="both"/>
                    <w:outlineLvl w:val="2"/>
                    <w:rPr>
                      <w:noProof w:val="0"/>
                    </w:rPr>
                  </w:pPr>
                </w:p>
                <w:p w14:paraId="5903834A" w14:textId="77777777" w:rsidR="00803E7E" w:rsidRPr="00FF430B" w:rsidRDefault="00803E7E" w:rsidP="00A50240">
                  <w:pPr>
                    <w:spacing w:line="276" w:lineRule="auto"/>
                    <w:ind w:firstLine="567"/>
                    <w:jc w:val="both"/>
                    <w:rPr>
                      <w:noProof w:val="0"/>
                    </w:rPr>
                  </w:pPr>
                </w:p>
              </w:tc>
            </w:tr>
          </w:tbl>
          <w:p w14:paraId="3A32A786" w14:textId="77777777" w:rsidR="00385C85" w:rsidRPr="00FF430B" w:rsidRDefault="00385C85" w:rsidP="00A50240">
            <w:pPr>
              <w:tabs>
                <w:tab w:val="left" w:pos="2295"/>
              </w:tabs>
              <w:spacing w:line="276" w:lineRule="auto"/>
              <w:jc w:val="both"/>
            </w:pPr>
          </w:p>
          <w:p w14:paraId="44519C11" w14:textId="77777777" w:rsidR="00385C85" w:rsidRPr="00FF430B" w:rsidRDefault="00385C85" w:rsidP="00A50240">
            <w:pPr>
              <w:tabs>
                <w:tab w:val="left" w:pos="2295"/>
              </w:tabs>
              <w:spacing w:line="276" w:lineRule="auto"/>
              <w:jc w:val="both"/>
            </w:pPr>
          </w:p>
          <w:p w14:paraId="09DD1098" w14:textId="77777777" w:rsidR="00385C85" w:rsidRPr="00FF430B" w:rsidRDefault="00385C85" w:rsidP="00A50240">
            <w:pPr>
              <w:tabs>
                <w:tab w:val="left" w:pos="2295"/>
              </w:tabs>
              <w:spacing w:line="276" w:lineRule="auto"/>
              <w:jc w:val="both"/>
            </w:pPr>
          </w:p>
          <w:p w14:paraId="00D25796" w14:textId="77777777" w:rsidR="00385C85" w:rsidRPr="00FF430B" w:rsidRDefault="00385C85" w:rsidP="00A50240">
            <w:pPr>
              <w:tabs>
                <w:tab w:val="left" w:pos="2295"/>
              </w:tabs>
              <w:spacing w:line="276" w:lineRule="auto"/>
              <w:jc w:val="both"/>
            </w:pPr>
          </w:p>
          <w:p w14:paraId="2076CA18" w14:textId="77777777" w:rsidR="00385C85" w:rsidRPr="00FF430B" w:rsidRDefault="00385C85" w:rsidP="00A50240">
            <w:pPr>
              <w:tabs>
                <w:tab w:val="left" w:pos="2295"/>
              </w:tabs>
              <w:spacing w:line="276" w:lineRule="auto"/>
              <w:jc w:val="both"/>
            </w:pPr>
          </w:p>
          <w:p w14:paraId="0833C1D5" w14:textId="77777777" w:rsidR="00385C85" w:rsidRPr="00FF430B" w:rsidRDefault="00385C85" w:rsidP="00A50240">
            <w:pPr>
              <w:tabs>
                <w:tab w:val="left" w:pos="2295"/>
              </w:tabs>
              <w:spacing w:line="276" w:lineRule="auto"/>
              <w:jc w:val="both"/>
            </w:pPr>
          </w:p>
          <w:p w14:paraId="449FAF74" w14:textId="77777777" w:rsidR="00385C85" w:rsidRPr="00FF430B" w:rsidRDefault="00385C85" w:rsidP="00A50240">
            <w:pPr>
              <w:tabs>
                <w:tab w:val="left" w:pos="2295"/>
              </w:tabs>
              <w:spacing w:line="276" w:lineRule="auto"/>
              <w:jc w:val="both"/>
            </w:pPr>
          </w:p>
          <w:p w14:paraId="3D1AD7A2" w14:textId="77777777" w:rsidR="00385C85" w:rsidRDefault="00385C85" w:rsidP="00A50240">
            <w:pPr>
              <w:tabs>
                <w:tab w:val="left" w:pos="2295"/>
              </w:tabs>
              <w:spacing w:line="276" w:lineRule="auto"/>
              <w:jc w:val="both"/>
            </w:pPr>
          </w:p>
          <w:p w14:paraId="05856B90" w14:textId="77777777" w:rsidR="007975F0" w:rsidRDefault="007975F0" w:rsidP="00A50240">
            <w:pPr>
              <w:tabs>
                <w:tab w:val="left" w:pos="2295"/>
              </w:tabs>
              <w:spacing w:line="276" w:lineRule="auto"/>
              <w:jc w:val="both"/>
            </w:pPr>
          </w:p>
          <w:p w14:paraId="359B9F91" w14:textId="77777777" w:rsidR="007975F0" w:rsidRDefault="007975F0" w:rsidP="00A50240">
            <w:pPr>
              <w:tabs>
                <w:tab w:val="left" w:pos="2295"/>
              </w:tabs>
              <w:spacing w:line="276" w:lineRule="auto"/>
              <w:jc w:val="both"/>
            </w:pPr>
          </w:p>
          <w:p w14:paraId="354993FB" w14:textId="77777777" w:rsidR="007975F0" w:rsidRDefault="007975F0" w:rsidP="00A50240">
            <w:pPr>
              <w:tabs>
                <w:tab w:val="left" w:pos="2295"/>
              </w:tabs>
              <w:spacing w:line="276" w:lineRule="auto"/>
              <w:jc w:val="both"/>
            </w:pPr>
          </w:p>
          <w:p w14:paraId="4C30A231" w14:textId="77777777" w:rsidR="007975F0" w:rsidRDefault="007975F0" w:rsidP="00A50240">
            <w:pPr>
              <w:tabs>
                <w:tab w:val="left" w:pos="2295"/>
              </w:tabs>
              <w:spacing w:line="276" w:lineRule="auto"/>
              <w:jc w:val="both"/>
            </w:pPr>
          </w:p>
          <w:p w14:paraId="098A38BE" w14:textId="77777777" w:rsidR="007975F0" w:rsidRDefault="007975F0" w:rsidP="00A50240">
            <w:pPr>
              <w:tabs>
                <w:tab w:val="left" w:pos="2295"/>
              </w:tabs>
              <w:spacing w:line="276" w:lineRule="auto"/>
              <w:jc w:val="both"/>
            </w:pPr>
          </w:p>
          <w:p w14:paraId="68F08359" w14:textId="77777777" w:rsidR="007975F0" w:rsidRDefault="007975F0" w:rsidP="00A50240">
            <w:pPr>
              <w:tabs>
                <w:tab w:val="left" w:pos="2295"/>
              </w:tabs>
              <w:spacing w:line="276" w:lineRule="auto"/>
              <w:jc w:val="both"/>
            </w:pPr>
          </w:p>
          <w:p w14:paraId="2414020D" w14:textId="77777777" w:rsidR="00A14C96" w:rsidRDefault="00A14C96" w:rsidP="00A50240">
            <w:pPr>
              <w:tabs>
                <w:tab w:val="left" w:pos="2295"/>
              </w:tabs>
              <w:spacing w:line="276" w:lineRule="auto"/>
              <w:jc w:val="both"/>
            </w:pPr>
          </w:p>
          <w:p w14:paraId="2E9F81B1" w14:textId="77777777" w:rsidR="006A7C1C" w:rsidRPr="00FF430B" w:rsidRDefault="006A7C1C" w:rsidP="00A50240">
            <w:pPr>
              <w:tabs>
                <w:tab w:val="left" w:pos="2295"/>
              </w:tabs>
              <w:spacing w:line="276" w:lineRule="auto"/>
              <w:jc w:val="both"/>
            </w:pPr>
          </w:p>
          <w:p w14:paraId="383F3C64" w14:textId="77777777" w:rsidR="000C5DFB" w:rsidRPr="00FF430B" w:rsidRDefault="000C5DFB" w:rsidP="00A50240">
            <w:pPr>
              <w:spacing w:line="276" w:lineRule="auto"/>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A50240">
            <w:pPr>
              <w:spacing w:line="276" w:lineRule="auto"/>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A50240">
            <w:pPr>
              <w:spacing w:line="276" w:lineRule="auto"/>
              <w:jc w:val="right"/>
              <w:rPr>
                <w:noProof w:val="0"/>
              </w:rPr>
            </w:pPr>
            <w:r w:rsidRPr="00FF430B">
              <w:rPr>
                <w:noProof w:val="0"/>
              </w:rPr>
              <w:t>din “____” ________ 20___</w:t>
            </w:r>
          </w:p>
          <w:p w14:paraId="4ADE6B5A" w14:textId="77777777" w:rsidR="00385C85" w:rsidRPr="00FF430B" w:rsidRDefault="00385C85" w:rsidP="00A50240">
            <w:pPr>
              <w:tabs>
                <w:tab w:val="left" w:pos="2295"/>
              </w:tabs>
              <w:spacing w:line="276" w:lineRule="auto"/>
              <w:jc w:val="both"/>
            </w:pPr>
          </w:p>
          <w:p w14:paraId="51C92B45" w14:textId="77777777" w:rsidR="00385C85" w:rsidRPr="00FF430B" w:rsidRDefault="00385C85" w:rsidP="00A50240">
            <w:pPr>
              <w:tabs>
                <w:tab w:val="left" w:pos="2295"/>
              </w:tabs>
              <w:spacing w:line="276" w:lineRule="auto"/>
              <w:jc w:val="both"/>
            </w:pPr>
          </w:p>
          <w:p w14:paraId="2D8DCC29" w14:textId="77777777" w:rsidR="00385C85" w:rsidRPr="00FF430B" w:rsidRDefault="00385C85" w:rsidP="00A50240">
            <w:pPr>
              <w:tabs>
                <w:tab w:val="left" w:pos="2295"/>
              </w:tabs>
              <w:spacing w:line="276" w:lineRule="auto"/>
              <w:jc w:val="both"/>
            </w:pPr>
          </w:p>
          <w:p w14:paraId="33DE0F6C" w14:textId="77777777" w:rsidR="00394DC7" w:rsidRPr="00FF430B" w:rsidRDefault="00394DC7" w:rsidP="00A50240">
            <w:pPr>
              <w:spacing w:line="276" w:lineRule="auto"/>
              <w:jc w:val="center"/>
              <w:rPr>
                <w:b/>
                <w:noProof w:val="0"/>
              </w:rPr>
            </w:pPr>
            <w:r w:rsidRPr="00FF430B">
              <w:rPr>
                <w:b/>
                <w:noProof w:val="0"/>
              </w:rPr>
              <w:t>CONTRACT – MODEL</w:t>
            </w:r>
          </w:p>
          <w:p w14:paraId="6902637F" w14:textId="77777777" w:rsidR="009174E1" w:rsidRPr="00FF430B" w:rsidRDefault="009174E1" w:rsidP="00A50240">
            <w:pPr>
              <w:spacing w:line="276" w:lineRule="auto"/>
              <w:jc w:val="center"/>
              <w:rPr>
                <w:b/>
                <w:noProof w:val="0"/>
              </w:rPr>
            </w:pPr>
          </w:p>
          <w:p w14:paraId="1BAFE0FF" w14:textId="77777777" w:rsidR="00EB080B" w:rsidRPr="00FF430B" w:rsidRDefault="00EB080B" w:rsidP="00A50240">
            <w:pPr>
              <w:tabs>
                <w:tab w:val="left" w:pos="2295"/>
              </w:tabs>
              <w:spacing w:line="276" w:lineRule="auto"/>
              <w:jc w:val="both"/>
            </w:pPr>
          </w:p>
          <w:p w14:paraId="455752A7" w14:textId="77777777" w:rsidR="00394DC7" w:rsidRPr="00FF430B" w:rsidRDefault="00394DC7" w:rsidP="00A50240">
            <w:pPr>
              <w:spacing w:line="276" w:lineRule="auto"/>
              <w:jc w:val="center"/>
              <w:rPr>
                <w:b/>
              </w:rPr>
            </w:pPr>
            <w:r w:rsidRPr="00FF430B">
              <w:rPr>
                <w:b/>
                <w:caps/>
              </w:rPr>
              <w:t>Contract</w:t>
            </w:r>
            <w:r w:rsidRPr="00FF430B">
              <w:rPr>
                <w:b/>
              </w:rPr>
              <w:t xml:space="preserve"> nr.  </w:t>
            </w:r>
            <w:r w:rsidRPr="00FF430B">
              <w:rPr>
                <w:u w:val="single"/>
              </w:rPr>
              <w:t>______________</w:t>
            </w:r>
          </w:p>
          <w:p w14:paraId="420ABD77" w14:textId="4FB12F6B" w:rsidR="00394DC7" w:rsidRPr="00FF430B" w:rsidRDefault="00394DC7" w:rsidP="00A50240">
            <w:pPr>
              <w:spacing w:line="276" w:lineRule="auto"/>
              <w:jc w:val="center"/>
              <w:rPr>
                <w:b/>
                <w:i/>
              </w:rPr>
            </w:pPr>
            <w:r w:rsidRPr="00FF430B">
              <w:rPr>
                <w:b/>
              </w:rPr>
              <w:t>de achiziţionare a</w:t>
            </w:r>
            <w:r w:rsidR="000558EA">
              <w:rPr>
                <w:b/>
              </w:rPr>
              <w:t xml:space="preserve"> </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A50240">
            <w:pPr>
              <w:tabs>
                <w:tab w:val="left" w:pos="2295"/>
              </w:tabs>
              <w:spacing w:line="276" w:lineRule="auto"/>
              <w:jc w:val="both"/>
            </w:pPr>
          </w:p>
          <w:p w14:paraId="4CAB0D48" w14:textId="77777777" w:rsidR="00394DC7" w:rsidRPr="00FF430B" w:rsidRDefault="00394DC7" w:rsidP="00A50240">
            <w:pPr>
              <w:spacing w:line="276" w:lineRule="auto"/>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A50240">
            <w:pPr>
              <w:tabs>
                <w:tab w:val="left" w:pos="2295"/>
              </w:tabs>
              <w:spacing w:line="276" w:lineRule="auto"/>
              <w:jc w:val="both"/>
            </w:pPr>
          </w:p>
          <w:p w14:paraId="23D8A930" w14:textId="77777777" w:rsidR="00AD32DD" w:rsidRPr="00FF430B" w:rsidRDefault="00394DC7" w:rsidP="00A50240">
            <w:pPr>
              <w:pStyle w:val="a"/>
              <w:numPr>
                <w:ilvl w:val="0"/>
                <w:numId w:val="35"/>
              </w:numPr>
              <w:spacing w:line="276" w:lineRule="auto"/>
              <w:jc w:val="center"/>
              <w:rPr>
                <w:b/>
                <w:kern w:val="28"/>
              </w:rPr>
            </w:pPr>
            <w:r w:rsidRPr="00FF430B">
              <w:rPr>
                <w:b/>
                <w:kern w:val="28"/>
              </w:rPr>
              <w:t>PARTEA GENERALĂ</w:t>
            </w:r>
          </w:p>
          <w:p w14:paraId="49DF66AF" w14:textId="77777777" w:rsidR="00394DC7" w:rsidRPr="00FF430B" w:rsidRDefault="00394DC7" w:rsidP="00A50240">
            <w:pPr>
              <w:pStyle w:val="a"/>
              <w:numPr>
                <w:ilvl w:val="0"/>
                <w:numId w:val="0"/>
              </w:numPr>
              <w:spacing w:line="276" w:lineRule="auto"/>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A50240">
            <w:pPr>
              <w:pStyle w:val="a"/>
              <w:numPr>
                <w:ilvl w:val="0"/>
                <w:numId w:val="0"/>
              </w:numPr>
              <w:spacing w:line="276" w:lineRule="auto"/>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A50240">
                  <w:pPr>
                    <w:spacing w:line="276" w:lineRule="auto"/>
                    <w:jc w:val="both"/>
                    <w:rPr>
                      <w:b/>
                    </w:rPr>
                  </w:pPr>
                  <w:r w:rsidRPr="00FF430B">
                    <w:rPr>
                      <w:b/>
                    </w:rPr>
                    <w:t>Beneficiar</w:t>
                  </w:r>
                </w:p>
              </w:tc>
              <w:tc>
                <w:tcPr>
                  <w:tcW w:w="2350" w:type="pct"/>
                </w:tcPr>
                <w:p w14:paraId="0F9ECB09" w14:textId="77777777" w:rsidR="00394DC7" w:rsidRPr="00FF430B" w:rsidRDefault="00394DC7" w:rsidP="00A50240">
                  <w:pPr>
                    <w:spacing w:line="276" w:lineRule="auto"/>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A50240">
                  <w:pPr>
                    <w:spacing w:line="276" w:lineRule="auto"/>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A50240">
                  <w:pPr>
                    <w:spacing w:line="276" w:lineRule="auto"/>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A50240">
            <w:pPr>
              <w:spacing w:line="276" w:lineRule="auto"/>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A50240">
            <w:pPr>
              <w:pStyle w:val="a"/>
              <w:numPr>
                <w:ilvl w:val="0"/>
                <w:numId w:val="0"/>
              </w:numPr>
              <w:spacing w:line="276" w:lineRule="auto"/>
              <w:ind w:left="3240"/>
              <w:rPr>
                <w:kern w:val="28"/>
                <w:sz w:val="20"/>
                <w:szCs w:val="20"/>
              </w:rPr>
            </w:pPr>
          </w:p>
          <w:p w14:paraId="15A38C61" w14:textId="77777777" w:rsidR="004C7DFB" w:rsidRPr="00FF430B" w:rsidRDefault="004C7DFB" w:rsidP="00A50240">
            <w:pPr>
              <w:spacing w:line="276" w:lineRule="auto"/>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A50240">
            <w:pPr>
              <w:pStyle w:val="a"/>
              <w:numPr>
                <w:ilvl w:val="0"/>
                <w:numId w:val="0"/>
              </w:numPr>
              <w:spacing w:line="276" w:lineRule="auto"/>
              <w:ind w:left="3240"/>
              <w:rPr>
                <w:kern w:val="28"/>
                <w:sz w:val="20"/>
                <w:szCs w:val="20"/>
              </w:rPr>
            </w:pPr>
          </w:p>
          <w:p w14:paraId="2DA042D4" w14:textId="77777777" w:rsidR="004C7DFB" w:rsidRPr="00FF430B" w:rsidRDefault="004C7DFB" w:rsidP="00A50240">
            <w:pPr>
              <w:spacing w:line="276" w:lineRule="auto"/>
              <w:jc w:val="both"/>
            </w:pPr>
            <w:r w:rsidRPr="00FF430B">
              <w:t>2. Următoarele documente vor fi considerate părţi componente ale Contractului:</w:t>
            </w:r>
          </w:p>
          <w:p w14:paraId="78308645" w14:textId="77777777" w:rsidR="00AD32DD" w:rsidRPr="00FF430B" w:rsidRDefault="004C7DFB" w:rsidP="00A50240">
            <w:pPr>
              <w:numPr>
                <w:ilvl w:val="0"/>
                <w:numId w:val="30"/>
              </w:numPr>
              <w:suppressAutoHyphens/>
              <w:spacing w:line="276" w:lineRule="auto"/>
              <w:ind w:left="0" w:firstLine="720"/>
              <w:jc w:val="both"/>
            </w:pPr>
            <w:r w:rsidRPr="00FF430B">
              <w:t>Formularul Contractului;</w:t>
            </w:r>
          </w:p>
          <w:p w14:paraId="789BFB4D" w14:textId="77777777" w:rsidR="00AD32DD" w:rsidRPr="00FF430B" w:rsidRDefault="004C7DFB" w:rsidP="00A50240">
            <w:pPr>
              <w:numPr>
                <w:ilvl w:val="0"/>
                <w:numId w:val="30"/>
              </w:numPr>
              <w:suppressAutoHyphens/>
              <w:spacing w:line="276" w:lineRule="auto"/>
              <w:ind w:left="0" w:firstLine="720"/>
              <w:jc w:val="both"/>
              <w:rPr>
                <w:i/>
              </w:rPr>
            </w:pPr>
            <w:r w:rsidRPr="00FF430B">
              <w:t>Formularul ofertei;</w:t>
            </w:r>
          </w:p>
          <w:p w14:paraId="1304AB17" w14:textId="77777777" w:rsidR="00AD32DD" w:rsidRPr="00FF430B" w:rsidRDefault="004C7DFB" w:rsidP="00A50240">
            <w:pPr>
              <w:numPr>
                <w:ilvl w:val="0"/>
                <w:numId w:val="30"/>
              </w:numPr>
              <w:suppressAutoHyphens/>
              <w:spacing w:line="276" w:lineRule="auto"/>
              <w:ind w:left="0" w:firstLine="720"/>
              <w:jc w:val="both"/>
              <w:rPr>
                <w:i/>
              </w:rPr>
            </w:pPr>
            <w:r w:rsidRPr="00FF430B">
              <w:t>Caietul de sarcini;</w:t>
            </w:r>
          </w:p>
          <w:p w14:paraId="35245D69" w14:textId="77777777" w:rsidR="00AD32DD" w:rsidRPr="00FF430B" w:rsidRDefault="004C7DFB" w:rsidP="00A50240">
            <w:pPr>
              <w:numPr>
                <w:ilvl w:val="0"/>
                <w:numId w:val="30"/>
              </w:numPr>
              <w:suppressAutoHyphens/>
              <w:spacing w:line="276" w:lineRule="auto"/>
              <w:ind w:left="0" w:firstLine="720"/>
              <w:jc w:val="both"/>
              <w:rPr>
                <w:i/>
              </w:rPr>
            </w:pPr>
            <w:r w:rsidRPr="00FF430B">
              <w:t>Garanția de bună execuție.</w:t>
            </w:r>
          </w:p>
          <w:p w14:paraId="4F2046A2" w14:textId="77777777" w:rsidR="004C7DFB" w:rsidRPr="00FF430B" w:rsidRDefault="004C7DFB" w:rsidP="00A50240">
            <w:pPr>
              <w:spacing w:line="276" w:lineRule="auto"/>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A50240">
            <w:pPr>
              <w:spacing w:line="276" w:lineRule="auto"/>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A50240">
            <w:pPr>
              <w:spacing w:line="276" w:lineRule="auto"/>
              <w:jc w:val="both"/>
            </w:pPr>
            <w:r w:rsidRPr="00FF430B">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A50240">
            <w:pPr>
              <w:pStyle w:val="a"/>
              <w:numPr>
                <w:ilvl w:val="0"/>
                <w:numId w:val="0"/>
              </w:numPr>
              <w:spacing w:line="276" w:lineRule="auto"/>
              <w:ind w:left="710"/>
              <w:jc w:val="left"/>
              <w:rPr>
                <w:kern w:val="28"/>
                <w:sz w:val="20"/>
                <w:szCs w:val="20"/>
              </w:rPr>
            </w:pPr>
          </w:p>
          <w:p w14:paraId="5347D382" w14:textId="77777777" w:rsidR="004C7DFB" w:rsidRPr="00FF430B" w:rsidRDefault="007C193B" w:rsidP="00A50240">
            <w:pPr>
              <w:spacing w:line="276" w:lineRule="auto"/>
              <w:rPr>
                <w:b/>
              </w:rPr>
            </w:pPr>
            <w:r w:rsidRPr="00FF430B">
              <w:rPr>
                <w:b/>
              </w:rPr>
              <w:t>1. OBIECTUL CONTRACTULUI</w:t>
            </w:r>
          </w:p>
          <w:p w14:paraId="058A03B6" w14:textId="77777777" w:rsidR="004C7DFB" w:rsidRPr="00FF430B" w:rsidRDefault="004C7DFB" w:rsidP="00A50240">
            <w:pPr>
              <w:spacing w:line="276" w:lineRule="auto"/>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A50240">
            <w:pPr>
              <w:spacing w:line="276" w:lineRule="auto"/>
              <w:jc w:val="both"/>
            </w:pPr>
            <w:r w:rsidRPr="00FF430B">
              <w:t xml:space="preserve">1.2. Beneficiarul se obligă, la rândul său, să achite şi să recepţioneze Lucrările livrate de Antreprenor. </w:t>
            </w:r>
          </w:p>
          <w:p w14:paraId="64013411" w14:textId="77777777" w:rsidR="004C7DFB" w:rsidRPr="00FF430B" w:rsidRDefault="004C7DFB" w:rsidP="00A50240">
            <w:pPr>
              <w:spacing w:line="276" w:lineRule="auto"/>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A50240">
            <w:pPr>
              <w:pStyle w:val="a"/>
              <w:numPr>
                <w:ilvl w:val="0"/>
                <w:numId w:val="0"/>
              </w:numPr>
              <w:spacing w:line="276" w:lineRule="auto"/>
              <w:ind w:left="3240"/>
              <w:rPr>
                <w:kern w:val="28"/>
                <w:sz w:val="20"/>
                <w:szCs w:val="20"/>
              </w:rPr>
            </w:pPr>
          </w:p>
          <w:p w14:paraId="711BBF36" w14:textId="77777777" w:rsidR="004C7DFB" w:rsidRPr="00FF430B" w:rsidRDefault="007C193B" w:rsidP="00A50240">
            <w:pPr>
              <w:spacing w:line="276" w:lineRule="auto"/>
              <w:rPr>
                <w:b/>
              </w:rPr>
            </w:pPr>
            <w:r w:rsidRPr="00FF430B">
              <w:rPr>
                <w:b/>
              </w:rPr>
              <w:t>2.TERMENII ŞI CONDIŢIILE DE PRESTARE</w:t>
            </w:r>
          </w:p>
          <w:p w14:paraId="50837533" w14:textId="77777777" w:rsidR="004C7DFB" w:rsidRPr="00FF430B" w:rsidRDefault="004C7DFB" w:rsidP="00A50240">
            <w:pPr>
              <w:spacing w:line="276" w:lineRule="auto"/>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A50240">
            <w:pPr>
              <w:spacing w:line="276" w:lineRule="auto"/>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A50240">
            <w:pPr>
              <w:spacing w:line="276" w:lineRule="auto"/>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A50240">
            <w:pPr>
              <w:spacing w:line="276" w:lineRule="auto"/>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A50240">
            <w:pPr>
              <w:spacing w:line="276" w:lineRule="auto"/>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A50240">
            <w:pPr>
              <w:spacing w:line="276" w:lineRule="auto"/>
              <w:ind w:firstLine="720"/>
              <w:jc w:val="both"/>
            </w:pPr>
          </w:p>
          <w:p w14:paraId="747A5B2B" w14:textId="77777777" w:rsidR="005212EA" w:rsidRPr="00FF430B" w:rsidRDefault="007C193B" w:rsidP="00A50240">
            <w:pPr>
              <w:spacing w:line="276" w:lineRule="auto"/>
              <w:rPr>
                <w:b/>
              </w:rPr>
            </w:pPr>
            <w:r w:rsidRPr="00FF430B">
              <w:rPr>
                <w:b/>
              </w:rPr>
              <w:t>3. PREŢUL ŞI CONDIŢIILE DE PLATĂ</w:t>
            </w:r>
          </w:p>
          <w:p w14:paraId="15086567" w14:textId="77777777" w:rsidR="005212EA" w:rsidRPr="00FF430B" w:rsidRDefault="005212EA" w:rsidP="00A50240">
            <w:pPr>
              <w:spacing w:line="276" w:lineRule="auto"/>
              <w:jc w:val="both"/>
            </w:pPr>
            <w:r w:rsidRPr="00FF430B">
              <w:t>3.1. Preţul Lucrărilor conform prezentului Contract este stabilit în lei moldoveneşti.</w:t>
            </w:r>
          </w:p>
          <w:p w14:paraId="7E26DFBB" w14:textId="77777777" w:rsidR="005212EA" w:rsidRPr="00FF430B" w:rsidRDefault="005212EA" w:rsidP="00A50240">
            <w:pPr>
              <w:spacing w:line="276" w:lineRule="auto"/>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A50240">
            <w:pPr>
              <w:spacing w:line="276" w:lineRule="auto"/>
              <w:jc w:val="both"/>
            </w:pPr>
            <w:r w:rsidRPr="00FF430B">
              <w:t>3.3. Beneficiarul va achita Antreprenorului în două etape suma totală pentru Lucrările executate, după cum urmează:</w:t>
            </w:r>
          </w:p>
          <w:p w14:paraId="2D115767" w14:textId="77777777" w:rsidR="005212EA" w:rsidRPr="00FF430B" w:rsidRDefault="005212EA" w:rsidP="00A50240">
            <w:pPr>
              <w:spacing w:line="276" w:lineRule="auto"/>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A50240">
            <w:pPr>
              <w:spacing w:line="276" w:lineRule="auto"/>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A50240">
            <w:pPr>
              <w:spacing w:line="276" w:lineRule="auto"/>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A50240">
            <w:pPr>
              <w:spacing w:line="276" w:lineRule="auto"/>
              <w:jc w:val="both"/>
            </w:pPr>
            <w:r w:rsidRPr="00FF430B">
              <w:t>3.5. Plăţile se vor efectua prin ……………, indicat în prezentul Contract.</w:t>
            </w:r>
          </w:p>
          <w:p w14:paraId="128F6204" w14:textId="77777777" w:rsidR="00394DC7" w:rsidRPr="00FF430B" w:rsidRDefault="00394DC7" w:rsidP="00A50240">
            <w:pPr>
              <w:pStyle w:val="a"/>
              <w:numPr>
                <w:ilvl w:val="0"/>
                <w:numId w:val="0"/>
              </w:numPr>
              <w:spacing w:line="276" w:lineRule="auto"/>
              <w:ind w:left="3240"/>
              <w:rPr>
                <w:kern w:val="28"/>
                <w:sz w:val="20"/>
                <w:szCs w:val="20"/>
              </w:rPr>
            </w:pPr>
          </w:p>
          <w:p w14:paraId="21AFF40B" w14:textId="77777777" w:rsidR="009A30D6" w:rsidRPr="00FF430B" w:rsidRDefault="007C193B" w:rsidP="00A50240">
            <w:pPr>
              <w:spacing w:line="276" w:lineRule="auto"/>
              <w:rPr>
                <w:b/>
              </w:rPr>
            </w:pPr>
            <w:r w:rsidRPr="00FF430B">
              <w:rPr>
                <w:b/>
              </w:rPr>
              <w:t>4. CONDIŢIILE DE PREDARE-PRIMIRE</w:t>
            </w:r>
          </w:p>
          <w:p w14:paraId="7632137F" w14:textId="77777777" w:rsidR="009A30D6" w:rsidRPr="00FF430B" w:rsidRDefault="009A30D6" w:rsidP="00A50240">
            <w:pPr>
              <w:spacing w:line="276" w:lineRule="auto"/>
              <w:jc w:val="both"/>
            </w:pPr>
            <w:r w:rsidRPr="00FF430B">
              <w:t>4.1. Lucrările se consideră predate de către Antreprenor şi recepţionate de către Beneficiar dacă:</w:t>
            </w:r>
          </w:p>
          <w:p w14:paraId="7A22F69B" w14:textId="77777777" w:rsidR="00AD32DD" w:rsidRPr="00FF430B" w:rsidRDefault="009A30D6" w:rsidP="00A50240">
            <w:pPr>
              <w:numPr>
                <w:ilvl w:val="0"/>
                <w:numId w:val="31"/>
              </w:numPr>
              <w:suppressAutoHyphens/>
              <w:spacing w:line="276" w:lineRule="auto"/>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A50240">
            <w:pPr>
              <w:numPr>
                <w:ilvl w:val="0"/>
                <w:numId w:val="31"/>
              </w:numPr>
              <w:suppressAutoHyphens/>
              <w:spacing w:line="276" w:lineRule="auto"/>
              <w:ind w:left="0" w:firstLine="720"/>
              <w:jc w:val="both"/>
            </w:pPr>
            <w:r w:rsidRPr="00FF430B">
              <w:t>calitatea Lucrărilor corespunde documentelor normative și standardelor de stat.</w:t>
            </w:r>
          </w:p>
          <w:p w14:paraId="138CD2A8" w14:textId="77777777" w:rsidR="001C3DC4" w:rsidRPr="00FF430B" w:rsidRDefault="001C3DC4" w:rsidP="00A50240">
            <w:pPr>
              <w:spacing w:line="276" w:lineRule="auto"/>
              <w:ind w:firstLine="720"/>
              <w:jc w:val="center"/>
              <w:rPr>
                <w:b/>
              </w:rPr>
            </w:pPr>
          </w:p>
          <w:p w14:paraId="1C7A23D7" w14:textId="77777777" w:rsidR="001C3DC4" w:rsidRPr="00FF430B" w:rsidRDefault="007C193B" w:rsidP="00A50240">
            <w:pPr>
              <w:spacing w:line="276" w:lineRule="auto"/>
              <w:rPr>
                <w:b/>
              </w:rPr>
            </w:pPr>
            <w:r w:rsidRPr="00FF430B">
              <w:rPr>
                <w:b/>
              </w:rPr>
              <w:t>5. STANDARDE</w:t>
            </w:r>
          </w:p>
          <w:p w14:paraId="14BDBA69" w14:textId="77777777" w:rsidR="001C3DC4" w:rsidRPr="00FF430B" w:rsidRDefault="001C3DC4" w:rsidP="00A50240">
            <w:pPr>
              <w:spacing w:line="276" w:lineRule="auto"/>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A50240">
            <w:pPr>
              <w:spacing w:line="276" w:lineRule="auto"/>
              <w:jc w:val="both"/>
            </w:pPr>
            <w:r w:rsidRPr="00FF430B">
              <w:t>5.2 Când nu este menţionat nici un standard sau reglementare aplicabilă, se vor respecta standardele sau alte reglementări autorizate în Republica Moldova.</w:t>
            </w:r>
          </w:p>
          <w:p w14:paraId="5163BE18" w14:textId="77777777" w:rsidR="001C3DC4" w:rsidRPr="00FF430B" w:rsidRDefault="001C3DC4" w:rsidP="00A50240">
            <w:pPr>
              <w:spacing w:line="276" w:lineRule="auto"/>
              <w:ind w:firstLine="720"/>
              <w:jc w:val="both"/>
            </w:pPr>
          </w:p>
          <w:p w14:paraId="7A8070FD" w14:textId="77777777" w:rsidR="001C3DC4" w:rsidRPr="00FF430B" w:rsidRDefault="007C193B" w:rsidP="00A50240">
            <w:pPr>
              <w:spacing w:line="276" w:lineRule="auto"/>
              <w:rPr>
                <w:b/>
              </w:rPr>
            </w:pPr>
            <w:r w:rsidRPr="00FF430B">
              <w:rPr>
                <w:b/>
              </w:rPr>
              <w:t>6. OBLIGAŢIILE PĂRŢILOR</w:t>
            </w:r>
          </w:p>
          <w:p w14:paraId="2C7B84AF" w14:textId="77777777" w:rsidR="001C3DC4" w:rsidRPr="00FF430B" w:rsidRDefault="001C3DC4" w:rsidP="00A50240">
            <w:pPr>
              <w:spacing w:line="276" w:lineRule="auto"/>
              <w:jc w:val="both"/>
            </w:pPr>
            <w:r w:rsidRPr="00FF430B">
              <w:t>6.1. În baza prezentului Contract, Antreprenorul se obligă:</w:t>
            </w:r>
          </w:p>
          <w:p w14:paraId="199E0146"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presteze Lucrările conform condiţiilor prevăzute de prezentul Contract;</w:t>
            </w:r>
          </w:p>
          <w:p w14:paraId="65E9B610" w14:textId="77777777" w:rsidR="00F8797B" w:rsidRPr="00FF430B" w:rsidRDefault="00F8797B" w:rsidP="00A50240">
            <w:pPr>
              <w:numPr>
                <w:ilvl w:val="0"/>
                <w:numId w:val="32"/>
              </w:numPr>
              <w:tabs>
                <w:tab w:val="clear" w:pos="1065"/>
                <w:tab w:val="left" w:pos="792"/>
                <w:tab w:val="left" w:pos="1080"/>
              </w:tabs>
              <w:suppressAutoHyphens/>
              <w:spacing w:line="276" w:lineRule="auto"/>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A50240">
            <w:pPr>
              <w:tabs>
                <w:tab w:val="left" w:pos="792"/>
              </w:tabs>
              <w:suppressAutoHyphens/>
              <w:spacing w:line="276" w:lineRule="auto"/>
              <w:ind w:left="720"/>
              <w:jc w:val="both"/>
            </w:pPr>
            <w:r w:rsidRPr="00FF430B">
              <w:t>h) să participe la întocmirea cărții tehnice a construcției și la recepția lucrărilor executate.</w:t>
            </w:r>
          </w:p>
          <w:p w14:paraId="035B2432" w14:textId="77777777" w:rsidR="001C3DC4" w:rsidRPr="00FF430B" w:rsidRDefault="001C3DC4" w:rsidP="00A50240">
            <w:pPr>
              <w:spacing w:line="276" w:lineRule="auto"/>
              <w:jc w:val="both"/>
            </w:pPr>
            <w:r w:rsidRPr="00FF430B">
              <w:t>6.2.  În baza prezentului Contract, Beneficiarul se obligă:</w:t>
            </w:r>
          </w:p>
          <w:p w14:paraId="5A8844B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50240">
            <w:pPr>
              <w:spacing w:line="276" w:lineRule="auto"/>
              <w:ind w:firstLine="720"/>
              <w:jc w:val="center"/>
              <w:rPr>
                <w:b/>
              </w:rPr>
            </w:pPr>
          </w:p>
          <w:p w14:paraId="74900D28" w14:textId="77777777" w:rsidR="00A93011" w:rsidRPr="00FF430B" w:rsidRDefault="007C193B" w:rsidP="00A50240">
            <w:pPr>
              <w:spacing w:line="276" w:lineRule="auto"/>
              <w:rPr>
                <w:b/>
              </w:rPr>
            </w:pPr>
            <w:r w:rsidRPr="00FF430B">
              <w:rPr>
                <w:b/>
              </w:rPr>
              <w:t>7. JUSTIFICAREA DATORITĂ UNUI IMPEDIMENT</w:t>
            </w:r>
          </w:p>
          <w:p w14:paraId="5555BB08" w14:textId="77777777" w:rsidR="00A93011" w:rsidRPr="00FF430B" w:rsidRDefault="00A93011" w:rsidP="00A50240">
            <w:pPr>
              <w:spacing w:line="276" w:lineRule="auto"/>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A50240">
            <w:pPr>
              <w:spacing w:line="276" w:lineRule="auto"/>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A50240">
            <w:pPr>
              <w:spacing w:line="276" w:lineRule="auto"/>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A50240">
            <w:pPr>
              <w:spacing w:line="276" w:lineRule="auto"/>
              <w:ind w:firstLine="720"/>
              <w:jc w:val="both"/>
            </w:pPr>
          </w:p>
          <w:p w14:paraId="64AD479E" w14:textId="77777777" w:rsidR="00A93011" w:rsidRPr="00FF430B" w:rsidRDefault="007C193B" w:rsidP="00A50240">
            <w:pPr>
              <w:spacing w:line="276" w:lineRule="auto"/>
              <w:rPr>
                <w:b/>
              </w:rPr>
            </w:pPr>
            <w:r w:rsidRPr="00FF430B">
              <w:rPr>
                <w:b/>
              </w:rPr>
              <w:t>8. REZOLUȚIUNEA CONTRACTULUI</w:t>
            </w:r>
          </w:p>
          <w:p w14:paraId="66A1754D" w14:textId="77777777" w:rsidR="00A93011" w:rsidRPr="00FF430B" w:rsidRDefault="00A93011" w:rsidP="00A50240">
            <w:pPr>
              <w:spacing w:line="276" w:lineRule="auto"/>
              <w:jc w:val="both"/>
            </w:pPr>
            <w:r w:rsidRPr="00FF430B">
              <w:t>8.1.Rezoluțiunea Contractului se poate realiza cu acordul comun al Părţilor.</w:t>
            </w:r>
          </w:p>
          <w:p w14:paraId="5B1E034E" w14:textId="77777777" w:rsidR="00A93011" w:rsidRPr="00FF430B" w:rsidRDefault="00A93011" w:rsidP="00A50240">
            <w:pPr>
              <w:spacing w:line="276" w:lineRule="auto"/>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 xml:space="preserve">refuz al Antreprenorului de a presta Lucrările prevăzute în prezentul Contract;         </w:t>
            </w:r>
          </w:p>
          <w:p w14:paraId="0B5D1DB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Antreprenor a termenelor de executare stabilite;</w:t>
            </w:r>
          </w:p>
          <w:p w14:paraId="0E48B63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Beneficiar a termenelor de plată a Lucrărilor;</w:t>
            </w:r>
          </w:p>
          <w:p w14:paraId="168233B2"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A50240">
            <w:pPr>
              <w:numPr>
                <w:ilvl w:val="0"/>
                <w:numId w:val="34"/>
              </w:numPr>
              <w:tabs>
                <w:tab w:val="left" w:pos="1080"/>
              </w:tabs>
              <w:suppressAutoHyphens/>
              <w:spacing w:line="276" w:lineRule="auto"/>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w:t>
            </w:r>
            <w:proofErr w:type="spellStart"/>
            <w:r w:rsidRPr="00C61C02">
              <w:rPr>
                <w:lang w:val="en-US"/>
              </w:rPr>
              <w:t>Legii</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A50240">
            <w:pPr>
              <w:spacing w:line="276" w:lineRule="auto"/>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A50240">
            <w:pPr>
              <w:spacing w:line="276" w:lineRule="auto"/>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A50240">
            <w:pPr>
              <w:spacing w:line="276" w:lineRule="auto"/>
              <w:jc w:val="both"/>
            </w:pPr>
          </w:p>
          <w:p w14:paraId="21603D6A" w14:textId="77777777" w:rsidR="008A2F19" w:rsidRPr="00FF430B" w:rsidRDefault="007C193B" w:rsidP="00A50240">
            <w:pPr>
              <w:spacing w:line="276" w:lineRule="auto"/>
              <w:rPr>
                <w:b/>
              </w:rPr>
            </w:pPr>
            <w:r w:rsidRPr="00FF430B">
              <w:rPr>
                <w:b/>
              </w:rPr>
              <w:t>9. RECLAMAŢII ŞI SANCŢIUNI</w:t>
            </w:r>
          </w:p>
          <w:p w14:paraId="0420D1DF" w14:textId="77777777" w:rsidR="001278C6" w:rsidRPr="00FF430B" w:rsidRDefault="008A2F19" w:rsidP="00A50240">
            <w:pPr>
              <w:spacing w:line="276" w:lineRule="auto"/>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A50240">
            <w:pPr>
              <w:spacing w:line="276" w:lineRule="auto"/>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A50240">
            <w:pPr>
              <w:spacing w:line="276" w:lineRule="auto"/>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A50240">
            <w:pPr>
              <w:spacing w:line="276" w:lineRule="auto"/>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A50240">
            <w:pPr>
              <w:spacing w:line="276" w:lineRule="auto"/>
              <w:jc w:val="both"/>
            </w:pPr>
            <w:r w:rsidRPr="00FF430B">
              <w:t>9.5. Antreprenorul poartă răspundere pentru calitatea Lucrărilor în limitele stabilite, inclusiv pentru viciile ascunse.</w:t>
            </w:r>
          </w:p>
          <w:p w14:paraId="3A261A9E" w14:textId="77777777" w:rsidR="008A2F19" w:rsidRPr="00FF430B" w:rsidRDefault="008A2F19" w:rsidP="00A50240">
            <w:pPr>
              <w:spacing w:line="276" w:lineRule="auto"/>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A50240">
            <w:pPr>
              <w:spacing w:line="276" w:lineRule="auto"/>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A50240">
            <w:pPr>
              <w:spacing w:line="276" w:lineRule="auto"/>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50240">
            <w:pPr>
              <w:spacing w:line="276" w:lineRule="auto"/>
              <w:rPr>
                <w:b/>
              </w:rPr>
            </w:pPr>
          </w:p>
          <w:p w14:paraId="78C73DAD" w14:textId="77777777" w:rsidR="00AE27C8" w:rsidRPr="00FF430B" w:rsidRDefault="007C193B" w:rsidP="00A50240">
            <w:pPr>
              <w:spacing w:line="276" w:lineRule="auto"/>
              <w:rPr>
                <w:b/>
              </w:rPr>
            </w:pPr>
            <w:r w:rsidRPr="00FF430B">
              <w:rPr>
                <w:b/>
              </w:rPr>
              <w:t>10. DREPTURI DE PROPRIETATE INTELECTUALĂ</w:t>
            </w:r>
          </w:p>
          <w:p w14:paraId="0E961EAC" w14:textId="77777777" w:rsidR="00AE27C8" w:rsidRPr="00FF430B" w:rsidRDefault="00AE27C8" w:rsidP="00A50240">
            <w:pPr>
              <w:spacing w:line="276" w:lineRule="auto"/>
              <w:jc w:val="both"/>
            </w:pPr>
            <w:r w:rsidRPr="00FF430B">
              <w:t>10.1. Antreprenorul are obligaţia să despăgubească Beneficiarul împotriva oricăror:</w:t>
            </w:r>
          </w:p>
          <w:p w14:paraId="302353AC" w14:textId="77777777" w:rsidR="00AE27C8" w:rsidRPr="00FF430B" w:rsidRDefault="00AE27C8" w:rsidP="00A50240">
            <w:pPr>
              <w:spacing w:line="276" w:lineRule="auto"/>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50240">
            <w:pPr>
              <w:spacing w:line="276" w:lineRule="auto"/>
              <w:ind w:firstLine="720"/>
              <w:jc w:val="both"/>
            </w:pPr>
            <w:r w:rsidRPr="00FF430B">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50240">
            <w:pPr>
              <w:spacing w:line="276" w:lineRule="auto"/>
              <w:ind w:firstLine="720"/>
              <w:jc w:val="both"/>
            </w:pPr>
          </w:p>
          <w:p w14:paraId="6CB4EA26" w14:textId="77777777" w:rsidR="00AE27C8" w:rsidRPr="00FF430B" w:rsidRDefault="007C193B" w:rsidP="00A50240">
            <w:pPr>
              <w:spacing w:line="276" w:lineRule="auto"/>
              <w:rPr>
                <w:b/>
              </w:rPr>
            </w:pPr>
            <w:r w:rsidRPr="00FF430B">
              <w:rPr>
                <w:b/>
              </w:rPr>
              <w:t>11. DISPOZIŢII FINALE</w:t>
            </w:r>
          </w:p>
          <w:p w14:paraId="7387A804" w14:textId="77777777" w:rsidR="00AE27C8" w:rsidRPr="00FF430B" w:rsidRDefault="00AE27C8" w:rsidP="00A50240">
            <w:pPr>
              <w:spacing w:line="276" w:lineRule="auto"/>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A50240">
            <w:pPr>
              <w:spacing w:line="276" w:lineRule="auto"/>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A50240">
            <w:pPr>
              <w:spacing w:line="276" w:lineRule="auto"/>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A50240">
            <w:pPr>
              <w:spacing w:line="276" w:lineRule="auto"/>
              <w:jc w:val="both"/>
            </w:pPr>
            <w:r w:rsidRPr="00FF430B">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A50240">
            <w:pPr>
              <w:spacing w:line="276" w:lineRule="auto"/>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A50240">
            <w:pPr>
              <w:tabs>
                <w:tab w:val="left" w:pos="2295"/>
              </w:tabs>
              <w:spacing w:line="276" w:lineRule="auto"/>
              <w:jc w:val="both"/>
            </w:pPr>
            <w:r w:rsidRPr="00FF430B">
              <w:t>11.6. Prezentul Contract se consideră încheiat şi intră în vigoare la data semnării, fiind valabil până la ……………...</w:t>
            </w:r>
          </w:p>
          <w:p w14:paraId="42F27D98" w14:textId="77777777" w:rsidR="002D6E71" w:rsidRPr="00FF430B" w:rsidRDefault="00DF4A99" w:rsidP="00A50240">
            <w:pPr>
              <w:tabs>
                <w:tab w:val="left" w:pos="2295"/>
              </w:tabs>
              <w:spacing w:line="276" w:lineRule="auto"/>
              <w:jc w:val="both"/>
            </w:pPr>
            <w:r w:rsidRPr="00FF430B">
              <w:t xml:space="preserve">11.7. Prezentul Contract reprezintă acordul de voinţă al ambelor părţi şi este semnat astăzi,  “____” </w:t>
            </w:r>
          </w:p>
          <w:p w14:paraId="6BC916B8" w14:textId="77777777" w:rsidR="00283820" w:rsidRPr="00FF430B" w:rsidRDefault="00283820" w:rsidP="00A50240">
            <w:pPr>
              <w:spacing w:line="276" w:lineRule="auto"/>
              <w:contextualSpacing/>
            </w:pPr>
          </w:p>
          <w:p w14:paraId="1C797D44" w14:textId="77777777" w:rsidR="004D7C86" w:rsidRPr="00FF430B" w:rsidRDefault="004D7C86" w:rsidP="00A50240">
            <w:pPr>
              <w:spacing w:line="276" w:lineRule="auto"/>
              <w:contextualSpacing/>
            </w:pPr>
          </w:p>
          <w:p w14:paraId="7BC76D3F" w14:textId="77777777" w:rsidR="00B262BA" w:rsidRPr="00FF430B" w:rsidRDefault="00B262BA" w:rsidP="00A50240">
            <w:pPr>
              <w:spacing w:line="276" w:lineRule="auto"/>
              <w:contextualSpacing/>
            </w:pPr>
          </w:p>
          <w:p w14:paraId="2CB6F808" w14:textId="77777777" w:rsidR="000960C1" w:rsidRPr="00FF430B" w:rsidRDefault="000960C1" w:rsidP="00A50240">
            <w:pPr>
              <w:spacing w:line="276" w:lineRule="auto"/>
              <w:contextualSpacing/>
            </w:pPr>
          </w:p>
          <w:p w14:paraId="02562559" w14:textId="77777777" w:rsidR="000960C1" w:rsidRPr="00FF430B" w:rsidRDefault="000960C1" w:rsidP="00A50240">
            <w:pPr>
              <w:spacing w:line="276" w:lineRule="auto"/>
              <w:contextualSpacing/>
            </w:pPr>
          </w:p>
          <w:p w14:paraId="3DE38406" w14:textId="77777777" w:rsidR="000960C1" w:rsidRPr="00FF430B" w:rsidRDefault="000960C1" w:rsidP="00A50240">
            <w:pPr>
              <w:spacing w:line="276" w:lineRule="auto"/>
              <w:contextualSpacing/>
            </w:pPr>
          </w:p>
          <w:p w14:paraId="5C4CB8F7" w14:textId="77777777" w:rsidR="000960C1" w:rsidRPr="00FF430B" w:rsidRDefault="000960C1" w:rsidP="00A50240">
            <w:pPr>
              <w:spacing w:line="276" w:lineRule="auto"/>
              <w:contextualSpacing/>
            </w:pPr>
          </w:p>
          <w:p w14:paraId="0660C3F6" w14:textId="77777777" w:rsidR="004D7C86" w:rsidRPr="00FF430B" w:rsidRDefault="004D7C86" w:rsidP="00A50240">
            <w:pPr>
              <w:spacing w:line="276" w:lineRule="auto"/>
              <w:contextualSpacing/>
            </w:pPr>
          </w:p>
          <w:p w14:paraId="494A5AE1" w14:textId="77777777" w:rsidR="004A5F0C" w:rsidRPr="00FF430B" w:rsidRDefault="004A5F0C" w:rsidP="00A50240">
            <w:pPr>
              <w:spacing w:line="276" w:lineRule="auto"/>
              <w:contextualSpacing/>
            </w:pPr>
          </w:p>
          <w:p w14:paraId="448D5184" w14:textId="77777777" w:rsidR="004D7C86" w:rsidRPr="00FF430B" w:rsidRDefault="004D7C86" w:rsidP="00A50240">
            <w:pPr>
              <w:pStyle w:val="a"/>
              <w:numPr>
                <w:ilvl w:val="0"/>
                <w:numId w:val="35"/>
              </w:numPr>
              <w:tabs>
                <w:tab w:val="left" w:pos="2295"/>
              </w:tabs>
              <w:spacing w:line="276" w:lineRule="auto"/>
              <w:jc w:val="center"/>
            </w:pPr>
            <w:r w:rsidRPr="00FF430B">
              <w:rPr>
                <w:b/>
              </w:rPr>
              <w:t>PARTEA CE ȚINE DE CONDIȚIILE</w:t>
            </w:r>
          </w:p>
          <w:p w14:paraId="7C7CFE61" w14:textId="77777777" w:rsidR="004D7C86" w:rsidRPr="00FF430B" w:rsidRDefault="004D7C86" w:rsidP="00A50240">
            <w:pPr>
              <w:pStyle w:val="a"/>
              <w:numPr>
                <w:ilvl w:val="0"/>
                <w:numId w:val="0"/>
              </w:numPr>
              <w:tabs>
                <w:tab w:val="left" w:pos="2295"/>
              </w:tabs>
              <w:spacing w:line="276" w:lineRule="auto"/>
              <w:ind w:left="3240"/>
            </w:pPr>
            <w:r w:rsidRPr="00FF430B">
              <w:rPr>
                <w:b/>
              </w:rPr>
              <w:t>SPECIALE AL CONTRACTULUI</w:t>
            </w:r>
          </w:p>
          <w:p w14:paraId="6237CFBD" w14:textId="77777777" w:rsidR="004D7C86" w:rsidRPr="00FF430B" w:rsidRDefault="004D7C86" w:rsidP="00A50240">
            <w:pPr>
              <w:spacing w:line="276" w:lineRule="auto"/>
              <w:jc w:val="center"/>
            </w:pPr>
            <w:r w:rsidRPr="00FF430B">
              <w:t>(</w:t>
            </w:r>
            <w:r w:rsidRPr="00FF430B">
              <w:rPr>
                <w:sz w:val="20"/>
                <w:szCs w:val="20"/>
              </w:rPr>
              <w:t>LA NECESITATE)</w:t>
            </w:r>
          </w:p>
          <w:p w14:paraId="12297349" w14:textId="77777777" w:rsidR="004D7C86" w:rsidRPr="00FF430B" w:rsidRDefault="004D7C86" w:rsidP="00A50240">
            <w:pPr>
              <w:spacing w:line="276" w:lineRule="auto"/>
              <w:jc w:val="both"/>
              <w:rPr>
                <w:sz w:val="28"/>
                <w:szCs w:val="28"/>
              </w:rPr>
            </w:pPr>
          </w:p>
          <w:p w14:paraId="5B386107" w14:textId="77777777" w:rsidR="004D7C86" w:rsidRPr="00FF430B" w:rsidRDefault="004D7C86" w:rsidP="00A50240">
            <w:pPr>
              <w:spacing w:line="276" w:lineRule="auto"/>
              <w:contextualSpacing/>
            </w:pPr>
          </w:p>
          <w:p w14:paraId="1CEF3B83" w14:textId="77777777" w:rsidR="004D7C86" w:rsidRPr="00FF430B" w:rsidRDefault="004D7C86" w:rsidP="00A50240">
            <w:pPr>
              <w:spacing w:line="276" w:lineRule="auto"/>
              <w:contextualSpacing/>
            </w:pPr>
          </w:p>
          <w:p w14:paraId="20CACEA2" w14:textId="77777777" w:rsidR="004D7C86" w:rsidRPr="00FF430B" w:rsidRDefault="004D7C86" w:rsidP="00A50240">
            <w:pPr>
              <w:spacing w:line="276" w:lineRule="auto"/>
              <w:contextualSpacing/>
            </w:pPr>
          </w:p>
          <w:p w14:paraId="1F65DF9D" w14:textId="77777777" w:rsidR="004D7C86" w:rsidRPr="00FF430B" w:rsidRDefault="004D7C86" w:rsidP="00A50240">
            <w:pPr>
              <w:spacing w:line="276" w:lineRule="auto"/>
              <w:contextualSpacing/>
            </w:pPr>
          </w:p>
          <w:p w14:paraId="22405DCF" w14:textId="77777777" w:rsidR="004D7C86" w:rsidRPr="00FF430B" w:rsidRDefault="004D7C86" w:rsidP="00A50240">
            <w:pPr>
              <w:spacing w:line="276" w:lineRule="auto"/>
              <w:contextualSpacing/>
            </w:pPr>
          </w:p>
          <w:p w14:paraId="1A5B8486" w14:textId="77777777" w:rsidR="004D7C86" w:rsidRPr="00FF430B" w:rsidRDefault="004D7C86" w:rsidP="00A50240">
            <w:pPr>
              <w:spacing w:line="276" w:lineRule="auto"/>
              <w:contextualSpacing/>
            </w:pPr>
          </w:p>
          <w:p w14:paraId="43F7D69B" w14:textId="77777777" w:rsidR="00DF4A99" w:rsidRPr="00FF430B" w:rsidRDefault="00DF4A99"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A50240">
                  <w:pPr>
                    <w:tabs>
                      <w:tab w:val="left" w:pos="3295"/>
                    </w:tabs>
                    <w:spacing w:line="276" w:lineRule="auto"/>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A50240">
                  <w:pPr>
                    <w:tabs>
                      <w:tab w:val="left" w:pos="3295"/>
                    </w:tabs>
                    <w:spacing w:line="276" w:lineRule="auto"/>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c>
                <w:tcPr>
                  <w:tcW w:w="4927" w:type="dxa"/>
                  <w:tcBorders>
                    <w:top w:val="nil"/>
                    <w:left w:val="nil"/>
                    <w:bottom w:val="nil"/>
                    <w:right w:val="nil"/>
                  </w:tcBorders>
                  <w:vAlign w:val="center"/>
                </w:tcPr>
                <w:p w14:paraId="5371B09D"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A50240">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6DDA5699"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C39142E"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4C8186D"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B5E0734" w14:textId="77777777" w:rsidR="00DF4A99" w:rsidRPr="00FF430B" w:rsidRDefault="00DF4A99" w:rsidP="00A50240">
                  <w:pPr>
                    <w:tabs>
                      <w:tab w:val="left" w:pos="1134"/>
                      <w:tab w:val="left" w:pos="4680"/>
                      <w:tab w:val="left" w:pos="7020"/>
                    </w:tabs>
                    <w:suppressAutoHyphens/>
                    <w:spacing w:line="276" w:lineRule="auto"/>
                    <w:ind w:firstLine="567"/>
                    <w:jc w:val="both"/>
                  </w:pPr>
                </w:p>
                <w:p w14:paraId="11474E87" w14:textId="77777777" w:rsidR="00DF4A99" w:rsidRPr="00FF430B" w:rsidRDefault="00DF4A99" w:rsidP="00A50240">
                  <w:pPr>
                    <w:tabs>
                      <w:tab w:val="left" w:pos="1134"/>
                      <w:tab w:val="left" w:pos="4680"/>
                      <w:tab w:val="left" w:pos="7020"/>
                    </w:tabs>
                    <w:suppressAutoHyphens/>
                    <w:spacing w:line="276" w:lineRule="auto"/>
                    <w:ind w:firstLine="567"/>
                    <w:jc w:val="both"/>
                  </w:pPr>
                </w:p>
              </w:tc>
            </w:tr>
          </w:tbl>
          <w:p w14:paraId="438CD681" w14:textId="77777777" w:rsidR="00DF4A99" w:rsidRDefault="00DF4A99" w:rsidP="00A50240">
            <w:pPr>
              <w:pStyle w:val="a"/>
              <w:numPr>
                <w:ilvl w:val="0"/>
                <w:numId w:val="0"/>
              </w:numPr>
              <w:tabs>
                <w:tab w:val="clear" w:pos="1134"/>
                <w:tab w:val="left" w:pos="2685"/>
              </w:tabs>
              <w:spacing w:line="276" w:lineRule="auto"/>
              <w:contextualSpacing/>
              <w:jc w:val="center"/>
              <w:rPr>
                <w:b/>
              </w:rPr>
            </w:pPr>
            <w:r w:rsidRPr="00FF430B">
              <w:rPr>
                <w:b/>
              </w:rPr>
              <w:t>SEMNĂTURILE PĂRŢILOR</w:t>
            </w:r>
          </w:p>
          <w:p w14:paraId="0D0DD986" w14:textId="77777777" w:rsidR="006A7C1C" w:rsidRPr="00FF430B" w:rsidRDefault="006A7C1C" w:rsidP="00A50240">
            <w:pPr>
              <w:pStyle w:val="a"/>
              <w:numPr>
                <w:ilvl w:val="0"/>
                <w:numId w:val="0"/>
              </w:numPr>
              <w:tabs>
                <w:tab w:val="clear" w:pos="1134"/>
                <w:tab w:val="left" w:pos="2685"/>
              </w:tabs>
              <w:spacing w:line="276" w:lineRule="auto"/>
              <w:contextualSpacing/>
              <w:jc w:val="center"/>
            </w:pPr>
          </w:p>
          <w:tbl>
            <w:tblPr>
              <w:tblW w:w="0" w:type="auto"/>
              <w:jc w:val="center"/>
              <w:tblLayout w:type="fixed"/>
              <w:tblLook w:val="04A0" w:firstRow="1" w:lastRow="0" w:firstColumn="1" w:lastColumn="0" w:noHBand="0" w:noVBand="1"/>
            </w:tblPr>
            <w:tblGrid>
              <w:gridCol w:w="5188"/>
              <w:gridCol w:w="4559"/>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A50240">
                  <w:pPr>
                    <w:spacing w:line="276" w:lineRule="auto"/>
                    <w:jc w:val="center"/>
                    <w:rPr>
                      <w:b/>
                    </w:rPr>
                  </w:pPr>
                  <w:r w:rsidRPr="00FF430B">
                    <w:rPr>
                      <w:b/>
                    </w:rPr>
                    <w:t>ANTREPRENOR</w:t>
                  </w:r>
                </w:p>
              </w:tc>
              <w:tc>
                <w:tcPr>
                  <w:tcW w:w="4559" w:type="dxa"/>
                  <w:vAlign w:val="center"/>
                </w:tcPr>
                <w:p w14:paraId="35666631" w14:textId="77777777" w:rsidR="00DF4A99" w:rsidRPr="00FF430B" w:rsidRDefault="00DF4A99" w:rsidP="00A50240">
                  <w:pPr>
                    <w:spacing w:line="276" w:lineRule="auto"/>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50240">
                  <w:pPr>
                    <w:spacing w:line="276" w:lineRule="auto"/>
                    <w:jc w:val="both"/>
                    <w:rPr>
                      <w:b/>
                    </w:rPr>
                  </w:pPr>
                </w:p>
              </w:tc>
              <w:tc>
                <w:tcPr>
                  <w:tcW w:w="4559" w:type="dxa"/>
                  <w:vAlign w:val="center"/>
                </w:tcPr>
                <w:p w14:paraId="5D295F98" w14:textId="77777777" w:rsidR="00DF4A99" w:rsidRPr="00FF430B" w:rsidRDefault="00DF4A99" w:rsidP="00A50240">
                  <w:pPr>
                    <w:spacing w:line="276" w:lineRule="auto"/>
                    <w:jc w:val="both"/>
                    <w:rPr>
                      <w:b/>
                    </w:rPr>
                  </w:pPr>
                </w:p>
              </w:tc>
            </w:tr>
          </w:tbl>
          <w:p w14:paraId="567337DB" w14:textId="77777777" w:rsidR="00DF4A99" w:rsidRPr="00FF430B" w:rsidRDefault="00DF4A99" w:rsidP="00A50240">
            <w:pPr>
              <w:tabs>
                <w:tab w:val="left" w:pos="2295"/>
              </w:tabs>
              <w:spacing w:line="276" w:lineRule="auto"/>
              <w:jc w:val="both"/>
            </w:pPr>
          </w:p>
          <w:p w14:paraId="1D32B563" w14:textId="77777777" w:rsidR="00DF4A99" w:rsidRPr="00FF430B" w:rsidRDefault="00DF4A99" w:rsidP="00A50240">
            <w:pPr>
              <w:tabs>
                <w:tab w:val="left" w:pos="2295"/>
              </w:tabs>
              <w:spacing w:line="276" w:lineRule="auto"/>
              <w:jc w:val="both"/>
            </w:pPr>
          </w:p>
          <w:p w14:paraId="3D654EDD" w14:textId="77777777" w:rsidR="00DF4A99" w:rsidRPr="00FF430B" w:rsidRDefault="00DF4A99" w:rsidP="00A50240">
            <w:pPr>
              <w:tabs>
                <w:tab w:val="left" w:pos="2295"/>
              </w:tabs>
              <w:spacing w:line="276" w:lineRule="auto"/>
              <w:jc w:val="center"/>
            </w:pPr>
          </w:p>
          <w:p w14:paraId="728F3B17" w14:textId="77777777" w:rsidR="00234775" w:rsidRPr="00FF430B" w:rsidRDefault="00234775" w:rsidP="00A50240">
            <w:pPr>
              <w:tabs>
                <w:tab w:val="left" w:pos="2295"/>
              </w:tabs>
              <w:spacing w:line="276" w:lineRule="auto"/>
              <w:jc w:val="center"/>
            </w:pPr>
          </w:p>
          <w:p w14:paraId="7BDAD424" w14:textId="77777777" w:rsidR="00283820" w:rsidRPr="00FF430B" w:rsidRDefault="00283820" w:rsidP="00A50240">
            <w:pPr>
              <w:tabs>
                <w:tab w:val="left" w:pos="2295"/>
              </w:tabs>
              <w:spacing w:line="276" w:lineRule="auto"/>
              <w:jc w:val="center"/>
            </w:pPr>
          </w:p>
          <w:p w14:paraId="150973C6" w14:textId="77777777" w:rsidR="00DF4A99" w:rsidRPr="00FF430B" w:rsidRDefault="00DF4A99" w:rsidP="00A50240">
            <w:pPr>
              <w:tabs>
                <w:tab w:val="left" w:pos="2295"/>
              </w:tabs>
              <w:spacing w:line="276" w:lineRule="auto"/>
              <w:jc w:val="both"/>
            </w:pPr>
          </w:p>
          <w:p w14:paraId="26AB2ECD" w14:textId="77777777" w:rsidR="00DB5DCF" w:rsidRPr="00FF430B" w:rsidRDefault="00DB5DCF" w:rsidP="00A50240">
            <w:pPr>
              <w:tabs>
                <w:tab w:val="left" w:pos="2295"/>
              </w:tabs>
              <w:spacing w:line="276" w:lineRule="auto"/>
              <w:jc w:val="both"/>
            </w:pPr>
          </w:p>
          <w:p w14:paraId="102F26F9" w14:textId="77777777" w:rsidR="00F53F69" w:rsidRPr="00FF430B" w:rsidRDefault="00F53F69" w:rsidP="00A50240">
            <w:pPr>
              <w:tabs>
                <w:tab w:val="left" w:pos="2295"/>
              </w:tabs>
              <w:spacing w:line="276" w:lineRule="auto"/>
              <w:jc w:val="both"/>
            </w:pPr>
          </w:p>
          <w:p w14:paraId="7BF6D048" w14:textId="77777777" w:rsidR="002D6E71" w:rsidRPr="00FF430B" w:rsidRDefault="002D6E71" w:rsidP="00A50240">
            <w:pPr>
              <w:spacing w:line="276" w:lineRule="auto"/>
              <w:jc w:val="both"/>
              <w:rPr>
                <w:sz w:val="28"/>
                <w:szCs w:val="28"/>
              </w:rPr>
            </w:pPr>
          </w:p>
          <w:p w14:paraId="46A15257" w14:textId="77777777" w:rsidR="004D7C86" w:rsidRPr="00FF430B" w:rsidRDefault="004D7C86" w:rsidP="00A50240">
            <w:pPr>
              <w:spacing w:line="276" w:lineRule="auto"/>
              <w:jc w:val="both"/>
              <w:rPr>
                <w:sz w:val="28"/>
                <w:szCs w:val="28"/>
              </w:rPr>
            </w:pPr>
          </w:p>
          <w:p w14:paraId="35E0BAEF" w14:textId="77777777" w:rsidR="004D7C86" w:rsidRPr="00FF430B" w:rsidRDefault="004D7C86" w:rsidP="00A50240">
            <w:pPr>
              <w:spacing w:line="276" w:lineRule="auto"/>
              <w:jc w:val="both"/>
              <w:rPr>
                <w:sz w:val="28"/>
                <w:szCs w:val="28"/>
              </w:rPr>
            </w:pPr>
          </w:p>
          <w:p w14:paraId="097028D0" w14:textId="77777777" w:rsidR="004D7C86" w:rsidRPr="00FF430B" w:rsidRDefault="004D7C86" w:rsidP="00A50240">
            <w:pPr>
              <w:spacing w:line="276" w:lineRule="auto"/>
              <w:jc w:val="both"/>
              <w:rPr>
                <w:sz w:val="28"/>
                <w:szCs w:val="28"/>
              </w:rPr>
            </w:pPr>
          </w:p>
          <w:p w14:paraId="2EDA59B4" w14:textId="77777777" w:rsidR="004D7C86" w:rsidRPr="00FF430B" w:rsidRDefault="004D7C86" w:rsidP="00A50240">
            <w:pPr>
              <w:spacing w:line="276" w:lineRule="auto"/>
              <w:jc w:val="both"/>
              <w:rPr>
                <w:sz w:val="28"/>
                <w:szCs w:val="28"/>
              </w:rPr>
            </w:pPr>
          </w:p>
          <w:p w14:paraId="09B01354" w14:textId="77777777" w:rsidR="004D7C86" w:rsidRPr="00FF430B" w:rsidRDefault="004D7C86" w:rsidP="00A50240">
            <w:pPr>
              <w:spacing w:line="276" w:lineRule="auto"/>
              <w:jc w:val="both"/>
              <w:rPr>
                <w:sz w:val="28"/>
                <w:szCs w:val="28"/>
              </w:rPr>
            </w:pPr>
          </w:p>
          <w:p w14:paraId="42E23530" w14:textId="77777777" w:rsidR="004D7C86" w:rsidRPr="00FF430B" w:rsidRDefault="004D7C86" w:rsidP="00A50240">
            <w:pPr>
              <w:spacing w:line="276" w:lineRule="auto"/>
              <w:jc w:val="both"/>
              <w:rPr>
                <w:sz w:val="28"/>
                <w:szCs w:val="28"/>
              </w:rPr>
            </w:pPr>
          </w:p>
          <w:p w14:paraId="7B1F4AB3" w14:textId="77777777" w:rsidR="004D7C86" w:rsidRPr="00FF430B" w:rsidRDefault="004D7C86" w:rsidP="00A50240">
            <w:pPr>
              <w:spacing w:line="276" w:lineRule="auto"/>
              <w:jc w:val="both"/>
              <w:rPr>
                <w:sz w:val="28"/>
                <w:szCs w:val="28"/>
              </w:rPr>
            </w:pPr>
          </w:p>
          <w:p w14:paraId="7A81B42D" w14:textId="77777777" w:rsidR="004D7C86" w:rsidRDefault="004D7C86" w:rsidP="00A50240">
            <w:pPr>
              <w:spacing w:line="276" w:lineRule="auto"/>
              <w:jc w:val="both"/>
              <w:rPr>
                <w:sz w:val="28"/>
                <w:szCs w:val="28"/>
              </w:rPr>
            </w:pPr>
          </w:p>
          <w:p w14:paraId="51878BD1" w14:textId="77777777" w:rsidR="007975F0" w:rsidRDefault="007975F0" w:rsidP="00A50240">
            <w:pPr>
              <w:spacing w:line="276" w:lineRule="auto"/>
              <w:jc w:val="both"/>
              <w:rPr>
                <w:sz w:val="28"/>
                <w:szCs w:val="28"/>
              </w:rPr>
            </w:pPr>
          </w:p>
          <w:p w14:paraId="5640893B" w14:textId="77777777" w:rsidR="007975F0" w:rsidRDefault="007975F0" w:rsidP="00A50240">
            <w:pPr>
              <w:spacing w:line="276" w:lineRule="auto"/>
              <w:jc w:val="both"/>
              <w:rPr>
                <w:sz w:val="28"/>
                <w:szCs w:val="28"/>
              </w:rPr>
            </w:pPr>
          </w:p>
          <w:p w14:paraId="415992B8" w14:textId="77777777" w:rsidR="007975F0" w:rsidRDefault="007975F0" w:rsidP="00A50240">
            <w:pPr>
              <w:spacing w:line="276" w:lineRule="auto"/>
              <w:jc w:val="both"/>
              <w:rPr>
                <w:sz w:val="28"/>
                <w:szCs w:val="28"/>
              </w:rPr>
            </w:pPr>
          </w:p>
          <w:p w14:paraId="57692455" w14:textId="77777777" w:rsidR="007975F0" w:rsidRDefault="007975F0" w:rsidP="00A50240">
            <w:pPr>
              <w:spacing w:line="276" w:lineRule="auto"/>
              <w:jc w:val="both"/>
              <w:rPr>
                <w:sz w:val="28"/>
                <w:szCs w:val="28"/>
              </w:rPr>
            </w:pPr>
          </w:p>
          <w:p w14:paraId="5C4F2CB9" w14:textId="77777777" w:rsidR="007975F0" w:rsidRDefault="007975F0" w:rsidP="00A50240">
            <w:pPr>
              <w:spacing w:line="276" w:lineRule="auto"/>
              <w:jc w:val="both"/>
              <w:rPr>
                <w:sz w:val="28"/>
                <w:szCs w:val="28"/>
              </w:rPr>
            </w:pPr>
          </w:p>
          <w:p w14:paraId="411E0734" w14:textId="77777777" w:rsidR="007975F0" w:rsidRDefault="007975F0" w:rsidP="00A50240">
            <w:pPr>
              <w:spacing w:line="276" w:lineRule="auto"/>
              <w:jc w:val="both"/>
              <w:rPr>
                <w:sz w:val="28"/>
                <w:szCs w:val="28"/>
              </w:rPr>
            </w:pPr>
          </w:p>
          <w:p w14:paraId="05BC3640" w14:textId="77777777" w:rsidR="007975F0" w:rsidRDefault="007975F0" w:rsidP="00A50240">
            <w:pPr>
              <w:spacing w:line="276" w:lineRule="auto"/>
              <w:jc w:val="both"/>
              <w:rPr>
                <w:sz w:val="28"/>
                <w:szCs w:val="28"/>
              </w:rPr>
            </w:pPr>
          </w:p>
          <w:p w14:paraId="7DE81000" w14:textId="77777777" w:rsidR="007975F0" w:rsidRDefault="007975F0" w:rsidP="00A50240">
            <w:pPr>
              <w:spacing w:line="276" w:lineRule="auto"/>
              <w:jc w:val="both"/>
              <w:rPr>
                <w:sz w:val="28"/>
                <w:szCs w:val="28"/>
              </w:rPr>
            </w:pPr>
          </w:p>
          <w:p w14:paraId="43ED1089" w14:textId="77777777" w:rsidR="000F7F3A" w:rsidRDefault="000F7F3A" w:rsidP="00A50240">
            <w:pPr>
              <w:spacing w:line="276" w:lineRule="auto"/>
              <w:jc w:val="both"/>
              <w:rPr>
                <w:sz w:val="28"/>
                <w:szCs w:val="28"/>
              </w:rPr>
            </w:pPr>
          </w:p>
          <w:p w14:paraId="7B36F39E" w14:textId="77777777" w:rsidR="007975F0" w:rsidRPr="00FF430B" w:rsidRDefault="007975F0" w:rsidP="00A50240">
            <w:pPr>
              <w:spacing w:line="276" w:lineRule="auto"/>
              <w:jc w:val="both"/>
              <w:rPr>
                <w:sz w:val="28"/>
                <w:szCs w:val="28"/>
              </w:rPr>
            </w:pPr>
          </w:p>
          <w:p w14:paraId="5CEA2BFD" w14:textId="77777777" w:rsidR="00AD17E8" w:rsidRDefault="00AD17E8" w:rsidP="00A50240">
            <w:pPr>
              <w:spacing w:line="276" w:lineRule="auto"/>
              <w:jc w:val="both"/>
              <w:rPr>
                <w:sz w:val="28"/>
                <w:szCs w:val="28"/>
              </w:rPr>
            </w:pPr>
          </w:p>
          <w:p w14:paraId="1EA67CAD" w14:textId="77777777" w:rsidR="006537B3" w:rsidRPr="00FF430B" w:rsidRDefault="006537B3" w:rsidP="00A50240">
            <w:pPr>
              <w:spacing w:line="276" w:lineRule="auto"/>
              <w:jc w:val="both"/>
              <w:rPr>
                <w:sz w:val="28"/>
                <w:szCs w:val="28"/>
              </w:rPr>
            </w:pPr>
          </w:p>
          <w:p w14:paraId="7409C4AC" w14:textId="77777777" w:rsidR="00BE49DD" w:rsidRPr="00FF430B" w:rsidRDefault="00BE49DD" w:rsidP="00A50240">
            <w:pPr>
              <w:tabs>
                <w:tab w:val="left" w:pos="2295"/>
              </w:tabs>
              <w:spacing w:line="276" w:lineRule="auto"/>
              <w:jc w:val="right"/>
            </w:pPr>
          </w:p>
          <w:p w14:paraId="35CAF3CB" w14:textId="77777777" w:rsidR="00461DAC" w:rsidRPr="00FF430B" w:rsidRDefault="00461DAC" w:rsidP="00A50240">
            <w:pPr>
              <w:tabs>
                <w:tab w:val="left" w:pos="2295"/>
              </w:tabs>
              <w:spacing w:line="276" w:lineRule="auto"/>
              <w:jc w:val="right"/>
            </w:pPr>
            <w:r w:rsidRPr="00FF430B">
              <w:t xml:space="preserve">Anexa nr. </w:t>
            </w:r>
            <w:r w:rsidR="004D7C86" w:rsidRPr="00FF430B">
              <w:t>1</w:t>
            </w:r>
          </w:p>
          <w:p w14:paraId="45F78F95" w14:textId="77777777" w:rsidR="00461DAC" w:rsidRPr="00FF430B" w:rsidRDefault="00AB7AE2" w:rsidP="00A50240">
            <w:pPr>
              <w:tabs>
                <w:tab w:val="left" w:pos="2295"/>
              </w:tabs>
              <w:spacing w:line="276" w:lineRule="auto"/>
              <w:jc w:val="right"/>
            </w:pPr>
            <w:r w:rsidRPr="00FF430B">
              <w:t>la C</w:t>
            </w:r>
            <w:r w:rsidR="00461DAC" w:rsidRPr="00FF430B">
              <w:t>ontractul nr. ___________</w:t>
            </w:r>
          </w:p>
          <w:p w14:paraId="454C22FE" w14:textId="77777777" w:rsidR="00461DAC" w:rsidRPr="00FF430B" w:rsidRDefault="001278C6" w:rsidP="00A50240">
            <w:pPr>
              <w:tabs>
                <w:tab w:val="left" w:pos="2295"/>
              </w:tabs>
              <w:spacing w:line="276" w:lineRule="auto"/>
              <w:jc w:val="right"/>
            </w:pPr>
            <w:r w:rsidRPr="00FF430B">
              <w:t>d</w:t>
            </w:r>
            <w:r w:rsidR="00461DAC" w:rsidRPr="00FF430B">
              <w:t>in „____”  _____ 20_____</w:t>
            </w:r>
            <w:r w:rsidR="002B4D12" w:rsidRPr="00FF430B">
              <w:t>__</w:t>
            </w:r>
          </w:p>
          <w:p w14:paraId="14E73847" w14:textId="77777777" w:rsidR="007323B6" w:rsidRPr="00FF430B" w:rsidRDefault="007323B6" w:rsidP="00A50240">
            <w:pPr>
              <w:tabs>
                <w:tab w:val="left" w:pos="2295"/>
              </w:tabs>
              <w:spacing w:line="276" w:lineRule="auto"/>
              <w:jc w:val="both"/>
            </w:pPr>
          </w:p>
          <w:p w14:paraId="0566B2A5" w14:textId="77777777" w:rsidR="004D7C86" w:rsidRPr="00FF430B" w:rsidRDefault="004D7C86" w:rsidP="00A50240">
            <w:pPr>
              <w:tabs>
                <w:tab w:val="left" w:pos="2295"/>
              </w:tabs>
              <w:spacing w:line="276" w:lineRule="auto"/>
              <w:jc w:val="both"/>
            </w:pPr>
          </w:p>
          <w:p w14:paraId="4FE015EB" w14:textId="77777777" w:rsidR="004D7C86" w:rsidRPr="00FF430B" w:rsidRDefault="004D7C86" w:rsidP="00A50240">
            <w:pPr>
              <w:tabs>
                <w:tab w:val="left" w:pos="2295"/>
              </w:tabs>
              <w:spacing w:line="276" w:lineRule="auto"/>
              <w:jc w:val="both"/>
            </w:pPr>
          </w:p>
          <w:p w14:paraId="62B5B821" w14:textId="77777777" w:rsidR="004D7C86" w:rsidRPr="00FF430B" w:rsidRDefault="004D7C86" w:rsidP="00A50240">
            <w:pPr>
              <w:tabs>
                <w:tab w:val="left" w:pos="2295"/>
              </w:tabs>
              <w:spacing w:line="276" w:lineRule="auto"/>
              <w:jc w:val="both"/>
            </w:pPr>
          </w:p>
          <w:p w14:paraId="7065A912" w14:textId="77777777" w:rsidR="004D7C86" w:rsidRPr="00FF430B" w:rsidRDefault="004D7C86" w:rsidP="00A50240">
            <w:pPr>
              <w:tabs>
                <w:tab w:val="left" w:pos="2295"/>
              </w:tabs>
              <w:spacing w:line="276" w:lineRule="auto"/>
              <w:jc w:val="both"/>
            </w:pPr>
          </w:p>
          <w:p w14:paraId="071404A3" w14:textId="77777777" w:rsidR="002B4D12" w:rsidRPr="00FF430B" w:rsidRDefault="002B4D12" w:rsidP="00A50240">
            <w:pPr>
              <w:tabs>
                <w:tab w:val="left" w:pos="2295"/>
              </w:tabs>
              <w:spacing w:line="276" w:lineRule="auto"/>
              <w:jc w:val="both"/>
            </w:pPr>
          </w:p>
          <w:p w14:paraId="2602A6AD" w14:textId="77777777" w:rsidR="002B4D12" w:rsidRPr="00FF430B" w:rsidRDefault="002B4D12" w:rsidP="00A50240">
            <w:pPr>
              <w:tabs>
                <w:tab w:val="left" w:pos="2295"/>
              </w:tabs>
              <w:spacing w:line="276" w:lineRule="auto"/>
              <w:jc w:val="both"/>
              <w:rPr>
                <w:b/>
              </w:rPr>
            </w:pPr>
            <w:r w:rsidRPr="00FF430B">
              <w:rPr>
                <w:b/>
              </w:rPr>
              <w:t>SPECIFICAŢII TEHNICE</w:t>
            </w:r>
          </w:p>
          <w:p w14:paraId="4EC0FCEF" w14:textId="77777777" w:rsidR="002B4D12" w:rsidRPr="00FF430B" w:rsidRDefault="002B4D12" w:rsidP="00A50240">
            <w:pPr>
              <w:tabs>
                <w:tab w:val="left" w:pos="2295"/>
              </w:tabs>
              <w:spacing w:line="276" w:lineRule="auto"/>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A50240">
                  <w:pPr>
                    <w:spacing w:line="276" w:lineRule="auto"/>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A50240">
                  <w:pPr>
                    <w:spacing w:line="276" w:lineRule="auto"/>
                    <w:jc w:val="center"/>
                    <w:rPr>
                      <w:b/>
                    </w:rPr>
                  </w:pPr>
                  <w:r w:rsidRPr="00FF430B">
                    <w:rPr>
                      <w:b/>
                    </w:rPr>
                    <w:t>Specificarea tehnică deplină solicitată de către autoritatea contractantă</w:t>
                  </w:r>
                </w:p>
                <w:p w14:paraId="2A4C82C0" w14:textId="77777777" w:rsidR="004001DE" w:rsidRPr="00FF430B" w:rsidRDefault="004001DE"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A50240">
                  <w:pPr>
                    <w:spacing w:line="276" w:lineRule="auto"/>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A50240">
                  <w:pPr>
                    <w:spacing w:line="276" w:lineRule="auto"/>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A50240">
                  <w:pPr>
                    <w:spacing w:line="276" w:lineRule="auto"/>
                    <w:ind w:left="378" w:right="377"/>
                    <w:jc w:val="center"/>
                    <w:rPr>
                      <w:b/>
                      <w:bCs/>
                      <w:noProof w:val="0"/>
                    </w:rPr>
                  </w:pPr>
                  <w:r w:rsidRPr="00FF430B">
                    <w:rPr>
                      <w:b/>
                      <w:bCs/>
                      <w:noProof w:val="0"/>
                    </w:rPr>
                    <w:t>Standarde de</w:t>
                  </w:r>
                </w:p>
                <w:p w14:paraId="04536AA6" w14:textId="77777777" w:rsidR="004001DE" w:rsidRPr="00FF430B" w:rsidRDefault="004001DE" w:rsidP="00A50240">
                  <w:pPr>
                    <w:tabs>
                      <w:tab w:val="left" w:pos="1370"/>
                    </w:tabs>
                    <w:spacing w:line="276" w:lineRule="auto"/>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A50240">
                  <w:pPr>
                    <w:spacing w:line="276" w:lineRule="auto"/>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A50240">
                  <w:pPr>
                    <w:spacing w:line="276" w:lineRule="auto"/>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A50240">
                  <w:pPr>
                    <w:spacing w:line="276" w:lineRule="auto"/>
                    <w:jc w:val="both"/>
                    <w:rPr>
                      <w:noProof w:val="0"/>
                    </w:rPr>
                  </w:pPr>
                </w:p>
                <w:p w14:paraId="681C35A8" w14:textId="77777777" w:rsidR="005C3D95" w:rsidRPr="00FF430B" w:rsidRDefault="005C3D95" w:rsidP="00A50240">
                  <w:pPr>
                    <w:spacing w:line="276" w:lineRule="auto"/>
                    <w:jc w:val="both"/>
                    <w:rPr>
                      <w:noProof w:val="0"/>
                    </w:rPr>
                  </w:pPr>
                </w:p>
                <w:p w14:paraId="1D4351C3" w14:textId="77777777" w:rsidR="005C3D95" w:rsidRPr="00FF430B" w:rsidRDefault="005C3D95" w:rsidP="00A50240">
                  <w:pPr>
                    <w:spacing w:line="276" w:lineRule="auto"/>
                    <w:jc w:val="both"/>
                    <w:rPr>
                      <w:noProof w:val="0"/>
                    </w:rPr>
                  </w:pPr>
                </w:p>
                <w:p w14:paraId="3AA4769D" w14:textId="77777777" w:rsidR="005C3D95" w:rsidRPr="00FF430B" w:rsidRDefault="005C3D95" w:rsidP="00A50240">
                  <w:pPr>
                    <w:spacing w:line="276" w:lineRule="auto"/>
                    <w:jc w:val="both"/>
                    <w:rPr>
                      <w:noProof w:val="0"/>
                    </w:rPr>
                  </w:pPr>
                </w:p>
                <w:p w14:paraId="52673788" w14:textId="77777777" w:rsidR="005C3D95" w:rsidRPr="00FF430B" w:rsidRDefault="005C3D95" w:rsidP="00A50240">
                  <w:pPr>
                    <w:spacing w:line="276" w:lineRule="auto"/>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A50240">
                  <w:pPr>
                    <w:spacing w:line="276" w:lineRule="auto"/>
                    <w:jc w:val="both"/>
                    <w:rPr>
                      <w:noProof w:val="0"/>
                    </w:rPr>
                  </w:pPr>
                  <w:r w:rsidRPr="00FF430B">
                    <w:rPr>
                      <w:noProof w:val="0"/>
                    </w:rPr>
                    <w:t> </w:t>
                  </w:r>
                </w:p>
                <w:p w14:paraId="547BC177" w14:textId="77777777" w:rsidR="005C3D95" w:rsidRPr="00FF430B" w:rsidRDefault="005C3D95" w:rsidP="00A50240">
                  <w:pPr>
                    <w:spacing w:line="276" w:lineRule="auto"/>
                    <w:jc w:val="center"/>
                    <w:rPr>
                      <w:b/>
                      <w:bCs/>
                      <w:noProof w:val="0"/>
                    </w:rPr>
                  </w:pPr>
                </w:p>
                <w:p w14:paraId="2AB9C21B" w14:textId="77777777" w:rsidR="004D7C86" w:rsidRPr="00FF430B" w:rsidRDefault="004D7C86" w:rsidP="00A50240">
                  <w:pPr>
                    <w:spacing w:line="276" w:lineRule="auto"/>
                    <w:jc w:val="center"/>
                    <w:rPr>
                      <w:b/>
                      <w:bCs/>
                      <w:noProof w:val="0"/>
                    </w:rPr>
                  </w:pPr>
                </w:p>
                <w:p w14:paraId="3358516A" w14:textId="77777777" w:rsidR="004D7C86" w:rsidRPr="00FF430B" w:rsidRDefault="004D7C86" w:rsidP="00A50240">
                  <w:pPr>
                    <w:spacing w:line="276" w:lineRule="auto"/>
                    <w:jc w:val="center"/>
                    <w:rPr>
                      <w:b/>
                      <w:bCs/>
                      <w:noProof w:val="0"/>
                    </w:rPr>
                  </w:pPr>
                </w:p>
                <w:p w14:paraId="5E380D8C" w14:textId="77777777" w:rsidR="004D7C86" w:rsidRPr="00FF430B" w:rsidRDefault="004D7C86" w:rsidP="00A50240">
                  <w:pPr>
                    <w:spacing w:line="276" w:lineRule="auto"/>
                    <w:jc w:val="center"/>
                    <w:rPr>
                      <w:b/>
                      <w:bCs/>
                      <w:noProof w:val="0"/>
                    </w:rPr>
                  </w:pPr>
                </w:p>
                <w:p w14:paraId="276C9CFC" w14:textId="77777777" w:rsidR="004D7C86" w:rsidRPr="00FF430B" w:rsidRDefault="004D7C86" w:rsidP="00A50240">
                  <w:pPr>
                    <w:spacing w:line="276" w:lineRule="auto"/>
                    <w:jc w:val="center"/>
                    <w:rPr>
                      <w:b/>
                      <w:bCs/>
                      <w:noProof w:val="0"/>
                    </w:rPr>
                  </w:pPr>
                </w:p>
                <w:p w14:paraId="0CCF4352" w14:textId="77777777" w:rsidR="004D7C86" w:rsidRPr="00FF430B" w:rsidRDefault="004D7C86" w:rsidP="00A50240">
                  <w:pPr>
                    <w:spacing w:line="276" w:lineRule="auto"/>
                    <w:jc w:val="center"/>
                    <w:rPr>
                      <w:b/>
                      <w:bCs/>
                      <w:noProof w:val="0"/>
                    </w:rPr>
                  </w:pPr>
                </w:p>
                <w:p w14:paraId="0656571E" w14:textId="77777777" w:rsidR="005C3D95" w:rsidRPr="00FF430B" w:rsidRDefault="005C3D95" w:rsidP="00A50240">
                  <w:pPr>
                    <w:spacing w:line="276" w:lineRule="auto"/>
                    <w:jc w:val="center"/>
                    <w:rPr>
                      <w:b/>
                      <w:bCs/>
                      <w:noProof w:val="0"/>
                    </w:rPr>
                  </w:pPr>
                </w:p>
                <w:p w14:paraId="3958C176" w14:textId="77777777" w:rsidR="004001DE" w:rsidRDefault="004001DE" w:rsidP="00A50240">
                  <w:pPr>
                    <w:spacing w:line="276" w:lineRule="auto"/>
                    <w:rPr>
                      <w:b/>
                      <w:bCs/>
                      <w:noProof w:val="0"/>
                    </w:rPr>
                  </w:pPr>
                  <w:r w:rsidRPr="00FF430B">
                    <w:rPr>
                      <w:b/>
                      <w:bCs/>
                      <w:noProof w:val="0"/>
                    </w:rPr>
                    <w:t>SEMNĂTURILE PĂRŢILOR</w:t>
                  </w:r>
                </w:p>
                <w:p w14:paraId="1D02A21D" w14:textId="77777777" w:rsidR="006A7C1C" w:rsidRPr="00FF430B" w:rsidRDefault="006A7C1C" w:rsidP="00A50240">
                  <w:pPr>
                    <w:spacing w:line="276" w:lineRule="auto"/>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A50240">
                  <w:pPr>
                    <w:spacing w:line="276" w:lineRule="auto"/>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A50240">
                  <w:pPr>
                    <w:spacing w:line="276" w:lineRule="auto"/>
                    <w:ind w:firstLine="567"/>
                    <w:jc w:val="both"/>
                    <w:rPr>
                      <w:noProof w:val="0"/>
                    </w:rPr>
                  </w:pPr>
                  <w:r w:rsidRPr="00FF430B">
                    <w:rPr>
                      <w:noProof w:val="0"/>
                    </w:rPr>
                    <w:t> </w:t>
                  </w:r>
                </w:p>
                <w:p w14:paraId="2B2108C2" w14:textId="77777777" w:rsidR="004001DE" w:rsidRPr="00FF430B" w:rsidRDefault="004001DE" w:rsidP="00A50240">
                  <w:pPr>
                    <w:spacing w:line="276" w:lineRule="auto"/>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A50240">
                  <w:pPr>
                    <w:keepNext/>
                    <w:keepLines/>
                    <w:spacing w:before="200" w:line="276" w:lineRule="auto"/>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A50240">
                  <w:pPr>
                    <w:spacing w:line="276" w:lineRule="auto"/>
                    <w:rPr>
                      <w:noProof w:val="0"/>
                    </w:rPr>
                  </w:pPr>
                  <w:r w:rsidRPr="00FF430B">
                    <w:rPr>
                      <w:b/>
                      <w:bCs/>
                      <w:noProof w:val="0"/>
                    </w:rPr>
                    <w:t xml:space="preserve">                                  Beneficiar</w:t>
                  </w:r>
                </w:p>
                <w:p w14:paraId="50DA33F2" w14:textId="77777777" w:rsidR="00D51F0A" w:rsidRPr="00FF430B" w:rsidRDefault="00D51F0A" w:rsidP="00A50240">
                  <w:pPr>
                    <w:spacing w:line="276" w:lineRule="auto"/>
                    <w:ind w:firstLine="567"/>
                    <w:jc w:val="both"/>
                    <w:rPr>
                      <w:noProof w:val="0"/>
                    </w:rPr>
                  </w:pPr>
                </w:p>
                <w:p w14:paraId="5E079CF6" w14:textId="77777777" w:rsidR="004001DE" w:rsidRPr="00FF430B" w:rsidRDefault="00A30B00" w:rsidP="00A50240">
                  <w:pPr>
                    <w:spacing w:line="276" w:lineRule="auto"/>
                    <w:ind w:firstLine="567"/>
                    <w:jc w:val="both"/>
                    <w:rPr>
                      <w:noProof w:val="0"/>
                    </w:rPr>
                  </w:pPr>
                  <w:r w:rsidRPr="00FF430B">
                    <w:rPr>
                      <w:noProof w:val="0"/>
                    </w:rPr>
                    <w:t> </w:t>
                  </w:r>
                </w:p>
                <w:p w14:paraId="651D5F3C" w14:textId="77777777" w:rsidR="004001DE" w:rsidRPr="00FF430B" w:rsidRDefault="004001DE" w:rsidP="00A50240">
                  <w:pPr>
                    <w:spacing w:line="276" w:lineRule="auto"/>
                    <w:ind w:firstLine="567"/>
                    <w:jc w:val="both"/>
                    <w:rPr>
                      <w:noProof w:val="0"/>
                    </w:rPr>
                  </w:pPr>
                </w:p>
              </w:tc>
            </w:tr>
          </w:tbl>
          <w:p w14:paraId="251CA649" w14:textId="77777777" w:rsidR="004D7C86" w:rsidRPr="00FF430B" w:rsidRDefault="004D7C86" w:rsidP="00A50240">
            <w:pPr>
              <w:spacing w:line="276" w:lineRule="auto"/>
              <w:ind w:firstLine="567"/>
              <w:jc w:val="both"/>
              <w:rPr>
                <w:noProof w:val="0"/>
              </w:rPr>
            </w:pPr>
          </w:p>
          <w:p w14:paraId="5723F8E3" w14:textId="77777777" w:rsidR="004D7C86" w:rsidRPr="00FF430B" w:rsidRDefault="004D7C86" w:rsidP="00A50240">
            <w:pPr>
              <w:spacing w:line="276" w:lineRule="auto"/>
              <w:ind w:firstLine="567"/>
              <w:jc w:val="both"/>
              <w:rPr>
                <w:noProof w:val="0"/>
              </w:rPr>
            </w:pPr>
          </w:p>
          <w:p w14:paraId="1A10096A" w14:textId="77777777" w:rsidR="004D7C86" w:rsidRPr="00FF430B" w:rsidRDefault="004D7C86" w:rsidP="00A50240">
            <w:pPr>
              <w:spacing w:line="276" w:lineRule="auto"/>
              <w:ind w:firstLine="567"/>
              <w:jc w:val="both"/>
              <w:rPr>
                <w:noProof w:val="0"/>
              </w:rPr>
            </w:pPr>
          </w:p>
          <w:p w14:paraId="7445DF07" w14:textId="77777777" w:rsidR="004D7C86" w:rsidRPr="00FF430B" w:rsidRDefault="004D7C86" w:rsidP="00A50240">
            <w:pPr>
              <w:spacing w:line="276" w:lineRule="auto"/>
              <w:ind w:firstLine="567"/>
              <w:jc w:val="both"/>
              <w:rPr>
                <w:noProof w:val="0"/>
              </w:rPr>
            </w:pPr>
          </w:p>
          <w:p w14:paraId="378A003C" w14:textId="77777777" w:rsidR="004D7C86" w:rsidRPr="00FF430B" w:rsidRDefault="004D7C86" w:rsidP="00A50240">
            <w:pPr>
              <w:spacing w:line="276" w:lineRule="auto"/>
              <w:ind w:firstLine="567"/>
              <w:jc w:val="both"/>
              <w:rPr>
                <w:noProof w:val="0"/>
              </w:rPr>
            </w:pPr>
          </w:p>
          <w:p w14:paraId="4437DED4" w14:textId="77777777" w:rsidR="004D7C86" w:rsidRPr="00FF430B" w:rsidRDefault="004D7C86" w:rsidP="00A50240">
            <w:pPr>
              <w:spacing w:line="276" w:lineRule="auto"/>
              <w:ind w:firstLine="567"/>
              <w:jc w:val="both"/>
              <w:rPr>
                <w:noProof w:val="0"/>
              </w:rPr>
            </w:pPr>
          </w:p>
          <w:p w14:paraId="2E6C4D79" w14:textId="77777777" w:rsidR="004D7C86" w:rsidRPr="00FF430B" w:rsidRDefault="004D7C86" w:rsidP="00A50240">
            <w:pPr>
              <w:spacing w:line="276" w:lineRule="auto"/>
              <w:ind w:firstLine="567"/>
              <w:jc w:val="both"/>
              <w:rPr>
                <w:noProof w:val="0"/>
              </w:rPr>
            </w:pPr>
          </w:p>
          <w:p w14:paraId="0BE4E85D" w14:textId="77777777" w:rsidR="004D7C86" w:rsidRPr="00FF430B" w:rsidRDefault="004D7C86" w:rsidP="00A50240">
            <w:pPr>
              <w:spacing w:line="276" w:lineRule="auto"/>
              <w:ind w:firstLine="567"/>
              <w:jc w:val="both"/>
              <w:rPr>
                <w:noProof w:val="0"/>
              </w:rPr>
            </w:pPr>
          </w:p>
          <w:p w14:paraId="67B2DD3F" w14:textId="77777777" w:rsidR="004D7C86" w:rsidRPr="00FF430B" w:rsidRDefault="004D7C86" w:rsidP="00A50240">
            <w:pPr>
              <w:spacing w:line="276" w:lineRule="auto"/>
              <w:ind w:firstLine="567"/>
              <w:jc w:val="both"/>
              <w:rPr>
                <w:noProof w:val="0"/>
              </w:rPr>
            </w:pPr>
          </w:p>
          <w:p w14:paraId="53DEB332" w14:textId="77777777" w:rsidR="004D7C86" w:rsidRPr="00FF430B" w:rsidRDefault="004D7C86" w:rsidP="00A50240">
            <w:pPr>
              <w:spacing w:line="276" w:lineRule="auto"/>
              <w:ind w:firstLine="567"/>
              <w:jc w:val="both"/>
              <w:rPr>
                <w:noProof w:val="0"/>
              </w:rPr>
            </w:pPr>
          </w:p>
          <w:p w14:paraId="218D61ED" w14:textId="77777777" w:rsidR="004D7C86" w:rsidRPr="00FF430B" w:rsidRDefault="004D7C86" w:rsidP="00A50240">
            <w:pPr>
              <w:spacing w:line="276" w:lineRule="auto"/>
              <w:ind w:firstLine="567"/>
              <w:jc w:val="both"/>
              <w:rPr>
                <w:noProof w:val="0"/>
              </w:rPr>
            </w:pPr>
          </w:p>
          <w:p w14:paraId="47F295FE" w14:textId="77777777" w:rsidR="004D7C86" w:rsidRPr="00FF430B" w:rsidRDefault="004D7C86" w:rsidP="00A50240">
            <w:pPr>
              <w:spacing w:line="276" w:lineRule="auto"/>
              <w:ind w:firstLine="567"/>
              <w:jc w:val="both"/>
              <w:rPr>
                <w:noProof w:val="0"/>
              </w:rPr>
            </w:pPr>
          </w:p>
          <w:p w14:paraId="53BD9F7D" w14:textId="77777777" w:rsidR="00A14C96" w:rsidRDefault="00A14C96" w:rsidP="00A50240">
            <w:pPr>
              <w:spacing w:line="276" w:lineRule="auto"/>
              <w:jc w:val="both"/>
              <w:rPr>
                <w:noProof w:val="0"/>
              </w:rPr>
            </w:pPr>
          </w:p>
          <w:p w14:paraId="2C9C5E2C" w14:textId="77777777" w:rsidR="006537B3" w:rsidRPr="00FF430B" w:rsidRDefault="006537B3" w:rsidP="00A50240">
            <w:pPr>
              <w:spacing w:line="276" w:lineRule="auto"/>
              <w:jc w:val="both"/>
              <w:rPr>
                <w:noProof w:val="0"/>
              </w:rPr>
            </w:pPr>
          </w:p>
          <w:p w14:paraId="05D576B5" w14:textId="77777777" w:rsidR="00425938" w:rsidRPr="00FF430B" w:rsidRDefault="00A30B00" w:rsidP="00A50240">
            <w:pPr>
              <w:spacing w:line="276" w:lineRule="auto"/>
              <w:ind w:firstLine="567"/>
              <w:jc w:val="both"/>
              <w:rPr>
                <w:noProof w:val="0"/>
              </w:rPr>
            </w:pPr>
            <w:r w:rsidRPr="00FF430B">
              <w:rPr>
                <w:noProof w:val="0"/>
              </w:rPr>
              <w:t> </w:t>
            </w:r>
          </w:p>
          <w:p w14:paraId="6937C47C" w14:textId="77777777" w:rsidR="002B4D12" w:rsidRPr="00FF430B" w:rsidRDefault="00A30B00" w:rsidP="00A50240">
            <w:pPr>
              <w:spacing w:line="276" w:lineRule="auto"/>
              <w:jc w:val="right"/>
              <w:rPr>
                <w:noProof w:val="0"/>
              </w:rPr>
            </w:pPr>
            <w:r w:rsidRPr="00FF430B">
              <w:rPr>
                <w:noProof w:val="0"/>
              </w:rPr>
              <w:t>Anexa nr.2</w:t>
            </w:r>
          </w:p>
          <w:p w14:paraId="1B79B4DF" w14:textId="77777777" w:rsidR="002B4D12" w:rsidRPr="00FF430B" w:rsidRDefault="00AB7AE2" w:rsidP="00A50240">
            <w:pPr>
              <w:spacing w:line="276" w:lineRule="auto"/>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A50240">
            <w:pPr>
              <w:spacing w:line="276" w:lineRule="auto"/>
              <w:jc w:val="right"/>
              <w:rPr>
                <w:noProof w:val="0"/>
              </w:rPr>
            </w:pPr>
            <w:r w:rsidRPr="00FF430B">
              <w:rPr>
                <w:noProof w:val="0"/>
              </w:rPr>
              <w:t>din “____” ________ 20___</w:t>
            </w:r>
          </w:p>
          <w:p w14:paraId="0DF74DDE" w14:textId="77777777" w:rsidR="002B4D12" w:rsidRPr="00FF430B" w:rsidRDefault="002B4D12" w:rsidP="00A50240">
            <w:pPr>
              <w:keepNext/>
              <w:keepLines/>
              <w:spacing w:before="200" w:line="276" w:lineRule="auto"/>
              <w:ind w:firstLine="567"/>
              <w:jc w:val="both"/>
              <w:outlineLvl w:val="2"/>
              <w:rPr>
                <w:noProof w:val="0"/>
              </w:rPr>
            </w:pPr>
          </w:p>
          <w:p w14:paraId="6372F2B2" w14:textId="77777777" w:rsidR="004D7C86" w:rsidRPr="00FF430B" w:rsidRDefault="004D7C86" w:rsidP="00A50240">
            <w:pPr>
              <w:keepNext/>
              <w:keepLines/>
              <w:spacing w:before="200" w:line="276" w:lineRule="auto"/>
              <w:ind w:firstLine="567"/>
              <w:jc w:val="both"/>
              <w:outlineLvl w:val="2"/>
              <w:rPr>
                <w:noProof w:val="0"/>
              </w:rPr>
            </w:pPr>
          </w:p>
          <w:p w14:paraId="4BD58795" w14:textId="77777777" w:rsidR="004D7C86" w:rsidRPr="00FF430B" w:rsidRDefault="004D7C86" w:rsidP="00A50240">
            <w:pPr>
              <w:keepNext/>
              <w:keepLines/>
              <w:spacing w:before="200" w:line="276" w:lineRule="auto"/>
              <w:ind w:firstLine="567"/>
              <w:jc w:val="both"/>
              <w:outlineLvl w:val="2"/>
              <w:rPr>
                <w:noProof w:val="0"/>
              </w:rPr>
            </w:pPr>
          </w:p>
          <w:p w14:paraId="59BF2EB4" w14:textId="77777777" w:rsidR="004D7C86" w:rsidRPr="00FF430B" w:rsidRDefault="004D7C86" w:rsidP="00A50240">
            <w:pPr>
              <w:keepNext/>
              <w:keepLines/>
              <w:spacing w:before="200" w:line="276" w:lineRule="auto"/>
              <w:ind w:firstLine="567"/>
              <w:jc w:val="both"/>
              <w:outlineLvl w:val="2"/>
              <w:rPr>
                <w:noProof w:val="0"/>
              </w:rPr>
            </w:pPr>
          </w:p>
          <w:p w14:paraId="166F857C" w14:textId="77777777" w:rsidR="002B4D12" w:rsidRPr="00FF430B" w:rsidRDefault="0003591A" w:rsidP="00A50240">
            <w:pPr>
              <w:spacing w:line="276" w:lineRule="auto"/>
              <w:jc w:val="both"/>
              <w:rPr>
                <w:b/>
                <w:noProof w:val="0"/>
              </w:rPr>
            </w:pPr>
            <w:r w:rsidRPr="00FF430B">
              <w:rPr>
                <w:b/>
                <w:noProof w:val="0"/>
              </w:rPr>
              <w:t>SPECIFICAŢII DE PREŢ</w:t>
            </w:r>
          </w:p>
          <w:p w14:paraId="4F60B492" w14:textId="77777777" w:rsidR="002B4D12" w:rsidRPr="00FF430B" w:rsidRDefault="002B4D12"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Denumirea</w:t>
                  </w:r>
                </w:p>
                <w:p w14:paraId="5310046A"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lucrărilor/</w:t>
                  </w:r>
                </w:p>
                <w:p w14:paraId="2886434E" w14:textId="77777777" w:rsidR="00283820" w:rsidRPr="00FF430B" w:rsidRDefault="004A5F0C" w:rsidP="00A50240">
                  <w:pPr>
                    <w:tabs>
                      <w:tab w:val="left" w:pos="369"/>
                    </w:tabs>
                    <w:spacing w:line="276" w:lineRule="auto"/>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A50240">
                  <w:pPr>
                    <w:tabs>
                      <w:tab w:val="left" w:pos="369"/>
                    </w:tabs>
                    <w:spacing w:line="276" w:lineRule="auto"/>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A50240">
                  <w:pPr>
                    <w:spacing w:line="276" w:lineRule="auto"/>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A50240">
                  <w:pPr>
                    <w:spacing w:line="276" w:lineRule="auto"/>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A50240">
                  <w:pPr>
                    <w:spacing w:line="276" w:lineRule="auto"/>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A50240">
                  <w:pPr>
                    <w:spacing w:line="276" w:lineRule="auto"/>
                    <w:jc w:val="center"/>
                    <w:rPr>
                      <w:b/>
                      <w:bCs/>
                      <w:noProof w:val="0"/>
                    </w:rPr>
                  </w:pPr>
                  <w:r w:rsidRPr="00FF430B">
                    <w:rPr>
                      <w:b/>
                      <w:bCs/>
                      <w:noProof w:val="0"/>
                    </w:rPr>
                    <w:t>Termenii de executare/</w:t>
                  </w:r>
                </w:p>
                <w:p w14:paraId="18B1B032" w14:textId="77777777" w:rsidR="006D2A20" w:rsidRPr="00FF430B" w:rsidRDefault="006D2A20" w:rsidP="00A50240">
                  <w:pPr>
                    <w:spacing w:line="276" w:lineRule="auto"/>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A50240">
                  <w:pPr>
                    <w:spacing w:line="276" w:lineRule="auto"/>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A50240">
                  <w:pPr>
                    <w:spacing w:line="276" w:lineRule="auto"/>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A50240">
                  <w:pPr>
                    <w:spacing w:line="276" w:lineRule="auto"/>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A50240">
                  <w:pPr>
                    <w:spacing w:line="276" w:lineRule="auto"/>
                    <w:jc w:val="both"/>
                    <w:rPr>
                      <w:noProof w:val="0"/>
                    </w:rPr>
                  </w:pPr>
                  <w:r w:rsidRPr="00FF430B">
                    <w:rPr>
                      <w:noProof w:val="0"/>
                    </w:rPr>
                    <w:t> </w:t>
                  </w:r>
                </w:p>
                <w:p w14:paraId="536D2938" w14:textId="77777777" w:rsidR="005C3D95" w:rsidRPr="00FF430B" w:rsidRDefault="005C3D95" w:rsidP="00A50240">
                  <w:pPr>
                    <w:spacing w:line="276" w:lineRule="auto"/>
                    <w:jc w:val="both"/>
                    <w:rPr>
                      <w:noProof w:val="0"/>
                    </w:rPr>
                  </w:pPr>
                </w:p>
                <w:p w14:paraId="1DD33B9D" w14:textId="77777777" w:rsidR="005C3D95" w:rsidRPr="00FF430B" w:rsidRDefault="005C3D95" w:rsidP="00A50240">
                  <w:pPr>
                    <w:spacing w:line="276" w:lineRule="auto"/>
                    <w:jc w:val="both"/>
                    <w:rPr>
                      <w:noProof w:val="0"/>
                    </w:rPr>
                  </w:pPr>
                </w:p>
                <w:p w14:paraId="4BA2A996" w14:textId="77777777" w:rsidR="00753976" w:rsidRPr="00FF430B" w:rsidRDefault="00753976" w:rsidP="00A50240">
                  <w:pPr>
                    <w:spacing w:line="276" w:lineRule="auto"/>
                    <w:jc w:val="both"/>
                    <w:rPr>
                      <w:noProof w:val="0"/>
                    </w:rPr>
                  </w:pPr>
                </w:p>
                <w:p w14:paraId="3A50B822" w14:textId="77777777" w:rsidR="00753976" w:rsidRPr="00FF430B" w:rsidRDefault="00753976" w:rsidP="00A50240">
                  <w:pPr>
                    <w:spacing w:line="276" w:lineRule="auto"/>
                    <w:jc w:val="both"/>
                    <w:rPr>
                      <w:noProof w:val="0"/>
                    </w:rPr>
                  </w:pPr>
                </w:p>
                <w:p w14:paraId="45B4C59F" w14:textId="77777777" w:rsidR="00753976" w:rsidRPr="00FF430B" w:rsidRDefault="00753976" w:rsidP="00A50240">
                  <w:pPr>
                    <w:spacing w:line="276" w:lineRule="auto"/>
                    <w:jc w:val="both"/>
                    <w:rPr>
                      <w:noProof w:val="0"/>
                    </w:rPr>
                  </w:pPr>
                </w:p>
                <w:p w14:paraId="430E335D" w14:textId="77777777" w:rsidR="00753976" w:rsidRPr="00FF430B" w:rsidRDefault="00753976" w:rsidP="00A50240">
                  <w:pPr>
                    <w:spacing w:line="276" w:lineRule="auto"/>
                    <w:jc w:val="both"/>
                    <w:rPr>
                      <w:noProof w:val="0"/>
                    </w:rPr>
                  </w:pPr>
                </w:p>
                <w:p w14:paraId="12D53F05" w14:textId="77777777" w:rsidR="00753976" w:rsidRPr="00FF430B" w:rsidRDefault="00753976" w:rsidP="00A50240">
                  <w:pPr>
                    <w:spacing w:line="276" w:lineRule="auto"/>
                    <w:jc w:val="both"/>
                    <w:rPr>
                      <w:noProof w:val="0"/>
                    </w:rPr>
                  </w:pPr>
                </w:p>
                <w:p w14:paraId="19DF5A31" w14:textId="77777777" w:rsidR="005C3D95" w:rsidRPr="00FF430B" w:rsidRDefault="005C3D95" w:rsidP="00A50240">
                  <w:pPr>
                    <w:spacing w:line="276" w:lineRule="auto"/>
                    <w:jc w:val="both"/>
                    <w:rPr>
                      <w:noProof w:val="0"/>
                    </w:rPr>
                  </w:pPr>
                </w:p>
                <w:p w14:paraId="2893C632" w14:textId="77777777" w:rsidR="006D2A20" w:rsidRPr="00FF430B" w:rsidRDefault="006D2A20" w:rsidP="00A50240">
                  <w:pPr>
                    <w:spacing w:line="276" w:lineRule="auto"/>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A50240">
                  <w:pPr>
                    <w:spacing w:line="276" w:lineRule="auto"/>
                    <w:jc w:val="center"/>
                    <w:rPr>
                      <w:b/>
                      <w:bCs/>
                      <w:noProof w:val="0"/>
                    </w:rPr>
                  </w:pPr>
                  <w:r w:rsidRPr="00FF430B">
                    <w:rPr>
                      <w:b/>
                      <w:bCs/>
                      <w:noProof w:val="0"/>
                    </w:rPr>
                    <w:t>Antreprenorul/Prestatorul de lucrări/</w:t>
                  </w:r>
                </w:p>
                <w:p w14:paraId="6AEDAE1D" w14:textId="77777777" w:rsidR="006D2A20" w:rsidRPr="00FF430B" w:rsidRDefault="004A5F0C" w:rsidP="00A50240">
                  <w:pPr>
                    <w:spacing w:line="276" w:lineRule="auto"/>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A50240">
                  <w:pPr>
                    <w:spacing w:line="276" w:lineRule="auto"/>
                    <w:ind w:firstLine="567"/>
                    <w:jc w:val="both"/>
                    <w:rPr>
                      <w:noProof w:val="0"/>
                    </w:rPr>
                  </w:pPr>
                  <w:r w:rsidRPr="00FF430B">
                    <w:rPr>
                      <w:noProof w:val="0"/>
                    </w:rPr>
                    <w:t> </w:t>
                  </w:r>
                </w:p>
                <w:p w14:paraId="41ED6DC0" w14:textId="77777777" w:rsidR="006D2A20" w:rsidRPr="00FF430B" w:rsidRDefault="006D2A20" w:rsidP="00A50240">
                  <w:pPr>
                    <w:spacing w:line="276" w:lineRule="auto"/>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A50240">
                  <w:pPr>
                    <w:spacing w:line="276" w:lineRule="auto"/>
                    <w:jc w:val="center"/>
                    <w:rPr>
                      <w:noProof w:val="0"/>
                    </w:rPr>
                  </w:pPr>
                  <w:r w:rsidRPr="00FF430B">
                    <w:rPr>
                      <w:b/>
                      <w:bCs/>
                      <w:noProof w:val="0"/>
                    </w:rPr>
                    <w:t>Beneficiar</w:t>
                  </w:r>
                </w:p>
                <w:p w14:paraId="08CDD2DD" w14:textId="77777777" w:rsidR="006D2A20" w:rsidRPr="00FF430B" w:rsidRDefault="006D2A20" w:rsidP="00A50240">
                  <w:pPr>
                    <w:spacing w:line="276" w:lineRule="auto"/>
                    <w:ind w:firstLine="567"/>
                    <w:jc w:val="both"/>
                    <w:rPr>
                      <w:noProof w:val="0"/>
                    </w:rPr>
                  </w:pPr>
                  <w:r w:rsidRPr="00FF430B">
                    <w:rPr>
                      <w:noProof w:val="0"/>
                    </w:rPr>
                    <w:t> </w:t>
                  </w:r>
                </w:p>
                <w:p w14:paraId="5B1F286C" w14:textId="77777777" w:rsidR="005E1BB7" w:rsidRPr="00FF430B" w:rsidRDefault="005E1BB7" w:rsidP="00A50240">
                  <w:pPr>
                    <w:spacing w:line="276" w:lineRule="auto"/>
                    <w:ind w:firstLine="567"/>
                    <w:jc w:val="both"/>
                    <w:rPr>
                      <w:noProof w:val="0"/>
                    </w:rPr>
                  </w:pPr>
                </w:p>
                <w:p w14:paraId="555EA3A8" w14:textId="77777777" w:rsidR="006D2A20" w:rsidRPr="00FF430B" w:rsidRDefault="006D2A20" w:rsidP="00A50240">
                  <w:pPr>
                    <w:spacing w:line="276" w:lineRule="auto"/>
                    <w:ind w:firstLine="567"/>
                    <w:jc w:val="both"/>
                    <w:rPr>
                      <w:noProof w:val="0"/>
                    </w:rPr>
                  </w:pPr>
                </w:p>
              </w:tc>
            </w:tr>
          </w:tbl>
          <w:p w14:paraId="1E9310AE" w14:textId="77777777" w:rsidR="002B4D12" w:rsidRPr="00FF430B" w:rsidRDefault="002B4D12" w:rsidP="00A50240">
            <w:pPr>
              <w:keepNext/>
              <w:keepLines/>
              <w:spacing w:before="200" w:line="276" w:lineRule="auto"/>
              <w:ind w:firstLine="567"/>
              <w:jc w:val="both"/>
              <w:outlineLvl w:val="2"/>
              <w:rPr>
                <w:noProof w:val="0"/>
              </w:rPr>
            </w:pPr>
          </w:p>
          <w:p w14:paraId="0AF39B43" w14:textId="77777777" w:rsidR="007323B6" w:rsidRPr="00FF430B" w:rsidRDefault="007323B6" w:rsidP="00A50240">
            <w:pPr>
              <w:tabs>
                <w:tab w:val="left" w:pos="2295"/>
              </w:tabs>
              <w:spacing w:line="276" w:lineRule="auto"/>
              <w:jc w:val="both"/>
            </w:pPr>
          </w:p>
          <w:p w14:paraId="3E9807B9" w14:textId="77777777" w:rsidR="00F94BAD" w:rsidRPr="00FF430B" w:rsidRDefault="00F94BAD" w:rsidP="00A50240">
            <w:pPr>
              <w:autoSpaceDE w:val="0"/>
              <w:autoSpaceDN w:val="0"/>
              <w:adjustRightInd w:val="0"/>
              <w:spacing w:line="276" w:lineRule="auto"/>
              <w:ind w:right="23"/>
              <w:jc w:val="center"/>
              <w:rPr>
                <w:b/>
                <w:bCs/>
              </w:rPr>
            </w:pPr>
          </w:p>
          <w:p w14:paraId="696D0864" w14:textId="77777777" w:rsidR="00C6170E" w:rsidRPr="00FF430B" w:rsidRDefault="00C6170E" w:rsidP="00A50240">
            <w:pPr>
              <w:autoSpaceDE w:val="0"/>
              <w:autoSpaceDN w:val="0"/>
              <w:adjustRightInd w:val="0"/>
              <w:spacing w:line="276" w:lineRule="auto"/>
              <w:ind w:right="23"/>
              <w:jc w:val="center"/>
              <w:rPr>
                <w:b/>
                <w:bCs/>
              </w:rPr>
            </w:pPr>
          </w:p>
          <w:p w14:paraId="16E7C969" w14:textId="77777777" w:rsidR="00C6170E" w:rsidRPr="00FF430B" w:rsidRDefault="00C6170E" w:rsidP="00A50240">
            <w:pPr>
              <w:autoSpaceDE w:val="0"/>
              <w:autoSpaceDN w:val="0"/>
              <w:adjustRightInd w:val="0"/>
              <w:spacing w:line="276" w:lineRule="auto"/>
              <w:ind w:right="23"/>
              <w:jc w:val="center"/>
              <w:rPr>
                <w:b/>
                <w:bCs/>
              </w:rPr>
            </w:pPr>
          </w:p>
          <w:p w14:paraId="552675E5" w14:textId="77777777" w:rsidR="00C6170E" w:rsidRPr="00FF430B" w:rsidRDefault="00C6170E" w:rsidP="00A50240">
            <w:pPr>
              <w:autoSpaceDE w:val="0"/>
              <w:autoSpaceDN w:val="0"/>
              <w:adjustRightInd w:val="0"/>
              <w:spacing w:line="276" w:lineRule="auto"/>
              <w:ind w:right="23"/>
              <w:jc w:val="center"/>
              <w:rPr>
                <w:b/>
                <w:bCs/>
              </w:rPr>
            </w:pPr>
          </w:p>
          <w:p w14:paraId="3F85A73C" w14:textId="77777777" w:rsidR="00C6170E" w:rsidRPr="00FF430B" w:rsidRDefault="00C6170E" w:rsidP="00A50240">
            <w:pPr>
              <w:autoSpaceDE w:val="0"/>
              <w:autoSpaceDN w:val="0"/>
              <w:adjustRightInd w:val="0"/>
              <w:spacing w:line="276" w:lineRule="auto"/>
              <w:ind w:right="23"/>
              <w:jc w:val="center"/>
              <w:rPr>
                <w:b/>
                <w:bCs/>
              </w:rPr>
            </w:pPr>
          </w:p>
          <w:p w14:paraId="056D88DC" w14:textId="77777777" w:rsidR="00C6170E" w:rsidRPr="00FF430B" w:rsidRDefault="00C6170E" w:rsidP="00A50240">
            <w:pPr>
              <w:autoSpaceDE w:val="0"/>
              <w:autoSpaceDN w:val="0"/>
              <w:adjustRightInd w:val="0"/>
              <w:spacing w:line="276" w:lineRule="auto"/>
              <w:ind w:right="23"/>
              <w:jc w:val="center"/>
              <w:rPr>
                <w:b/>
                <w:bCs/>
              </w:rPr>
            </w:pPr>
          </w:p>
          <w:p w14:paraId="56280E27" w14:textId="77777777" w:rsidR="00C6170E" w:rsidRPr="00FF430B" w:rsidRDefault="00C6170E" w:rsidP="00A50240">
            <w:pPr>
              <w:autoSpaceDE w:val="0"/>
              <w:autoSpaceDN w:val="0"/>
              <w:adjustRightInd w:val="0"/>
              <w:spacing w:line="276" w:lineRule="auto"/>
              <w:ind w:right="23"/>
              <w:jc w:val="center"/>
              <w:rPr>
                <w:b/>
                <w:bCs/>
              </w:rPr>
            </w:pPr>
          </w:p>
          <w:p w14:paraId="59B3CAC7" w14:textId="77777777" w:rsidR="00C6170E" w:rsidRPr="00FF430B" w:rsidRDefault="00C6170E" w:rsidP="00A50240">
            <w:pPr>
              <w:autoSpaceDE w:val="0"/>
              <w:autoSpaceDN w:val="0"/>
              <w:adjustRightInd w:val="0"/>
              <w:spacing w:line="276" w:lineRule="auto"/>
              <w:ind w:right="23"/>
              <w:jc w:val="center"/>
              <w:rPr>
                <w:b/>
                <w:bCs/>
              </w:rPr>
            </w:pPr>
          </w:p>
          <w:p w14:paraId="6177219D" w14:textId="77777777" w:rsidR="00C6170E" w:rsidRPr="00FF430B" w:rsidRDefault="00C6170E" w:rsidP="00A50240">
            <w:pPr>
              <w:autoSpaceDE w:val="0"/>
              <w:autoSpaceDN w:val="0"/>
              <w:adjustRightInd w:val="0"/>
              <w:spacing w:line="276" w:lineRule="auto"/>
              <w:ind w:right="23"/>
              <w:jc w:val="center"/>
              <w:rPr>
                <w:b/>
                <w:bCs/>
              </w:rPr>
            </w:pPr>
          </w:p>
          <w:p w14:paraId="32515E66" w14:textId="77777777" w:rsidR="00C6170E" w:rsidRPr="00FF430B" w:rsidRDefault="00C6170E" w:rsidP="00A50240">
            <w:pPr>
              <w:autoSpaceDE w:val="0"/>
              <w:autoSpaceDN w:val="0"/>
              <w:adjustRightInd w:val="0"/>
              <w:spacing w:line="276" w:lineRule="auto"/>
              <w:ind w:right="23"/>
              <w:jc w:val="center"/>
              <w:rPr>
                <w:b/>
                <w:bCs/>
              </w:rPr>
            </w:pPr>
          </w:p>
          <w:p w14:paraId="769F4B23" w14:textId="77777777" w:rsidR="001F7AEE" w:rsidRDefault="001F7AEE" w:rsidP="00A50240">
            <w:pPr>
              <w:autoSpaceDE w:val="0"/>
              <w:autoSpaceDN w:val="0"/>
              <w:adjustRightInd w:val="0"/>
              <w:spacing w:line="276" w:lineRule="auto"/>
              <w:ind w:right="23"/>
              <w:rPr>
                <w:b/>
                <w:bCs/>
              </w:rPr>
            </w:pPr>
          </w:p>
          <w:p w14:paraId="581286FB" w14:textId="77777777" w:rsidR="00006D6D" w:rsidRDefault="00006D6D" w:rsidP="00A50240">
            <w:pPr>
              <w:autoSpaceDE w:val="0"/>
              <w:autoSpaceDN w:val="0"/>
              <w:adjustRightInd w:val="0"/>
              <w:spacing w:line="276" w:lineRule="auto"/>
              <w:ind w:right="23"/>
              <w:rPr>
                <w:b/>
                <w:bCs/>
              </w:rPr>
            </w:pPr>
          </w:p>
          <w:p w14:paraId="59D14265" w14:textId="77777777" w:rsidR="00A14C96" w:rsidRDefault="00A14C96" w:rsidP="00A50240">
            <w:pPr>
              <w:autoSpaceDE w:val="0"/>
              <w:autoSpaceDN w:val="0"/>
              <w:adjustRightInd w:val="0"/>
              <w:spacing w:line="276" w:lineRule="auto"/>
              <w:ind w:right="23"/>
              <w:jc w:val="center"/>
              <w:rPr>
                <w:b/>
                <w:bCs/>
              </w:rPr>
            </w:pPr>
          </w:p>
          <w:p w14:paraId="4BECF628" w14:textId="77777777" w:rsidR="001F7AEE" w:rsidRPr="00FF430B" w:rsidRDefault="001F7AEE" w:rsidP="00A50240">
            <w:pPr>
              <w:autoSpaceDE w:val="0"/>
              <w:autoSpaceDN w:val="0"/>
              <w:adjustRightInd w:val="0"/>
              <w:spacing w:line="276" w:lineRule="auto"/>
              <w:ind w:right="23"/>
              <w:jc w:val="center"/>
              <w:rPr>
                <w:b/>
                <w:bCs/>
              </w:rPr>
            </w:pPr>
          </w:p>
          <w:p w14:paraId="5CAC31B9"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A50240">
            <w:pPr>
              <w:spacing w:line="276" w:lineRule="auto"/>
              <w:jc w:val="right"/>
              <w:rPr>
                <w:noProof w:val="0"/>
              </w:rPr>
            </w:pPr>
            <w:r w:rsidRPr="00FF430B">
              <w:rPr>
                <w:noProof w:val="0"/>
              </w:rPr>
              <w:t>din “____” ________ 20___</w:t>
            </w:r>
          </w:p>
          <w:p w14:paraId="27D616E3" w14:textId="77777777" w:rsidR="004D7C86" w:rsidRPr="00FF430B" w:rsidRDefault="004D7C86" w:rsidP="00A50240">
            <w:pPr>
              <w:autoSpaceDE w:val="0"/>
              <w:autoSpaceDN w:val="0"/>
              <w:adjustRightInd w:val="0"/>
              <w:spacing w:line="276" w:lineRule="auto"/>
              <w:ind w:right="23"/>
              <w:jc w:val="right"/>
              <w:rPr>
                <w:b/>
                <w:bCs/>
              </w:rPr>
            </w:pPr>
          </w:p>
          <w:p w14:paraId="5B38C287" w14:textId="77777777" w:rsidR="00C6170E" w:rsidRPr="00FF430B" w:rsidRDefault="00C6170E" w:rsidP="00A50240">
            <w:pPr>
              <w:autoSpaceDE w:val="0"/>
              <w:autoSpaceDN w:val="0"/>
              <w:adjustRightInd w:val="0"/>
              <w:spacing w:line="276" w:lineRule="auto"/>
              <w:ind w:right="23"/>
              <w:jc w:val="center"/>
              <w:rPr>
                <w:b/>
                <w:bCs/>
              </w:rPr>
            </w:pPr>
          </w:p>
          <w:p w14:paraId="2B8B9A7F" w14:textId="77777777" w:rsidR="00F94BAD" w:rsidRPr="00FF430B" w:rsidRDefault="00F94BAD" w:rsidP="00A50240">
            <w:pPr>
              <w:autoSpaceDE w:val="0"/>
              <w:autoSpaceDN w:val="0"/>
              <w:adjustRightInd w:val="0"/>
              <w:spacing w:line="276" w:lineRule="auto"/>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A50240">
                  <w:pPr>
                    <w:spacing w:line="276" w:lineRule="auto"/>
                    <w:jc w:val="center"/>
                    <w:rPr>
                      <w:b/>
                    </w:rPr>
                  </w:pPr>
                  <w:r w:rsidRPr="00FF430B">
                    <w:rPr>
                      <w:b/>
                      <w:caps/>
                    </w:rPr>
                    <w:t>ACORD ADIȚIONAL</w:t>
                  </w:r>
                  <w:r w:rsidRPr="00FF430B">
                    <w:rPr>
                      <w:b/>
                    </w:rPr>
                    <w:t xml:space="preserve"> Nr.______</w:t>
                  </w:r>
                </w:p>
                <w:p w14:paraId="5824B35F" w14:textId="77777777" w:rsidR="00F94BAD" w:rsidRPr="00FF430B" w:rsidRDefault="00F94BAD" w:rsidP="00A50240">
                  <w:pPr>
                    <w:spacing w:line="276" w:lineRule="auto"/>
                    <w:jc w:val="center"/>
                    <w:rPr>
                      <w:b/>
                    </w:rPr>
                  </w:pPr>
                </w:p>
                <w:p w14:paraId="13022572" w14:textId="77777777" w:rsidR="00F94BAD" w:rsidRPr="00FF430B" w:rsidRDefault="00F94BAD" w:rsidP="00A50240">
                  <w:pPr>
                    <w:spacing w:line="276" w:lineRule="auto"/>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A50240">
                  <w:pPr>
                    <w:spacing w:line="276" w:lineRule="auto"/>
                  </w:pPr>
                </w:p>
                <w:p w14:paraId="0003B6BC" w14:textId="77777777" w:rsidR="00F94BAD" w:rsidRPr="00FF430B" w:rsidRDefault="00F94BAD" w:rsidP="00A50240">
                  <w:pPr>
                    <w:spacing w:line="276" w:lineRule="auto"/>
                  </w:pPr>
                </w:p>
              </w:tc>
            </w:tr>
            <w:tr w:rsidR="00F94BAD" w:rsidRPr="00EC30C2" w14:paraId="6CE9D555" w14:textId="77777777" w:rsidTr="00411C62">
              <w:tc>
                <w:tcPr>
                  <w:tcW w:w="9640" w:type="dxa"/>
                  <w:gridSpan w:val="2"/>
                </w:tcPr>
                <w:p w14:paraId="12F85708" w14:textId="77777777" w:rsidR="00F94BAD" w:rsidRPr="00FF430B" w:rsidRDefault="00F94BAD" w:rsidP="00A50240">
                  <w:pPr>
                    <w:pStyle w:val="ad"/>
                    <w:spacing w:line="276" w:lineRule="auto"/>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A50240">
                  <w:pPr>
                    <w:pStyle w:val="ad"/>
                    <w:spacing w:line="276" w:lineRule="auto"/>
                    <w:ind w:firstLine="0"/>
                    <w:rPr>
                      <w:sz w:val="24"/>
                      <w:szCs w:val="24"/>
                    </w:rPr>
                  </w:pPr>
                </w:p>
                <w:p w14:paraId="25766EDB" w14:textId="77777777" w:rsidR="00F94BAD" w:rsidRPr="00FF430B" w:rsidRDefault="00F94BAD" w:rsidP="00A50240">
                  <w:pPr>
                    <w:pStyle w:val="ad"/>
                    <w:spacing w:line="276" w:lineRule="auto"/>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A50240">
                  <w:pPr>
                    <w:pStyle w:val="ad"/>
                    <w:spacing w:line="276" w:lineRule="auto"/>
                    <w:ind w:firstLine="0"/>
                    <w:rPr>
                      <w:sz w:val="24"/>
                      <w:szCs w:val="24"/>
                    </w:rPr>
                  </w:pPr>
                </w:p>
                <w:p w14:paraId="2D1C79AB" w14:textId="77777777" w:rsidR="00F94BAD" w:rsidRPr="00FF430B" w:rsidRDefault="00F94BAD" w:rsidP="00A50240">
                  <w:pPr>
                    <w:pStyle w:val="ad"/>
                    <w:spacing w:line="276" w:lineRule="auto"/>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A50240">
                  <w:pPr>
                    <w:pStyle w:val="af2"/>
                    <w:tabs>
                      <w:tab w:val="right" w:pos="10205"/>
                    </w:tabs>
                    <w:spacing w:line="276" w:lineRule="auto"/>
                    <w:ind w:firstLine="0"/>
                    <w:jc w:val="left"/>
                    <w:rPr>
                      <w:lang w:val="en-US"/>
                    </w:rPr>
                  </w:pPr>
                </w:p>
                <w:p w14:paraId="63845F8D" w14:textId="77777777" w:rsidR="00F94BAD" w:rsidRPr="00FF430B" w:rsidRDefault="00F94BAD" w:rsidP="00A50240">
                  <w:pPr>
                    <w:pStyle w:val="ad"/>
                    <w:spacing w:line="276" w:lineRule="auto"/>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A50240">
                  <w:pPr>
                    <w:pStyle w:val="a"/>
                    <w:spacing w:line="276" w:lineRule="auto"/>
                    <w:ind w:left="743"/>
                  </w:pPr>
                  <w:r w:rsidRPr="00FF430B">
                    <w:t>_________________________________________</w:t>
                  </w:r>
                  <w:r w:rsidR="00AB7AE2" w:rsidRPr="00FF430B">
                    <w:t>_______________________________</w:t>
                  </w:r>
                </w:p>
                <w:p w14:paraId="3FC95CD7" w14:textId="77777777" w:rsidR="00F94BAD" w:rsidRPr="00FF430B" w:rsidRDefault="00F94BAD" w:rsidP="00A50240">
                  <w:pPr>
                    <w:tabs>
                      <w:tab w:val="right" w:pos="10205"/>
                    </w:tabs>
                    <w:spacing w:line="276" w:lineRule="auto"/>
                    <w:ind w:left="1134" w:right="-1"/>
                  </w:pPr>
                </w:p>
                <w:p w14:paraId="2AFB68E4" w14:textId="77777777" w:rsidR="00F94BAD" w:rsidRPr="00FF430B" w:rsidRDefault="00F94BAD" w:rsidP="00A50240">
                  <w:pPr>
                    <w:spacing w:line="276" w:lineRule="auto"/>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A50240">
                  <w:pPr>
                    <w:pStyle w:val="2"/>
                    <w:spacing w:line="276" w:lineRule="auto"/>
                    <w:rPr>
                      <w:szCs w:val="24"/>
                    </w:rPr>
                  </w:pPr>
                </w:p>
                <w:p w14:paraId="6789DE9A" w14:textId="77777777" w:rsidR="00F94BAD" w:rsidRPr="00FF430B" w:rsidRDefault="00F94BAD" w:rsidP="00A50240">
                  <w:pPr>
                    <w:spacing w:line="276" w:lineRule="auto"/>
                  </w:pPr>
                </w:p>
                <w:p w14:paraId="2F2DB85A" w14:textId="77777777" w:rsidR="00F94BAD" w:rsidRPr="00FF430B" w:rsidRDefault="009429D7" w:rsidP="00A50240">
                  <w:pPr>
                    <w:spacing w:line="276" w:lineRule="auto"/>
                    <w:jc w:val="center"/>
                  </w:pPr>
                  <w:r w:rsidRPr="00FF430B">
                    <w:rPr>
                      <w:b/>
                      <w:bCs/>
                      <w:noProof w:val="0"/>
                    </w:rPr>
                    <w:t>SEMNĂTURILE PĂRŢILOR</w:t>
                  </w:r>
                </w:p>
                <w:p w14:paraId="08061896" w14:textId="77777777" w:rsidR="00F94BAD" w:rsidRPr="00FF430B" w:rsidRDefault="00F94BAD" w:rsidP="00A50240">
                  <w:pPr>
                    <w:spacing w:line="276" w:lineRule="auto"/>
                  </w:pPr>
                </w:p>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A50240">
                  <w:pPr>
                    <w:spacing w:line="276" w:lineRule="auto"/>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A50240">
                  <w:pPr>
                    <w:spacing w:line="276" w:lineRule="auto"/>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A50240">
                  <w:pPr>
                    <w:spacing w:line="276" w:lineRule="auto"/>
                  </w:pPr>
                </w:p>
              </w:tc>
              <w:tc>
                <w:tcPr>
                  <w:tcW w:w="4461" w:type="dxa"/>
                  <w:tcBorders>
                    <w:top w:val="nil"/>
                    <w:left w:val="nil"/>
                    <w:bottom w:val="nil"/>
                    <w:right w:val="nil"/>
                  </w:tcBorders>
                  <w:vAlign w:val="center"/>
                </w:tcPr>
                <w:p w14:paraId="74A9F65E" w14:textId="77777777" w:rsidR="00F94BAD" w:rsidRPr="00FF430B" w:rsidRDefault="00F94BAD" w:rsidP="00A50240">
                  <w:pPr>
                    <w:spacing w:line="276" w:lineRule="auto"/>
                  </w:pPr>
                </w:p>
              </w:tc>
            </w:tr>
          </w:tbl>
          <w:p w14:paraId="15376A09" w14:textId="77777777" w:rsidR="00F94BAD" w:rsidRPr="00FF430B" w:rsidRDefault="00F94BAD" w:rsidP="00A50240">
            <w:pPr>
              <w:autoSpaceDE w:val="0"/>
              <w:autoSpaceDN w:val="0"/>
              <w:adjustRightInd w:val="0"/>
              <w:spacing w:line="276" w:lineRule="auto"/>
              <w:ind w:right="23"/>
              <w:jc w:val="center"/>
              <w:rPr>
                <w:b/>
                <w:color w:val="000000"/>
                <w:w w:val="90"/>
              </w:rPr>
            </w:pPr>
          </w:p>
          <w:p w14:paraId="09EBA78D" w14:textId="77777777" w:rsidR="002217B0" w:rsidRPr="00FF430B" w:rsidRDefault="002217B0" w:rsidP="00A50240">
            <w:pPr>
              <w:autoSpaceDE w:val="0"/>
              <w:autoSpaceDN w:val="0"/>
              <w:adjustRightInd w:val="0"/>
              <w:spacing w:line="276" w:lineRule="auto"/>
              <w:ind w:right="23"/>
              <w:jc w:val="center"/>
              <w:rPr>
                <w:b/>
                <w:color w:val="000000"/>
                <w:w w:val="90"/>
              </w:rPr>
            </w:pPr>
          </w:p>
          <w:p w14:paraId="30877C41" w14:textId="77777777" w:rsidR="003A40C2" w:rsidRPr="00FF430B" w:rsidRDefault="003A40C2" w:rsidP="00A50240">
            <w:pPr>
              <w:autoSpaceDE w:val="0"/>
              <w:autoSpaceDN w:val="0"/>
              <w:adjustRightInd w:val="0"/>
              <w:spacing w:line="276" w:lineRule="auto"/>
              <w:ind w:right="23"/>
              <w:jc w:val="center"/>
              <w:rPr>
                <w:b/>
                <w:color w:val="000000"/>
                <w:w w:val="90"/>
              </w:rPr>
            </w:pPr>
          </w:p>
          <w:p w14:paraId="14A51649" w14:textId="77777777" w:rsidR="003A40C2" w:rsidRPr="00FF430B" w:rsidRDefault="003A40C2" w:rsidP="000F7F3A">
            <w:pPr>
              <w:autoSpaceDE w:val="0"/>
              <w:autoSpaceDN w:val="0"/>
              <w:adjustRightInd w:val="0"/>
              <w:spacing w:line="276" w:lineRule="auto"/>
              <w:ind w:right="23"/>
              <w:rPr>
                <w:b/>
                <w:color w:val="000000"/>
                <w:w w:val="90"/>
              </w:rPr>
            </w:pPr>
          </w:p>
          <w:p w14:paraId="1C549E7A" w14:textId="77777777" w:rsidR="003A40C2" w:rsidRPr="00FF430B" w:rsidRDefault="003A40C2" w:rsidP="00A50240">
            <w:pPr>
              <w:autoSpaceDE w:val="0"/>
              <w:autoSpaceDN w:val="0"/>
              <w:adjustRightInd w:val="0"/>
              <w:spacing w:line="276" w:lineRule="auto"/>
              <w:ind w:right="23"/>
              <w:jc w:val="center"/>
              <w:rPr>
                <w:b/>
                <w:color w:val="000000"/>
                <w:w w:val="90"/>
              </w:rPr>
            </w:pPr>
          </w:p>
          <w:p w14:paraId="75506B62"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A50240">
            <w:pPr>
              <w:spacing w:line="276" w:lineRule="auto"/>
              <w:jc w:val="right"/>
              <w:rPr>
                <w:noProof w:val="0"/>
              </w:rPr>
            </w:pPr>
            <w:r w:rsidRPr="00FF430B">
              <w:rPr>
                <w:noProof w:val="0"/>
              </w:rPr>
              <w:t>din “____” ________ 20___</w:t>
            </w:r>
          </w:p>
          <w:p w14:paraId="3E785E48" w14:textId="77777777" w:rsidR="003A40C2" w:rsidRPr="00FF430B" w:rsidRDefault="003A40C2" w:rsidP="00A50240">
            <w:pPr>
              <w:autoSpaceDE w:val="0"/>
              <w:autoSpaceDN w:val="0"/>
              <w:adjustRightInd w:val="0"/>
              <w:spacing w:line="276" w:lineRule="auto"/>
              <w:ind w:right="23"/>
              <w:jc w:val="center"/>
              <w:rPr>
                <w:b/>
                <w:color w:val="000000"/>
                <w:w w:val="90"/>
              </w:rPr>
            </w:pPr>
          </w:p>
          <w:p w14:paraId="2AC5BD42" w14:textId="77777777" w:rsidR="00FD0E2B" w:rsidRPr="00FF430B" w:rsidRDefault="00FD0E2B" w:rsidP="00A50240">
            <w:pPr>
              <w:autoSpaceDE w:val="0"/>
              <w:autoSpaceDN w:val="0"/>
              <w:adjustRightInd w:val="0"/>
              <w:spacing w:line="276" w:lineRule="auto"/>
              <w:ind w:right="23"/>
              <w:jc w:val="center"/>
              <w:rPr>
                <w:b/>
                <w:color w:val="000000"/>
                <w:w w:val="90"/>
              </w:rPr>
            </w:pPr>
          </w:p>
          <w:p w14:paraId="7EFA634A" w14:textId="77777777" w:rsidR="00F94BAD" w:rsidRPr="00FF430B" w:rsidRDefault="00F94BAD" w:rsidP="00A50240">
            <w:pPr>
              <w:autoSpaceDE w:val="0"/>
              <w:autoSpaceDN w:val="0"/>
              <w:adjustRightInd w:val="0"/>
              <w:spacing w:line="276" w:lineRule="auto"/>
              <w:ind w:right="23"/>
              <w:jc w:val="center"/>
              <w:rPr>
                <w:b/>
                <w:bCs/>
              </w:rPr>
            </w:pPr>
          </w:p>
          <w:p w14:paraId="66C017AD" w14:textId="77777777" w:rsidR="007D2982" w:rsidRPr="00FF430B" w:rsidRDefault="007D2982" w:rsidP="00A50240">
            <w:pPr>
              <w:autoSpaceDE w:val="0"/>
              <w:autoSpaceDN w:val="0"/>
              <w:adjustRightInd w:val="0"/>
              <w:spacing w:line="276" w:lineRule="auto"/>
              <w:ind w:right="23"/>
              <w:jc w:val="center"/>
              <w:rPr>
                <w:b/>
                <w:bCs/>
              </w:rPr>
            </w:pPr>
            <w:r w:rsidRPr="00FF430B">
              <w:rPr>
                <w:b/>
                <w:bCs/>
              </w:rPr>
              <w:t xml:space="preserve">ACORD-CADRU </w:t>
            </w:r>
          </w:p>
          <w:p w14:paraId="7259232F" w14:textId="77777777" w:rsidR="007D2982" w:rsidRPr="00FF430B" w:rsidRDefault="007D2982" w:rsidP="00A50240">
            <w:pPr>
              <w:autoSpaceDE w:val="0"/>
              <w:autoSpaceDN w:val="0"/>
              <w:adjustRightInd w:val="0"/>
              <w:spacing w:line="276" w:lineRule="auto"/>
              <w:ind w:right="23"/>
              <w:jc w:val="center"/>
            </w:pPr>
            <w:r w:rsidRPr="00FF430B">
              <w:t>nr. ________ data ___________</w:t>
            </w:r>
          </w:p>
          <w:p w14:paraId="60A7AC05" w14:textId="77777777" w:rsidR="007D2982" w:rsidRPr="00FF430B" w:rsidRDefault="007D2982" w:rsidP="00A50240">
            <w:pPr>
              <w:autoSpaceDE w:val="0"/>
              <w:autoSpaceDN w:val="0"/>
              <w:adjustRightInd w:val="0"/>
              <w:spacing w:line="276" w:lineRule="auto"/>
              <w:ind w:right="23"/>
              <w:jc w:val="center"/>
            </w:pPr>
          </w:p>
          <w:p w14:paraId="1B7F3607" w14:textId="77777777" w:rsidR="007D2982" w:rsidRPr="00FF430B" w:rsidRDefault="007D2982" w:rsidP="00A50240">
            <w:pPr>
              <w:autoSpaceDE w:val="0"/>
              <w:autoSpaceDN w:val="0"/>
              <w:adjustRightInd w:val="0"/>
              <w:spacing w:line="276" w:lineRule="auto"/>
              <w:ind w:left="720" w:right="-540"/>
              <w:jc w:val="both"/>
              <w:rPr>
                <w:b/>
                <w:bCs/>
              </w:rPr>
            </w:pPr>
            <w:r w:rsidRPr="00FF430B">
              <w:rPr>
                <w:b/>
                <w:bCs/>
              </w:rPr>
              <w:t>1. Părţile acordului-cadru</w:t>
            </w:r>
          </w:p>
          <w:p w14:paraId="7A4867D5" w14:textId="77777777" w:rsidR="007D2982" w:rsidRPr="00FF430B" w:rsidRDefault="007D2982" w:rsidP="00A50240">
            <w:pPr>
              <w:autoSpaceDE w:val="0"/>
              <w:autoSpaceDN w:val="0"/>
              <w:adjustRightInd w:val="0"/>
              <w:spacing w:line="276" w:lineRule="auto"/>
              <w:ind w:left="1140" w:right="-540"/>
              <w:jc w:val="both"/>
              <w:rPr>
                <w:b/>
                <w:bCs/>
              </w:rPr>
            </w:pPr>
          </w:p>
          <w:p w14:paraId="46C4468C" w14:textId="77777777" w:rsidR="00357B7D" w:rsidRPr="00FF430B" w:rsidRDefault="007D2982" w:rsidP="00A50240">
            <w:pPr>
              <w:spacing w:line="276" w:lineRule="auto"/>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A50240">
            <w:pPr>
              <w:autoSpaceDE w:val="0"/>
              <w:autoSpaceDN w:val="0"/>
              <w:adjustRightInd w:val="0"/>
              <w:spacing w:line="276" w:lineRule="auto"/>
              <w:jc w:val="both"/>
            </w:pPr>
          </w:p>
          <w:p w14:paraId="2D39E422" w14:textId="77777777" w:rsidR="007D2982" w:rsidRPr="00FF430B" w:rsidRDefault="007D2982" w:rsidP="00A50240">
            <w:pPr>
              <w:autoSpaceDE w:val="0"/>
              <w:autoSpaceDN w:val="0"/>
              <w:adjustRightInd w:val="0"/>
              <w:spacing w:line="276" w:lineRule="auto"/>
              <w:jc w:val="both"/>
            </w:pPr>
            <w:r w:rsidRPr="00FF430B">
              <w:t xml:space="preserve">    între</w:t>
            </w:r>
          </w:p>
          <w:p w14:paraId="20F1B303" w14:textId="77777777" w:rsidR="007D2982" w:rsidRPr="00FF430B" w:rsidRDefault="007D2982" w:rsidP="00A50240">
            <w:pPr>
              <w:autoSpaceDE w:val="0"/>
              <w:autoSpaceDN w:val="0"/>
              <w:adjustRightInd w:val="0"/>
              <w:spacing w:line="276" w:lineRule="auto"/>
              <w:jc w:val="both"/>
            </w:pPr>
          </w:p>
          <w:p w14:paraId="736D3894" w14:textId="77777777" w:rsidR="007D2982" w:rsidRPr="00FF430B" w:rsidRDefault="007D2982" w:rsidP="00A50240">
            <w:pPr>
              <w:spacing w:line="276" w:lineRule="auto"/>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A50240">
            <w:pPr>
              <w:autoSpaceDE w:val="0"/>
              <w:autoSpaceDN w:val="0"/>
              <w:adjustRightInd w:val="0"/>
              <w:spacing w:line="276" w:lineRule="auto"/>
              <w:jc w:val="both"/>
            </w:pPr>
          </w:p>
          <w:p w14:paraId="37CF2EBA" w14:textId="77777777" w:rsidR="007D2982" w:rsidRPr="00FF430B" w:rsidRDefault="007D2982" w:rsidP="00A50240">
            <w:pPr>
              <w:autoSpaceDE w:val="0"/>
              <w:autoSpaceDN w:val="0"/>
              <w:adjustRightInd w:val="0"/>
              <w:spacing w:line="276" w:lineRule="auto"/>
              <w:ind w:left="710"/>
              <w:jc w:val="both"/>
              <w:rPr>
                <w:b/>
                <w:bCs/>
              </w:rPr>
            </w:pPr>
            <w:r w:rsidRPr="00FF430B">
              <w:rPr>
                <w:b/>
                <w:bCs/>
              </w:rPr>
              <w:t>2. Scopul acordului-cadru</w:t>
            </w:r>
          </w:p>
          <w:p w14:paraId="2240551D" w14:textId="77777777" w:rsidR="007D2982" w:rsidRPr="00FF430B" w:rsidRDefault="007D2982" w:rsidP="00A50240">
            <w:pPr>
              <w:autoSpaceDE w:val="0"/>
              <w:autoSpaceDN w:val="0"/>
              <w:adjustRightInd w:val="0"/>
              <w:spacing w:line="276" w:lineRule="auto"/>
              <w:jc w:val="both"/>
              <w:rPr>
                <w:b/>
                <w:bCs/>
              </w:rPr>
            </w:pPr>
          </w:p>
          <w:p w14:paraId="190DEE36" w14:textId="77777777" w:rsidR="005B3BAD" w:rsidRPr="00FF430B" w:rsidRDefault="007D2982" w:rsidP="00A50240">
            <w:pPr>
              <w:spacing w:line="276" w:lineRule="auto"/>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A50240">
            <w:pPr>
              <w:autoSpaceDE w:val="0"/>
              <w:autoSpaceDN w:val="0"/>
              <w:adjustRightInd w:val="0"/>
              <w:spacing w:line="276" w:lineRule="auto"/>
              <w:jc w:val="both"/>
            </w:pPr>
          </w:p>
          <w:p w14:paraId="1262797C" w14:textId="77777777" w:rsidR="005B3BAD" w:rsidRPr="00FF430B" w:rsidRDefault="007D2982" w:rsidP="00A50240">
            <w:pPr>
              <w:spacing w:line="276" w:lineRule="auto"/>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A50240">
            <w:pPr>
              <w:autoSpaceDE w:val="0"/>
              <w:autoSpaceDN w:val="0"/>
              <w:adjustRightInd w:val="0"/>
              <w:spacing w:line="276" w:lineRule="auto"/>
              <w:jc w:val="both"/>
            </w:pPr>
          </w:p>
          <w:p w14:paraId="02FC790E" w14:textId="77777777" w:rsidR="007D2982" w:rsidRPr="00FF430B" w:rsidRDefault="007D2982" w:rsidP="00A50240">
            <w:pPr>
              <w:autoSpaceDE w:val="0"/>
              <w:autoSpaceDN w:val="0"/>
              <w:adjustRightInd w:val="0"/>
              <w:spacing w:line="276" w:lineRule="auto"/>
              <w:jc w:val="both"/>
              <w:rPr>
                <w:b/>
                <w:bCs/>
              </w:rPr>
            </w:pPr>
            <w:r w:rsidRPr="00FF430B">
              <w:rPr>
                <w:b/>
                <w:bCs/>
              </w:rPr>
              <w:t xml:space="preserve">           3. Durata acordului-cadru</w:t>
            </w:r>
          </w:p>
          <w:p w14:paraId="2ABCC349" w14:textId="77777777" w:rsidR="007D2982" w:rsidRPr="00FF430B" w:rsidRDefault="007D2982" w:rsidP="00A50240">
            <w:pPr>
              <w:autoSpaceDE w:val="0"/>
              <w:autoSpaceDN w:val="0"/>
              <w:adjustRightInd w:val="0"/>
              <w:spacing w:line="276" w:lineRule="auto"/>
              <w:jc w:val="both"/>
              <w:rPr>
                <w:b/>
                <w:bCs/>
              </w:rPr>
            </w:pPr>
          </w:p>
          <w:p w14:paraId="269CA004" w14:textId="77777777" w:rsidR="007D2982" w:rsidRPr="00FF430B" w:rsidRDefault="00E81A3E" w:rsidP="00A50240">
            <w:pPr>
              <w:autoSpaceDE w:val="0"/>
              <w:autoSpaceDN w:val="0"/>
              <w:adjustRightInd w:val="0"/>
              <w:spacing w:line="276" w:lineRule="auto"/>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A50240">
            <w:pPr>
              <w:autoSpaceDE w:val="0"/>
              <w:autoSpaceDN w:val="0"/>
              <w:adjustRightInd w:val="0"/>
              <w:spacing w:line="276" w:lineRule="auto"/>
              <w:jc w:val="both"/>
            </w:pPr>
          </w:p>
          <w:p w14:paraId="3C133060" w14:textId="77777777" w:rsidR="007D2982" w:rsidRPr="00FF430B" w:rsidRDefault="007D2982" w:rsidP="00A50240">
            <w:pPr>
              <w:tabs>
                <w:tab w:val="left" w:pos="719"/>
              </w:tabs>
              <w:autoSpaceDE w:val="0"/>
              <w:autoSpaceDN w:val="0"/>
              <w:adjustRightInd w:val="0"/>
              <w:spacing w:line="276" w:lineRule="auto"/>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A50240">
            <w:pPr>
              <w:autoSpaceDE w:val="0"/>
              <w:autoSpaceDN w:val="0"/>
              <w:adjustRightInd w:val="0"/>
              <w:spacing w:line="276" w:lineRule="auto"/>
              <w:jc w:val="both"/>
              <w:rPr>
                <w:b/>
                <w:bCs/>
                <w:i/>
                <w:iCs/>
              </w:rPr>
            </w:pPr>
          </w:p>
          <w:p w14:paraId="21D5186B" w14:textId="77777777" w:rsidR="004A4AF2" w:rsidRPr="00FF430B" w:rsidRDefault="004A4AF2" w:rsidP="00A50240">
            <w:pPr>
              <w:spacing w:line="276" w:lineRule="auto"/>
              <w:jc w:val="both"/>
            </w:pPr>
            <w:r w:rsidRPr="00FF430B">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A50240">
            <w:pPr>
              <w:spacing w:line="276" w:lineRule="auto"/>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A50240">
            <w:pPr>
              <w:autoSpaceDE w:val="0"/>
              <w:autoSpaceDN w:val="0"/>
              <w:adjustRightInd w:val="0"/>
              <w:spacing w:line="276" w:lineRule="auto"/>
              <w:jc w:val="both"/>
              <w:rPr>
                <w:i/>
                <w:iCs/>
              </w:rPr>
            </w:pPr>
          </w:p>
          <w:p w14:paraId="175D14C2" w14:textId="77777777" w:rsidR="007D2982" w:rsidRPr="00FF430B" w:rsidRDefault="007D2982" w:rsidP="00A50240">
            <w:pPr>
              <w:tabs>
                <w:tab w:val="left" w:pos="600"/>
              </w:tabs>
              <w:autoSpaceDE w:val="0"/>
              <w:autoSpaceDN w:val="0"/>
              <w:adjustRightInd w:val="0"/>
              <w:spacing w:line="276" w:lineRule="auto"/>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A50240">
            <w:pPr>
              <w:autoSpaceDE w:val="0"/>
              <w:autoSpaceDN w:val="0"/>
              <w:adjustRightInd w:val="0"/>
              <w:spacing w:line="276" w:lineRule="auto"/>
              <w:jc w:val="both"/>
              <w:rPr>
                <w:b/>
                <w:bCs/>
              </w:rPr>
            </w:pPr>
          </w:p>
          <w:p w14:paraId="2A4EF1FA" w14:textId="77777777" w:rsidR="00634DB7" w:rsidRPr="00FF430B" w:rsidRDefault="00634DB7" w:rsidP="00A50240">
            <w:pPr>
              <w:spacing w:line="276" w:lineRule="auto"/>
              <w:jc w:val="both"/>
            </w:pPr>
            <w:r w:rsidRPr="00FF430B">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A50240">
            <w:pPr>
              <w:autoSpaceDE w:val="0"/>
              <w:autoSpaceDN w:val="0"/>
              <w:adjustRightInd w:val="0"/>
              <w:spacing w:line="276" w:lineRule="auto"/>
              <w:jc w:val="both"/>
              <w:rPr>
                <w:b/>
                <w:bCs/>
              </w:rPr>
            </w:pPr>
          </w:p>
          <w:p w14:paraId="3EF9BED3" w14:textId="77777777" w:rsidR="007D2982" w:rsidRPr="00FF430B" w:rsidRDefault="0063773E" w:rsidP="00A50240">
            <w:pPr>
              <w:tabs>
                <w:tab w:val="left" w:pos="600"/>
              </w:tabs>
              <w:spacing w:line="276" w:lineRule="auto"/>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A50240">
            <w:pPr>
              <w:spacing w:line="276" w:lineRule="auto"/>
              <w:ind w:left="660"/>
              <w:jc w:val="both"/>
              <w:rPr>
                <w:b/>
                <w:bCs/>
              </w:rPr>
            </w:pPr>
          </w:p>
          <w:p w14:paraId="267F7B76" w14:textId="77777777" w:rsidR="0063773E" w:rsidRPr="00FF430B" w:rsidRDefault="0063773E" w:rsidP="00A50240">
            <w:pPr>
              <w:spacing w:line="276" w:lineRule="auto"/>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A50240">
            <w:pPr>
              <w:tabs>
                <w:tab w:val="left" w:pos="729"/>
              </w:tabs>
              <w:spacing w:line="276" w:lineRule="auto"/>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A50240">
            <w:pPr>
              <w:autoSpaceDE w:val="0"/>
              <w:autoSpaceDN w:val="0"/>
              <w:adjustRightInd w:val="0"/>
              <w:spacing w:line="276" w:lineRule="auto"/>
              <w:ind w:firstLine="720"/>
              <w:jc w:val="both"/>
            </w:pPr>
          </w:p>
          <w:p w14:paraId="5C5D0385" w14:textId="77777777" w:rsidR="007D2982" w:rsidRPr="00FF430B" w:rsidRDefault="006C3DC3" w:rsidP="00A50240">
            <w:pPr>
              <w:numPr>
                <w:ilvl w:val="0"/>
                <w:numId w:val="28"/>
              </w:numPr>
              <w:tabs>
                <w:tab w:val="clear" w:pos="660"/>
                <w:tab w:val="num" w:pos="568"/>
                <w:tab w:val="left" w:pos="921"/>
                <w:tab w:val="left" w:pos="1131"/>
                <w:tab w:val="left" w:pos="1326"/>
              </w:tabs>
              <w:autoSpaceDE w:val="0"/>
              <w:autoSpaceDN w:val="0"/>
              <w:adjustRightInd w:val="0"/>
              <w:spacing w:line="276" w:lineRule="auto"/>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A50240">
            <w:pPr>
              <w:autoSpaceDE w:val="0"/>
              <w:autoSpaceDN w:val="0"/>
              <w:adjustRightInd w:val="0"/>
              <w:spacing w:line="276" w:lineRule="auto"/>
              <w:ind w:left="660"/>
              <w:jc w:val="both"/>
              <w:rPr>
                <w:b/>
                <w:bCs/>
              </w:rPr>
            </w:pPr>
          </w:p>
          <w:p w14:paraId="405459EE" w14:textId="77777777" w:rsidR="007D2982" w:rsidRPr="00FF430B" w:rsidRDefault="00C44B96" w:rsidP="00A50240">
            <w:pPr>
              <w:autoSpaceDE w:val="0"/>
              <w:autoSpaceDN w:val="0"/>
              <w:adjustRightInd w:val="0"/>
              <w:spacing w:line="276" w:lineRule="auto"/>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A50240">
            <w:pPr>
              <w:spacing w:line="276" w:lineRule="auto"/>
              <w:jc w:val="both"/>
            </w:pPr>
            <w:r w:rsidRPr="00FF430B">
              <w:t>b) propunerea financiară;</w:t>
            </w:r>
          </w:p>
          <w:p w14:paraId="5BD24C94" w14:textId="77777777" w:rsidR="0063773E" w:rsidRPr="00FF430B" w:rsidRDefault="0063773E" w:rsidP="00A50240">
            <w:pPr>
              <w:spacing w:line="276" w:lineRule="auto"/>
              <w:jc w:val="both"/>
            </w:pPr>
            <w:r w:rsidRPr="00FF430B">
              <w:t>c) caietul de sarcini;</w:t>
            </w:r>
          </w:p>
          <w:p w14:paraId="2DD0AB19" w14:textId="77777777" w:rsidR="007D2982" w:rsidRPr="00FF430B" w:rsidRDefault="0063773E" w:rsidP="00A50240">
            <w:pPr>
              <w:autoSpaceDE w:val="0"/>
              <w:autoSpaceDN w:val="0"/>
              <w:adjustRightInd w:val="0"/>
              <w:spacing w:line="276" w:lineRule="auto"/>
              <w:jc w:val="both"/>
            </w:pPr>
            <w:r w:rsidRPr="00FF430B">
              <w:t>d) alte anexe, după caz.</w:t>
            </w:r>
          </w:p>
          <w:p w14:paraId="3940B60C" w14:textId="77777777" w:rsidR="007D2982" w:rsidRPr="00FF430B" w:rsidRDefault="007D2982" w:rsidP="00A50240">
            <w:pPr>
              <w:autoSpaceDE w:val="0"/>
              <w:autoSpaceDN w:val="0"/>
              <w:adjustRightInd w:val="0"/>
              <w:spacing w:line="276" w:lineRule="auto"/>
              <w:jc w:val="both"/>
            </w:pPr>
          </w:p>
          <w:p w14:paraId="0294CDA5" w14:textId="77777777" w:rsidR="007D2982" w:rsidRPr="00FF430B" w:rsidRDefault="007D2982" w:rsidP="00A50240">
            <w:pPr>
              <w:pStyle w:val="a"/>
              <w:numPr>
                <w:ilvl w:val="0"/>
                <w:numId w:val="28"/>
              </w:numPr>
              <w:tabs>
                <w:tab w:val="clear" w:pos="660"/>
                <w:tab w:val="num" w:pos="568"/>
              </w:tabs>
              <w:autoSpaceDE w:val="0"/>
              <w:autoSpaceDN w:val="0"/>
              <w:adjustRightInd w:val="0"/>
              <w:spacing w:line="276" w:lineRule="auto"/>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A50240">
            <w:pPr>
              <w:pStyle w:val="a"/>
              <w:numPr>
                <w:ilvl w:val="0"/>
                <w:numId w:val="0"/>
              </w:numPr>
              <w:autoSpaceDE w:val="0"/>
              <w:autoSpaceDN w:val="0"/>
              <w:adjustRightInd w:val="0"/>
              <w:spacing w:line="276" w:lineRule="auto"/>
              <w:ind w:left="660"/>
              <w:rPr>
                <w:b/>
                <w:bCs/>
              </w:rPr>
            </w:pPr>
          </w:p>
          <w:p w14:paraId="59315E24" w14:textId="77777777" w:rsidR="0063773E" w:rsidRPr="00FF430B" w:rsidRDefault="004A5F0C" w:rsidP="00A50240">
            <w:pPr>
              <w:spacing w:line="276" w:lineRule="auto"/>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A50240">
            <w:pPr>
              <w:spacing w:line="276" w:lineRule="auto"/>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A50240">
            <w:pPr>
              <w:pStyle w:val="a"/>
              <w:numPr>
                <w:ilvl w:val="0"/>
                <w:numId w:val="37"/>
              </w:numPr>
              <w:spacing w:line="276" w:lineRule="auto"/>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r w:rsidRPr="00FF430B">
              <w:t>părţilor</w:t>
            </w:r>
            <w:proofErr w:type="spellEnd"/>
            <w:r w:rsidRPr="00FF430B">
              <w:t xml:space="preserve"> ;</w:t>
            </w:r>
          </w:p>
          <w:p w14:paraId="2F9AF6DE" w14:textId="77777777" w:rsidR="0063773E" w:rsidRPr="00FF430B" w:rsidRDefault="0063773E" w:rsidP="00A50240">
            <w:pPr>
              <w:pStyle w:val="a"/>
              <w:numPr>
                <w:ilvl w:val="0"/>
                <w:numId w:val="37"/>
              </w:numPr>
              <w:tabs>
                <w:tab w:val="clear" w:pos="1134"/>
                <w:tab w:val="left" w:pos="710"/>
              </w:tabs>
              <w:spacing w:line="276" w:lineRule="auto"/>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a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A50240">
            <w:pPr>
              <w:autoSpaceDE w:val="0"/>
              <w:autoSpaceDN w:val="0"/>
              <w:adjustRightInd w:val="0"/>
              <w:spacing w:line="276" w:lineRule="auto"/>
              <w:jc w:val="both"/>
            </w:pPr>
          </w:p>
          <w:p w14:paraId="21C9652F" w14:textId="77777777" w:rsidR="00C20F59" w:rsidRPr="00FF430B" w:rsidRDefault="0003591A" w:rsidP="00A50240">
            <w:pPr>
              <w:spacing w:line="276" w:lineRule="auto"/>
              <w:jc w:val="both"/>
              <w:rPr>
                <w:i/>
              </w:rPr>
            </w:pPr>
            <w:r w:rsidRPr="00FF430B">
              <w:rPr>
                <w:i/>
              </w:rPr>
              <w:t>CLAUZE APLICABILE CONTRACTELOR SUBSECVENTE</w:t>
            </w:r>
          </w:p>
          <w:p w14:paraId="463B874D" w14:textId="77777777" w:rsidR="00C20F59" w:rsidRPr="00FF430B" w:rsidRDefault="00C20F59" w:rsidP="00A50240">
            <w:pPr>
              <w:spacing w:line="276" w:lineRule="auto"/>
              <w:jc w:val="both"/>
            </w:pPr>
          </w:p>
          <w:p w14:paraId="74C27CE5" w14:textId="77777777" w:rsidR="00C20F59" w:rsidRPr="00FF430B" w:rsidRDefault="00C20F59" w:rsidP="00A50240">
            <w:pPr>
              <w:pStyle w:val="a"/>
              <w:numPr>
                <w:ilvl w:val="0"/>
                <w:numId w:val="28"/>
              </w:numPr>
              <w:tabs>
                <w:tab w:val="clear" w:pos="660"/>
                <w:tab w:val="num" w:pos="852"/>
              </w:tabs>
              <w:spacing w:line="276" w:lineRule="auto"/>
              <w:ind w:hanging="92"/>
              <w:rPr>
                <w:b/>
              </w:rPr>
            </w:pPr>
            <w:proofErr w:type="spellStart"/>
            <w:r w:rsidRPr="00FF430B">
              <w:rPr>
                <w:b/>
              </w:rPr>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A50240">
            <w:pPr>
              <w:pStyle w:val="a"/>
              <w:numPr>
                <w:ilvl w:val="0"/>
                <w:numId w:val="0"/>
              </w:numPr>
              <w:spacing w:line="276" w:lineRule="auto"/>
              <w:ind w:left="660"/>
              <w:rPr>
                <w:b/>
              </w:rPr>
            </w:pPr>
          </w:p>
          <w:p w14:paraId="4732E1C8" w14:textId="77777777" w:rsidR="00C20F59" w:rsidRPr="00FF430B" w:rsidRDefault="00C20F59" w:rsidP="00A50240">
            <w:pPr>
              <w:spacing w:line="276" w:lineRule="auto"/>
              <w:jc w:val="both"/>
            </w:pPr>
            <w:r w:rsidRPr="00FF430B">
              <w:t>9.1 Executarea contractelor subsecvente va începe din momentul încheierii acestora.</w:t>
            </w:r>
          </w:p>
          <w:p w14:paraId="060C8B87" w14:textId="77777777" w:rsidR="00C20F59" w:rsidRPr="00FF430B" w:rsidRDefault="00C20F59" w:rsidP="00A50240">
            <w:pPr>
              <w:spacing w:line="276" w:lineRule="auto"/>
              <w:jc w:val="both"/>
            </w:pPr>
            <w:r w:rsidRPr="00FF430B">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A50240">
            <w:pPr>
              <w:spacing w:line="276" w:lineRule="auto"/>
              <w:jc w:val="both"/>
            </w:pPr>
          </w:p>
          <w:p w14:paraId="11CF0E63" w14:textId="77777777" w:rsidR="00C20F59" w:rsidRPr="00FF430B" w:rsidRDefault="00C20F59" w:rsidP="00A50240">
            <w:pPr>
              <w:spacing w:line="276" w:lineRule="auto"/>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A50240">
            <w:pPr>
              <w:spacing w:line="276" w:lineRule="auto"/>
              <w:jc w:val="both"/>
            </w:pPr>
          </w:p>
          <w:p w14:paraId="5664F7D3" w14:textId="77777777" w:rsidR="00C20F59" w:rsidRPr="00FF430B" w:rsidRDefault="00C20F59" w:rsidP="00A50240">
            <w:pPr>
              <w:spacing w:line="276" w:lineRule="auto"/>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A50240">
            <w:pPr>
              <w:spacing w:line="276" w:lineRule="auto"/>
              <w:jc w:val="both"/>
              <w:rPr>
                <w:b/>
              </w:rPr>
            </w:pPr>
          </w:p>
          <w:p w14:paraId="3D537376" w14:textId="77777777" w:rsidR="00C20F59" w:rsidRPr="00FF430B" w:rsidRDefault="00C20F59" w:rsidP="00A50240">
            <w:pPr>
              <w:tabs>
                <w:tab w:val="left" w:pos="600"/>
              </w:tabs>
              <w:spacing w:line="276" w:lineRule="auto"/>
              <w:jc w:val="both"/>
              <w:rPr>
                <w:b/>
              </w:rPr>
            </w:pPr>
            <w:r w:rsidRPr="00FF430B">
              <w:rPr>
                <w:b/>
              </w:rPr>
              <w:t>11. Litigii</w:t>
            </w:r>
          </w:p>
          <w:p w14:paraId="458156E6" w14:textId="77777777" w:rsidR="00C6170E" w:rsidRPr="00FF430B" w:rsidRDefault="00C6170E" w:rsidP="00A50240">
            <w:pPr>
              <w:spacing w:line="276" w:lineRule="auto"/>
              <w:jc w:val="both"/>
            </w:pPr>
          </w:p>
          <w:p w14:paraId="0DEF9804" w14:textId="77777777" w:rsidR="00C20F59" w:rsidRPr="00FF430B" w:rsidRDefault="00C20F59" w:rsidP="00A50240">
            <w:pPr>
              <w:spacing w:line="276" w:lineRule="auto"/>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A50240">
            <w:pPr>
              <w:spacing w:line="276" w:lineRule="auto"/>
              <w:jc w:val="both"/>
            </w:pPr>
            <w:r w:rsidRPr="00FF430B">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A50240">
            <w:pPr>
              <w:spacing w:line="276" w:lineRule="auto"/>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A50240">
            <w:pPr>
              <w:spacing w:line="276" w:lineRule="auto"/>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A50240">
            <w:pPr>
              <w:spacing w:line="276" w:lineRule="auto"/>
              <w:jc w:val="both"/>
            </w:pPr>
          </w:p>
          <w:p w14:paraId="5307EFC0" w14:textId="77777777" w:rsidR="00C6170E" w:rsidRPr="00FF430B" w:rsidRDefault="00C6170E" w:rsidP="00A50240">
            <w:pPr>
              <w:spacing w:line="276" w:lineRule="auto"/>
              <w:jc w:val="both"/>
            </w:pPr>
          </w:p>
          <w:p w14:paraId="72856AF2" w14:textId="77777777" w:rsidR="00C6170E" w:rsidRPr="00FF430B" w:rsidRDefault="00C6170E" w:rsidP="00A50240">
            <w:pPr>
              <w:spacing w:line="276" w:lineRule="auto"/>
              <w:jc w:val="both"/>
            </w:pPr>
          </w:p>
          <w:p w14:paraId="0364A9B9" w14:textId="77777777" w:rsidR="00C6170E" w:rsidRPr="00FF430B" w:rsidRDefault="00C6170E" w:rsidP="00A50240">
            <w:pPr>
              <w:spacing w:line="276" w:lineRule="auto"/>
              <w:jc w:val="both"/>
            </w:pPr>
          </w:p>
          <w:p w14:paraId="47CFCF96" w14:textId="77777777" w:rsidR="00C6170E" w:rsidRPr="00FF430B" w:rsidRDefault="00C6170E" w:rsidP="00A50240">
            <w:pPr>
              <w:spacing w:line="276" w:lineRule="auto"/>
              <w:jc w:val="both"/>
            </w:pPr>
          </w:p>
          <w:p w14:paraId="0A5B7BDF"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A50240">
            <w:pPr>
              <w:spacing w:line="276" w:lineRule="auto"/>
              <w:jc w:val="both"/>
            </w:pPr>
            <w:r w:rsidRPr="00FF430B">
              <w:t>...........................                                                     ...........</w:t>
            </w:r>
            <w:r w:rsidR="00CD31E8" w:rsidRPr="00FF430B">
              <w:t>..............</w:t>
            </w:r>
            <w:r w:rsidR="007747EC" w:rsidRPr="00FF430B">
              <w:t>..........</w:t>
            </w:r>
          </w:p>
          <w:p w14:paraId="43F14657" w14:textId="77777777" w:rsidR="00C20F59" w:rsidRPr="00FF430B" w:rsidRDefault="00E34F88" w:rsidP="00A50240">
            <w:pPr>
              <w:spacing w:line="276" w:lineRule="auto"/>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A50240">
            <w:pPr>
              <w:spacing w:line="276" w:lineRule="auto"/>
              <w:jc w:val="both"/>
            </w:pPr>
          </w:p>
          <w:p w14:paraId="7F8046A2"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A50240">
            <w:pPr>
              <w:spacing w:line="276" w:lineRule="auto"/>
              <w:jc w:val="both"/>
            </w:pPr>
            <w:r w:rsidRPr="00FF430B">
              <w:t xml:space="preserve">  ...........................                                                     .........................</w:t>
            </w:r>
            <w:r w:rsidR="007747EC" w:rsidRPr="00FF430B">
              <w:t>.......</w:t>
            </w:r>
            <w:r w:rsidRPr="00FF430B">
              <w:t>..</w:t>
            </w:r>
          </w:p>
          <w:p w14:paraId="087A77F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A50240">
            <w:pPr>
              <w:spacing w:line="276" w:lineRule="auto"/>
              <w:jc w:val="both"/>
            </w:pPr>
          </w:p>
          <w:p w14:paraId="621B8B93" w14:textId="77777777" w:rsidR="00C20F59" w:rsidRPr="00FF430B" w:rsidRDefault="00C20F59" w:rsidP="00A50240">
            <w:pPr>
              <w:spacing w:line="276" w:lineRule="auto"/>
              <w:jc w:val="both"/>
            </w:pPr>
          </w:p>
          <w:p w14:paraId="55C66689"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A50240">
            <w:pPr>
              <w:spacing w:line="276" w:lineRule="auto"/>
              <w:jc w:val="both"/>
            </w:pPr>
            <w:r w:rsidRPr="00FF430B">
              <w:t>...........................                                                     .........................</w:t>
            </w:r>
            <w:r w:rsidR="007747EC" w:rsidRPr="00FF430B">
              <w:t>.......</w:t>
            </w:r>
            <w:r w:rsidRPr="00FF430B">
              <w:t>..</w:t>
            </w:r>
          </w:p>
          <w:p w14:paraId="5700A25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A50240">
            <w:pPr>
              <w:spacing w:line="276" w:lineRule="auto"/>
              <w:jc w:val="both"/>
            </w:pPr>
          </w:p>
          <w:p w14:paraId="1B887E50" w14:textId="77777777" w:rsidR="00C20F59" w:rsidRPr="00FF430B" w:rsidRDefault="00C20F59" w:rsidP="00A50240">
            <w:pPr>
              <w:spacing w:line="276" w:lineRule="auto"/>
              <w:jc w:val="both"/>
              <w:rPr>
                <w:sz w:val="28"/>
                <w:szCs w:val="28"/>
              </w:rPr>
            </w:pPr>
          </w:p>
          <w:p w14:paraId="5E628A8B" w14:textId="77777777" w:rsidR="00233538" w:rsidRPr="00FF430B" w:rsidRDefault="00233538" w:rsidP="00A50240">
            <w:pPr>
              <w:spacing w:line="276" w:lineRule="auto"/>
              <w:jc w:val="both"/>
            </w:pPr>
          </w:p>
          <w:p w14:paraId="0569DB47" w14:textId="77777777" w:rsidR="00233538" w:rsidRPr="00FF430B" w:rsidRDefault="00233538" w:rsidP="00A50240">
            <w:pPr>
              <w:spacing w:line="276" w:lineRule="auto"/>
              <w:jc w:val="both"/>
            </w:pPr>
          </w:p>
          <w:p w14:paraId="490DF208" w14:textId="77777777" w:rsidR="00233538" w:rsidRPr="00FF430B" w:rsidRDefault="00233538" w:rsidP="00A50240">
            <w:pPr>
              <w:spacing w:line="276" w:lineRule="auto"/>
              <w:jc w:val="both"/>
            </w:pPr>
          </w:p>
          <w:p w14:paraId="370B026F" w14:textId="77777777" w:rsidR="00233538" w:rsidRPr="00FF430B" w:rsidRDefault="00233538" w:rsidP="00A50240">
            <w:pPr>
              <w:spacing w:line="276" w:lineRule="auto"/>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BBD0057"/>
    <w:multiLevelType w:val="hybridMultilevel"/>
    <w:tmpl w:val="77C8BE22"/>
    <w:lvl w:ilvl="0" w:tplc="351CF436">
      <w:start w:val="2"/>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7"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4"/>
  </w:num>
  <w:num w:numId="2" w16cid:durableId="1547334052">
    <w:abstractNumId w:val="43"/>
  </w:num>
  <w:num w:numId="3" w16cid:durableId="2044476818">
    <w:abstractNumId w:val="31"/>
  </w:num>
  <w:num w:numId="4" w16cid:durableId="1858156140">
    <w:abstractNumId w:val="30"/>
  </w:num>
  <w:num w:numId="5" w16cid:durableId="958417130">
    <w:abstractNumId w:val="16"/>
  </w:num>
  <w:num w:numId="6" w16cid:durableId="888225536">
    <w:abstractNumId w:val="19"/>
  </w:num>
  <w:num w:numId="7" w16cid:durableId="1576084349">
    <w:abstractNumId w:val="17"/>
  </w:num>
  <w:num w:numId="8" w16cid:durableId="655885141">
    <w:abstractNumId w:val="9"/>
  </w:num>
  <w:num w:numId="9" w16cid:durableId="1238057506">
    <w:abstractNumId w:val="28"/>
  </w:num>
  <w:num w:numId="10" w16cid:durableId="71855770">
    <w:abstractNumId w:val="13"/>
  </w:num>
  <w:num w:numId="11" w16cid:durableId="317155997">
    <w:abstractNumId w:val="23"/>
  </w:num>
  <w:num w:numId="12" w16cid:durableId="427118573">
    <w:abstractNumId w:val="24"/>
  </w:num>
  <w:num w:numId="13" w16cid:durableId="379020433">
    <w:abstractNumId w:val="37"/>
  </w:num>
  <w:num w:numId="14" w16cid:durableId="193539808">
    <w:abstractNumId w:val="27"/>
  </w:num>
  <w:num w:numId="15" w16cid:durableId="395395615">
    <w:abstractNumId w:val="8"/>
  </w:num>
  <w:num w:numId="16" w16cid:durableId="334261796">
    <w:abstractNumId w:val="25"/>
  </w:num>
  <w:num w:numId="17" w16cid:durableId="1215312429">
    <w:abstractNumId w:val="11"/>
  </w:num>
  <w:num w:numId="18" w16cid:durableId="2017462828">
    <w:abstractNumId w:val="40"/>
  </w:num>
  <w:num w:numId="19" w16cid:durableId="1523738561">
    <w:abstractNumId w:val="33"/>
  </w:num>
  <w:num w:numId="20" w16cid:durableId="475025387">
    <w:abstractNumId w:val="12"/>
  </w:num>
  <w:num w:numId="21" w16cid:durableId="958612240">
    <w:abstractNumId w:val="32"/>
  </w:num>
  <w:num w:numId="22" w16cid:durableId="2001734316">
    <w:abstractNumId w:val="20"/>
  </w:num>
  <w:num w:numId="23" w16cid:durableId="1463501240">
    <w:abstractNumId w:val="26"/>
  </w:num>
  <w:num w:numId="24" w16cid:durableId="1007051176">
    <w:abstractNumId w:val="22"/>
  </w:num>
  <w:num w:numId="25" w16cid:durableId="37702471">
    <w:abstractNumId w:val="39"/>
  </w:num>
  <w:num w:numId="26" w16cid:durableId="1420981264">
    <w:abstractNumId w:val="14"/>
  </w:num>
  <w:num w:numId="27" w16cid:durableId="413742806">
    <w:abstractNumId w:val="10"/>
  </w:num>
  <w:num w:numId="28" w16cid:durableId="2139493120">
    <w:abstractNumId w:val="21"/>
  </w:num>
  <w:num w:numId="29" w16cid:durableId="1845432721">
    <w:abstractNumId w:val="7"/>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5"/>
  </w:num>
  <w:num w:numId="36" w16cid:durableId="259997282">
    <w:abstractNumId w:val="18"/>
  </w:num>
  <w:num w:numId="37" w16cid:durableId="283317717">
    <w:abstractNumId w:val="42"/>
  </w:num>
  <w:num w:numId="38" w16cid:durableId="1230070226">
    <w:abstractNumId w:val="5"/>
  </w:num>
  <w:num w:numId="39" w16cid:durableId="910504025">
    <w:abstractNumId w:val="38"/>
  </w:num>
  <w:num w:numId="40" w16cid:durableId="549460977">
    <w:abstractNumId w:val="29"/>
  </w:num>
  <w:num w:numId="41" w16cid:durableId="428964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5"/>
  </w:num>
  <w:num w:numId="43" w16cid:durableId="7624596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7"/>
  </w:num>
  <w:num w:numId="46" w16cid:durableId="559563296">
    <w:abstractNumId w:val="36"/>
  </w:num>
  <w:num w:numId="47" w16cid:durableId="14988106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8EA"/>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016"/>
    <w:rsid w:val="000F13FE"/>
    <w:rsid w:val="000F36A9"/>
    <w:rsid w:val="000F52DC"/>
    <w:rsid w:val="000F5924"/>
    <w:rsid w:val="000F5A5D"/>
    <w:rsid w:val="000F650B"/>
    <w:rsid w:val="000F6CDC"/>
    <w:rsid w:val="000F6D6F"/>
    <w:rsid w:val="000F725E"/>
    <w:rsid w:val="000F7F3A"/>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5DEC"/>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50CF"/>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452B"/>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00F"/>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4DF"/>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33C6"/>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209"/>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975F0"/>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2BA9"/>
    <w:rsid w:val="00813045"/>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D73E9"/>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240"/>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22D"/>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565C6"/>
    <w:rsid w:val="00B618C5"/>
    <w:rsid w:val="00B65C93"/>
    <w:rsid w:val="00B663FE"/>
    <w:rsid w:val="00B67953"/>
    <w:rsid w:val="00B70347"/>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159E"/>
    <w:rsid w:val="00C121F1"/>
    <w:rsid w:val="00C15EB7"/>
    <w:rsid w:val="00C16E1E"/>
    <w:rsid w:val="00C17D27"/>
    <w:rsid w:val="00C20B19"/>
    <w:rsid w:val="00C20F59"/>
    <w:rsid w:val="00C21039"/>
    <w:rsid w:val="00C23B56"/>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57FD5"/>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3A07"/>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C7485"/>
    <w:rsid w:val="00CD0EA7"/>
    <w:rsid w:val="00CD278A"/>
    <w:rsid w:val="00CD31E8"/>
    <w:rsid w:val="00CD63C7"/>
    <w:rsid w:val="00CD74C4"/>
    <w:rsid w:val="00CD7FF8"/>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79A"/>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1809"/>
    <w:rsid w:val="00E92862"/>
    <w:rsid w:val="00E93A68"/>
    <w:rsid w:val="00E94F3E"/>
    <w:rsid w:val="00E9530A"/>
    <w:rsid w:val="00E95E11"/>
    <w:rsid w:val="00E96CDA"/>
    <w:rsid w:val="00E97134"/>
    <w:rsid w:val="00EA3452"/>
    <w:rsid w:val="00EA3C96"/>
    <w:rsid w:val="00EA50A9"/>
    <w:rsid w:val="00EA64B0"/>
    <w:rsid w:val="00EA73CF"/>
    <w:rsid w:val="00EB080B"/>
    <w:rsid w:val="00EB1FF8"/>
    <w:rsid w:val="00EB3636"/>
    <w:rsid w:val="00EB65F6"/>
    <w:rsid w:val="00EB66BD"/>
    <w:rsid w:val="00EB788F"/>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35C"/>
    <w:rsid w:val="00F75F0C"/>
    <w:rsid w:val="00F76253"/>
    <w:rsid w:val="00F80BB0"/>
    <w:rsid w:val="00F81E7A"/>
    <w:rsid w:val="00F82072"/>
    <w:rsid w:val="00F85248"/>
    <w:rsid w:val="00F85D06"/>
    <w:rsid w:val="00F85D58"/>
    <w:rsid w:val="00F86700"/>
    <w:rsid w:val="00F8797B"/>
    <w:rsid w:val="00F902A7"/>
    <w:rsid w:val="00F90362"/>
    <w:rsid w:val="00F90B81"/>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45601516">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98286732">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76</Pages>
  <Words>26461</Words>
  <Characters>150828</Characters>
  <Application>Microsoft Office Word</Application>
  <DocSecurity>0</DocSecurity>
  <Lines>1256</Lines>
  <Paragraphs>353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Cristian Drăgălin</cp:lastModifiedBy>
  <cp:revision>18</cp:revision>
  <cp:lastPrinted>2022-12-20T12:57:00Z</cp:lastPrinted>
  <dcterms:created xsi:type="dcterms:W3CDTF">2024-02-22T08:01:00Z</dcterms:created>
  <dcterms:modified xsi:type="dcterms:W3CDTF">2024-06-20T05:30:00Z</dcterms:modified>
</cp:coreProperties>
</file>