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8B50D5"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lastRenderedPageBreak/>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lastRenderedPageBreak/>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lastRenderedPageBreak/>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Default="00385C85" w:rsidP="00196AB4">
            <w:pPr>
              <w:tabs>
                <w:tab w:val="left" w:pos="2295"/>
              </w:tabs>
              <w:jc w:val="both"/>
              <w:rPr>
                <w:lang w:val="ro-MD"/>
              </w:rPr>
            </w:pPr>
          </w:p>
          <w:p w14:paraId="2B8BC29A" w14:textId="77777777" w:rsidR="00B71A2D" w:rsidRDefault="00B71A2D" w:rsidP="00196AB4">
            <w:pPr>
              <w:tabs>
                <w:tab w:val="left" w:pos="2295"/>
              </w:tabs>
              <w:jc w:val="both"/>
              <w:rPr>
                <w:lang w:val="ro-MD"/>
              </w:rPr>
            </w:pPr>
          </w:p>
          <w:p w14:paraId="69E5557B" w14:textId="77777777" w:rsidR="00B71A2D" w:rsidRDefault="00B71A2D" w:rsidP="00196AB4">
            <w:pPr>
              <w:tabs>
                <w:tab w:val="left" w:pos="2295"/>
              </w:tabs>
              <w:jc w:val="both"/>
              <w:rPr>
                <w:lang w:val="ro-MD"/>
              </w:rPr>
            </w:pPr>
          </w:p>
          <w:p w14:paraId="7EC75441" w14:textId="77777777" w:rsidR="00B71A2D" w:rsidRDefault="00B71A2D" w:rsidP="00196AB4">
            <w:pPr>
              <w:tabs>
                <w:tab w:val="left" w:pos="2295"/>
              </w:tabs>
              <w:jc w:val="both"/>
              <w:rPr>
                <w:lang w:val="ro-MD"/>
              </w:rPr>
            </w:pPr>
          </w:p>
          <w:p w14:paraId="334F31AC" w14:textId="77777777" w:rsidR="00B71A2D" w:rsidRDefault="00B71A2D" w:rsidP="00196AB4">
            <w:pPr>
              <w:tabs>
                <w:tab w:val="left" w:pos="2295"/>
              </w:tabs>
              <w:jc w:val="both"/>
              <w:rPr>
                <w:lang w:val="ro-MD"/>
              </w:rPr>
            </w:pPr>
          </w:p>
          <w:p w14:paraId="018F8E19" w14:textId="77777777" w:rsidR="00B71A2D" w:rsidRDefault="00B71A2D" w:rsidP="00196AB4">
            <w:pPr>
              <w:tabs>
                <w:tab w:val="left" w:pos="2295"/>
              </w:tabs>
              <w:jc w:val="both"/>
              <w:rPr>
                <w:lang w:val="ro-MD"/>
              </w:rPr>
            </w:pPr>
          </w:p>
          <w:p w14:paraId="088B9663" w14:textId="77777777" w:rsidR="00B71A2D" w:rsidRDefault="00B71A2D" w:rsidP="00196AB4">
            <w:pPr>
              <w:tabs>
                <w:tab w:val="left" w:pos="2295"/>
              </w:tabs>
              <w:jc w:val="both"/>
              <w:rPr>
                <w:lang w:val="ro-MD"/>
              </w:rPr>
            </w:pPr>
          </w:p>
          <w:p w14:paraId="372A52F7" w14:textId="77777777" w:rsidR="00B71A2D" w:rsidRDefault="00B71A2D" w:rsidP="00196AB4">
            <w:pPr>
              <w:tabs>
                <w:tab w:val="left" w:pos="2295"/>
              </w:tabs>
              <w:jc w:val="both"/>
              <w:rPr>
                <w:lang w:val="ro-MD"/>
              </w:rPr>
            </w:pPr>
          </w:p>
          <w:p w14:paraId="1FDDDD32" w14:textId="77777777" w:rsidR="00B71A2D" w:rsidRDefault="00B71A2D" w:rsidP="00196AB4">
            <w:pPr>
              <w:tabs>
                <w:tab w:val="left" w:pos="2295"/>
              </w:tabs>
              <w:jc w:val="both"/>
              <w:rPr>
                <w:lang w:val="ro-MD"/>
              </w:rPr>
            </w:pPr>
          </w:p>
          <w:p w14:paraId="28589202" w14:textId="77777777" w:rsidR="00B71A2D" w:rsidRDefault="00B71A2D" w:rsidP="00196AB4">
            <w:pPr>
              <w:tabs>
                <w:tab w:val="left" w:pos="2295"/>
              </w:tabs>
              <w:jc w:val="both"/>
              <w:rPr>
                <w:lang w:val="ro-MD"/>
              </w:rPr>
            </w:pPr>
          </w:p>
          <w:p w14:paraId="5C6CFB33" w14:textId="77777777" w:rsidR="00B71A2D" w:rsidRDefault="00B71A2D" w:rsidP="00196AB4">
            <w:pPr>
              <w:tabs>
                <w:tab w:val="left" w:pos="2295"/>
              </w:tabs>
              <w:jc w:val="both"/>
              <w:rPr>
                <w:lang w:val="ro-MD"/>
              </w:rPr>
            </w:pPr>
          </w:p>
          <w:p w14:paraId="494033E3" w14:textId="77777777" w:rsidR="00B71A2D" w:rsidRPr="00FF430B" w:rsidRDefault="00B71A2D"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2161A6D5" w14:textId="77777777" w:rsidR="00DD7B4C" w:rsidRDefault="00DD7B4C" w:rsidP="00196AB4">
            <w:pPr>
              <w:tabs>
                <w:tab w:val="left" w:pos="2295"/>
              </w:tabs>
              <w:jc w:val="both"/>
              <w:rPr>
                <w:lang w:val="ro-MD"/>
              </w:rPr>
            </w:pPr>
          </w:p>
          <w:p w14:paraId="435AC4D9" w14:textId="77777777" w:rsidR="00DD7B4C" w:rsidRDefault="00DD7B4C" w:rsidP="00196AB4">
            <w:pPr>
              <w:tabs>
                <w:tab w:val="left" w:pos="2295"/>
              </w:tabs>
              <w:jc w:val="both"/>
              <w:rPr>
                <w:lang w:val="ro-MD"/>
              </w:rPr>
            </w:pPr>
          </w:p>
          <w:p w14:paraId="57FADD3E" w14:textId="77777777" w:rsidR="00DD7B4C" w:rsidRDefault="00DD7B4C" w:rsidP="00196AB4">
            <w:pPr>
              <w:tabs>
                <w:tab w:val="left" w:pos="2295"/>
              </w:tabs>
              <w:jc w:val="both"/>
              <w:rPr>
                <w:lang w:val="ro-MD"/>
              </w:rPr>
            </w:pPr>
          </w:p>
          <w:p w14:paraId="671460AA" w14:textId="77777777" w:rsidR="00DD7B4C" w:rsidRDefault="00DD7B4C"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11193FD1" w14:textId="77777777" w:rsidR="00DD7B4C" w:rsidRDefault="00DD7B4C" w:rsidP="00196AB4">
            <w:pPr>
              <w:tabs>
                <w:tab w:val="left" w:pos="2295"/>
              </w:tabs>
              <w:jc w:val="both"/>
              <w:rPr>
                <w:lang w:val="ro-MD"/>
              </w:rPr>
            </w:pPr>
          </w:p>
          <w:p w14:paraId="16FC28C3" w14:textId="77777777" w:rsidR="00DD7B4C" w:rsidRDefault="00DD7B4C"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65ADD340"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00E113D5">
                    <w:rPr>
                      <w:b/>
                      <w:lang w:val="ro-MD"/>
                    </w:rPr>
                    <w:t>lucrărilor</w:t>
                  </w:r>
                  <w:r w:rsidRPr="00FF430B">
                    <w:rPr>
                      <w:b/>
                      <w:lang w:val="ro-MD"/>
                    </w:rPr>
                    <w:t xml:space="preserve">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60C89ECC" w:rsidR="00FD4172" w:rsidRDefault="00FD4172" w:rsidP="00FD4172">
                  <w:pPr>
                    <w:spacing w:line="276" w:lineRule="auto"/>
                    <w:rPr>
                      <w:b/>
                      <w:lang w:val="ro-MD"/>
                    </w:rPr>
                  </w:pPr>
                  <w:r w:rsidRPr="00FF430B">
                    <w:rPr>
                      <w:b/>
                      <w:lang w:val="ro-MD"/>
                    </w:rPr>
                    <w:t>”___” _____________  202</w:t>
                  </w:r>
                  <w:r w:rsidR="00E113D5">
                    <w:rPr>
                      <w:b/>
                      <w:lang w:val="ro-MD"/>
                    </w:rPr>
                    <w:t>4</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458D9545" w:rsidR="00FD4172" w:rsidRPr="00FF430B" w:rsidRDefault="00FD4172" w:rsidP="00FD4172">
                  <w:pPr>
                    <w:spacing w:line="276" w:lineRule="auto"/>
                    <w:jc w:val="both"/>
                    <w:rPr>
                      <w:lang w:val="ro-MD"/>
                    </w:rPr>
                  </w:pPr>
                  <w:r w:rsidRPr="00FF430B">
                    <w:rPr>
                      <w:lang w:val="ro-MD"/>
                    </w:rPr>
                    <w:t xml:space="preserve">1. Achiziţionarea </w:t>
                  </w:r>
                  <w:r w:rsidR="00E113D5">
                    <w:rPr>
                      <w:b/>
                      <w:lang w:val="ro-MD"/>
                    </w:rPr>
                    <w:t>lucrărilor</w:t>
                  </w:r>
                  <w:r w:rsidR="00E113D5" w:rsidRPr="00FF430B">
                    <w:rPr>
                      <w:b/>
                      <w:lang w:val="ro-MD"/>
                    </w:rPr>
                    <w:t xml:space="preserve"> </w:t>
                  </w:r>
                  <w:r w:rsidRPr="00FF430B">
                    <w:rPr>
                      <w:b/>
                      <w:lang w:val="ro-MD"/>
                    </w:rPr>
                    <w:t>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2616CB6F"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r w:rsidR="00E113D5">
                    <w:rPr>
                      <w:lang w:val="en-US"/>
                    </w:rPr>
                    <w:t xml:space="preserve"> este până la </w:t>
                  </w:r>
                  <w:r w:rsidR="007D4ACE">
                    <w:rPr>
                      <w:lang w:val="en-US"/>
                    </w:rPr>
                    <w:t>……………</w:t>
                  </w:r>
                  <w:r w:rsidR="00E113D5">
                    <w:rPr>
                      <w:lang w:val="en-US"/>
                    </w:rPr>
                    <w:t>, fiind inclusă și perioada de timp necesară pentru verificarea documentației de către verificatorii atestați.</w:t>
                  </w:r>
                </w:p>
                <w:p w14:paraId="3A82DDE3" w14:textId="741A3D58" w:rsidR="00FD4172" w:rsidRPr="00012D39" w:rsidRDefault="00FD4172" w:rsidP="00FD4172">
                  <w:pPr>
                    <w:spacing w:line="276" w:lineRule="auto"/>
                    <w:jc w:val="both"/>
                    <w:rPr>
                      <w:lang w:val="ro-MD"/>
                    </w:rPr>
                  </w:pPr>
                  <w:r w:rsidRPr="00012D39">
                    <w:rPr>
                      <w:lang w:val="ro-MD"/>
                    </w:rPr>
                    <w:t xml:space="preserve">2.3. </w:t>
                  </w:r>
                  <w:r w:rsidR="00E113D5" w:rsidRPr="00E113D5">
                    <w:rPr>
                      <w:lang w:val="ro-MD"/>
                    </w:rPr>
                    <w:t xml:space="preserve">La elaborarea a cca. 50% din  lucrările de proiectare cu privire la </w:t>
                  </w:r>
                  <w:r w:rsidR="007D4ACE">
                    <w:rPr>
                      <w:lang w:val="ro-MD"/>
                    </w:rPr>
                    <w:t>...........................</w:t>
                  </w:r>
                  <w:r w:rsidR="00E113D5" w:rsidRPr="00E113D5">
                    <w:rPr>
                      <w:lang w:val="ro-MD"/>
                    </w:rPr>
                    <w:t>, Proiectantul va prezenta spre aprobare către Beneficiar, conceptul soluțiilor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09FEDF80"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7D4ACE">
                    <w:rPr>
                      <w:bCs/>
                      <w:lang w:val="ro-MD"/>
                    </w:rPr>
                    <w:t xml:space="preserve">pct.2.4, </w:t>
                  </w:r>
                  <w:r w:rsidRPr="00012D39">
                    <w:rPr>
                      <w:lang w:val="ro-MD"/>
                    </w:rPr>
                    <w:t xml:space="preserve">avizului pozitiv de la </w:t>
                  </w:r>
                  <w:r w:rsidR="007D4ACE">
                    <w:rPr>
                      <w:lang w:val="ro-MD"/>
                    </w:rPr>
                    <w:t>verificatorii atestați</w:t>
                  </w:r>
                  <w:r w:rsidRPr="00012D39">
                    <w:rPr>
                      <w:lang w:val="ro-MD"/>
                    </w:rPr>
                    <w:t>,</w:t>
                  </w:r>
                  <w:r w:rsidR="007D4ACE">
                    <w:rPr>
                      <w:lang w:val="ro-MD"/>
                    </w:rPr>
                    <w:t xml:space="preserve"> pe care i-a angajat </w:t>
                  </w:r>
                  <w:r w:rsidR="007D4ACE" w:rsidRPr="00012D39">
                    <w:rPr>
                      <w:lang w:val="ro-MD"/>
                    </w:rPr>
                    <w:t>Beneficiar</w:t>
                  </w:r>
                  <w:r w:rsidR="007D4ACE">
                    <w:rPr>
                      <w:lang w:val="ro-MD"/>
                    </w:rPr>
                    <w:t xml:space="preserve">ul, </w:t>
                  </w:r>
                  <w:r w:rsidRPr="00012D39">
                    <w:rPr>
                      <w:lang w:val="ro-MD"/>
                    </w:rPr>
                    <w:t>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4CC5DB8D" w:rsidR="00FD4172" w:rsidRDefault="00FD4172" w:rsidP="00FD4172">
                  <w:pPr>
                    <w:spacing w:line="276" w:lineRule="auto"/>
                    <w:jc w:val="both"/>
                    <w:rPr>
                      <w:b/>
                      <w:lang w:val="ro-MD"/>
                    </w:rPr>
                  </w:pPr>
                  <w:r w:rsidRPr="00012D39">
                    <w:rPr>
                      <w:lang w:val="ro-MD"/>
                    </w:rPr>
                    <w:t>3.2. Suma totală a prezentului Contract</w:t>
                  </w:r>
                  <w:r w:rsidR="007D4ACE">
                    <w:rPr>
                      <w:lang w:val="ro-MD"/>
                    </w:rPr>
                    <w:t xml:space="preserve"> </w:t>
                  </w:r>
                  <w:r w:rsidRPr="00012D39">
                    <w:rPr>
                      <w:lang w:val="ro-MD"/>
                    </w:rPr>
                    <w:t>constituie</w:t>
                  </w:r>
                  <w:r w:rsidR="007D4ACE" w:rsidRPr="007D4ACE">
                    <w:rPr>
                      <w:b/>
                      <w:bCs/>
                      <w:lang w:val="ro-MD"/>
                    </w:rPr>
                    <w:t>........</w:t>
                  </w:r>
                  <w:r w:rsidRPr="007D4ACE">
                    <w:rPr>
                      <w:b/>
                      <w:bCs/>
                      <w:lang w:val="ro-MD"/>
                    </w:rPr>
                    <w:t xml:space="preserve">…….. </w:t>
                  </w:r>
                  <w:r w:rsidRPr="00012D39">
                    <w:rPr>
                      <w:b/>
                      <w:lang w:val="ro-MD"/>
                    </w:rPr>
                    <w:t>lei</w:t>
                  </w:r>
                  <w:r>
                    <w:rPr>
                      <w:b/>
                      <w:lang w:val="ro-MD"/>
                    </w:rPr>
                    <w:t xml:space="preserve"> </w:t>
                  </w:r>
                  <w:r w:rsidR="007D4ACE">
                    <w:rPr>
                      <w:b/>
                      <w:lang w:val="ro-MD"/>
                    </w:rPr>
                    <w:t xml:space="preserve">inclusiv </w:t>
                  </w:r>
                  <w:r>
                    <w:rPr>
                      <w:b/>
                      <w:lang w:val="ro-MD"/>
                    </w:rPr>
                    <w:t>TVA</w:t>
                  </w:r>
                  <w:r w:rsidRPr="00012D39">
                    <w:rPr>
                      <w:b/>
                      <w:lang w:val="ro-MD"/>
                    </w:rPr>
                    <w:t>.</w:t>
                  </w:r>
                  <w:r w:rsidR="007D4ACE">
                    <w:rPr>
                      <w:b/>
                      <w:lang w:val="ro-MD"/>
                    </w:rPr>
                    <w:t>............... lei.</w:t>
                  </w:r>
                </w:p>
                <w:p w14:paraId="64D53DA0" w14:textId="4146D2C2"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în baza facturilor fiscale, după primirea proceselor – verbale de recepţie a lucrărilor executate, semnate şi acceptate de către Beneficiar</w:t>
                  </w:r>
                  <w:r>
                    <w:t>, după cum urmează:</w:t>
                  </w:r>
                </w:p>
                <w:p w14:paraId="63AA117E" w14:textId="385D5484"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predarea: prospecțiuni topogeodezice, hidro</w:t>
                  </w:r>
                  <w:r w:rsidR="007D4ACE">
                    <w:rPr>
                      <w:lang w:val="ro-MD"/>
                    </w:rPr>
                    <w:t>meteorologice</w:t>
                  </w:r>
                  <w:r>
                    <w:rPr>
                      <w:lang w:val="ro-MD"/>
                    </w:rPr>
                    <w:t xml:space="preserve">, </w:t>
                  </w:r>
                  <w:r w:rsidR="007D4ACE">
                    <w:rPr>
                      <w:lang w:val="ro-MD"/>
                    </w:rPr>
                    <w:t>inginero-</w:t>
                  </w:r>
                  <w:r>
                    <w:rPr>
                      <w:lang w:val="ro-MD"/>
                    </w:rPr>
                    <w:t xml:space="preserve">geologice, </w:t>
                  </w:r>
                  <w:r w:rsidR="002E3CB4">
                    <w:rPr>
                      <w:lang w:val="ro-MD"/>
                    </w:rPr>
                    <w:t>asigurarea stabilit</w:t>
                  </w:r>
                  <w:r w:rsidR="002E3CB4">
                    <w:t xml:space="preserve">ății terasamentului (după necesitate), </w:t>
                  </w:r>
                  <w:r>
                    <w:rPr>
                      <w:lang w:val="ro-MD"/>
                    </w:rPr>
                    <w:t>Partea ”Drum”</w:t>
                  </w:r>
                  <w:r w:rsidR="009455EC">
                    <w:rPr>
                      <w:lang w:val="ro-MD"/>
                    </w:rPr>
                    <w:t>,</w:t>
                  </w:r>
                  <w:r>
                    <w:rPr>
                      <w:lang w:val="ro-MD"/>
                    </w:rPr>
                    <w:t xml:space="preserve"> </w:t>
                  </w:r>
                  <w:r w:rsidRPr="00FF430B">
                    <w:rPr>
                      <w:lang w:val="ro-MD"/>
                    </w:rPr>
                    <w:t xml:space="preserve">după primirea avizului pozitiv </w:t>
                  </w:r>
                  <w:r w:rsidR="009455EC" w:rsidRPr="00012D39">
                    <w:rPr>
                      <w:lang w:val="ro-MD"/>
                    </w:rPr>
                    <w:t xml:space="preserve">de la </w:t>
                  </w:r>
                  <w:r w:rsidR="009455EC">
                    <w:rPr>
                      <w:lang w:val="ro-MD"/>
                    </w:rPr>
                    <w:t xml:space="preserve">verificatorii atestați pe care i-a angajat </w:t>
                  </w:r>
                  <w:r w:rsidR="009455EC" w:rsidRPr="00012D39">
                    <w:rPr>
                      <w:lang w:val="ro-MD"/>
                    </w:rPr>
                    <w:t>Beneficiar</w:t>
                  </w:r>
                  <w:r w:rsidR="009455EC">
                    <w:rPr>
                      <w:lang w:val="ro-MD"/>
                    </w:rPr>
                    <w:t>ul</w:t>
                  </w:r>
                  <w:r w:rsidR="009455EC" w:rsidRPr="00FF430B">
                    <w:rPr>
                      <w:lang w:val="ro-MD"/>
                    </w:rPr>
                    <w:t xml:space="preserve"> </w:t>
                  </w:r>
                  <w:r w:rsidRPr="00FF430B">
                    <w:rPr>
                      <w:lang w:val="ro-MD"/>
                    </w:rPr>
                    <w:t xml:space="preserve">– </w:t>
                  </w:r>
                  <w:r w:rsidRPr="002946CD">
                    <w:rPr>
                      <w:lang w:val="ro-MD"/>
                    </w:rPr>
                    <w:t>……..,</w:t>
                  </w:r>
                  <w:r w:rsidRPr="005F0BC4">
                    <w:rPr>
                      <w:lang w:val="ro-MD"/>
                    </w:rPr>
                    <w:t xml:space="preserve"> </w:t>
                  </w:r>
                  <w:r w:rsidR="009455EC">
                    <w:rPr>
                      <w:lang w:val="ro-MD"/>
                    </w:rPr>
                    <w:t xml:space="preserve">lei </w:t>
                  </w:r>
                  <w:r w:rsidRPr="005F0BC4">
                    <w:rPr>
                      <w:lang w:val="ro-MD"/>
                    </w:rPr>
                    <w:t>inclusiv TVA</w:t>
                  </w:r>
                  <w:r w:rsidRPr="00FF430B">
                    <w:rPr>
                      <w:lang w:val="ro-MD"/>
                    </w:rPr>
                    <w:t>;</w:t>
                  </w:r>
                </w:p>
                <w:p w14:paraId="0E6DFDF8" w14:textId="6D71774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w:t>
                  </w:r>
                  <w:r w:rsidR="009455EC">
                    <w:rPr>
                      <w:lang w:val="ro-MD"/>
                    </w:rPr>
                    <w:t xml:space="preserve"> </w:t>
                  </w:r>
                  <w:r w:rsidR="009455EC" w:rsidRPr="009455EC">
                    <w:rPr>
                      <w:lang w:val="ro-MD"/>
                    </w:rPr>
                    <w:t>documentației de proiect și deviz completă</w:t>
                  </w:r>
                  <w:r w:rsidR="009455EC">
                    <w:rPr>
                      <w:lang w:val="ro-MD"/>
                    </w:rPr>
                    <w:t>,</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009455EC">
                    <w:t xml:space="preserve">, </w:t>
                  </w:r>
                  <w:r w:rsidR="009455EC" w:rsidRPr="00FF430B">
                    <w:rPr>
                      <w:lang w:val="ro-MD"/>
                    </w:rPr>
                    <w:t xml:space="preserve">după primirea avizului pozitiv </w:t>
                  </w:r>
                  <w:r w:rsidR="009455EC" w:rsidRPr="00012D39">
                    <w:rPr>
                      <w:lang w:val="ro-MD"/>
                    </w:rPr>
                    <w:t xml:space="preserve">de la </w:t>
                  </w:r>
                  <w:r w:rsidR="009455EC">
                    <w:rPr>
                      <w:lang w:val="ro-MD"/>
                    </w:rPr>
                    <w:t xml:space="preserve">verificatorii atestați pe care i-a angajat </w:t>
                  </w:r>
                  <w:r w:rsidR="009455EC" w:rsidRPr="00012D39">
                    <w:rPr>
                      <w:lang w:val="ro-MD"/>
                    </w:rPr>
                    <w:t>Beneficiar</w:t>
                  </w:r>
                  <w:r w:rsidR="009455EC">
                    <w:rPr>
                      <w:lang w:val="ro-MD"/>
                    </w:rPr>
                    <w:t>ul</w:t>
                  </w:r>
                  <w:r w:rsidR="009455EC" w:rsidRPr="00FF430B">
                    <w:rPr>
                      <w:lang w:val="ro-MD"/>
                    </w:rPr>
                    <w:t xml:space="preserve"> </w:t>
                  </w:r>
                  <w:r w:rsidRPr="00FF430B">
                    <w:rPr>
                      <w:lang w:val="ro-MD"/>
                    </w:rPr>
                    <w:t xml:space="preserve">– </w:t>
                  </w:r>
                  <w:r w:rsidRPr="002946CD">
                    <w:rPr>
                      <w:lang w:val="ro-MD"/>
                    </w:rPr>
                    <w:t>…</w:t>
                  </w:r>
                  <w:r w:rsidR="009455EC">
                    <w:rPr>
                      <w:lang w:val="ro-MD"/>
                    </w:rPr>
                    <w:t>..</w:t>
                  </w:r>
                  <w:r w:rsidRPr="002946CD">
                    <w:rPr>
                      <w:lang w:val="ro-MD"/>
                    </w:rPr>
                    <w:t>….</w:t>
                  </w:r>
                  <w:r w:rsidR="009455EC">
                    <w:rPr>
                      <w:lang w:val="ro-MD"/>
                    </w:rPr>
                    <w:t>lei</w:t>
                  </w:r>
                  <w:r w:rsidRPr="002946CD">
                    <w:rPr>
                      <w:lang w:val="ro-MD"/>
                    </w:rPr>
                    <w:t xml:space="preserve"> inclusiv TVA</w:t>
                  </w:r>
                  <w:r w:rsidR="009455EC">
                    <w:rPr>
                      <w:lang w:val="ro-MD"/>
                    </w:rPr>
                    <w:t>;</w:t>
                  </w:r>
                </w:p>
                <w:p w14:paraId="07C33A4F" w14:textId="77777777" w:rsidR="009455EC" w:rsidRPr="009455EC" w:rsidRDefault="009455EC" w:rsidP="009455EC">
                  <w:pPr>
                    <w:spacing w:line="276" w:lineRule="auto"/>
                    <w:jc w:val="both"/>
                    <w:rPr>
                      <w:lang w:val="ro-MD"/>
                    </w:rPr>
                  </w:pPr>
                  <w:r w:rsidRPr="009455EC">
                    <w:rPr>
                      <w:lang w:val="ro-MD"/>
                    </w:rPr>
                    <w:t>3.4. Beneficiarul se obligă să achite Antreprenorului, potrivit 3.3., în decurs de 30 de zile calendaristice, calculate din data semnării Actului de predare-primire a lucărilor și prezentării originalului facturii fiscale.</w:t>
                  </w:r>
                </w:p>
                <w:p w14:paraId="1BD6260A" w14:textId="67A0A949" w:rsidR="00FD4172" w:rsidRDefault="009455EC" w:rsidP="009455EC">
                  <w:pPr>
                    <w:pStyle w:val="a"/>
                    <w:numPr>
                      <w:ilvl w:val="0"/>
                      <w:numId w:val="0"/>
                    </w:numPr>
                    <w:spacing w:line="276" w:lineRule="auto"/>
                    <w:jc w:val="left"/>
                    <w:rPr>
                      <w:lang w:val="ro-MD"/>
                    </w:rPr>
                  </w:pPr>
                  <w:r w:rsidRPr="009455EC">
                    <w:rPr>
                      <w:lang w:val="ro-MD"/>
                    </w:rPr>
                    <w:t xml:space="preserve">3.5. </w:t>
                  </w:r>
                  <w:proofErr w:type="spellStart"/>
                  <w:r w:rsidRPr="009455EC">
                    <w:rPr>
                      <w:lang w:val="ro-MD"/>
                    </w:rPr>
                    <w:t>Plăţile</w:t>
                  </w:r>
                  <w:proofErr w:type="spellEnd"/>
                  <w:r w:rsidRPr="009455EC">
                    <w:rPr>
                      <w:lang w:val="ro-MD"/>
                    </w:rPr>
                    <w:t xml:space="preserve"> se vor efectua prin transfer bancar pe contul de decontare al Antreprenorului indicat în prezentul Contract.</w:t>
                  </w:r>
                </w:p>
                <w:p w14:paraId="146F5967" w14:textId="77777777" w:rsidR="009455EC" w:rsidRPr="00FF430B" w:rsidRDefault="009455EC" w:rsidP="009455EC">
                  <w:pPr>
                    <w:pStyle w:val="a"/>
                    <w:numPr>
                      <w:ilvl w:val="0"/>
                      <w:numId w:val="0"/>
                    </w:numPr>
                    <w:spacing w:line="276" w:lineRule="auto"/>
                    <w:jc w:val="left"/>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74C6C031" w14:textId="77777777" w:rsidR="008B50D5" w:rsidRPr="00FF430B" w:rsidRDefault="008B50D5" w:rsidP="008B50D5">
                  <w:pPr>
                    <w:suppressAutoHyphens/>
                    <w:spacing w:line="276" w:lineRule="auto"/>
                    <w:ind w:left="720"/>
                    <w:jc w:val="both"/>
                    <w:rPr>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lastRenderedPageBreak/>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4FB0F6B9" w14:textId="77777777" w:rsidR="009455EC" w:rsidRPr="00234D24" w:rsidRDefault="009455EC" w:rsidP="009455EC">
                  <w:pPr>
                    <w:numPr>
                      <w:ilvl w:val="0"/>
                      <w:numId w:val="32"/>
                    </w:numPr>
                    <w:tabs>
                      <w:tab w:val="clear" w:pos="1065"/>
                      <w:tab w:val="left" w:pos="792"/>
                      <w:tab w:val="left" w:pos="1080"/>
                    </w:tabs>
                    <w:suppressAutoHyphens/>
                    <w:ind w:left="0" w:firstLine="426"/>
                    <w:jc w:val="both"/>
                    <w:rPr>
                      <w:lang w:val="ro-MD"/>
                    </w:rPr>
                  </w:pPr>
                  <w:r w:rsidRPr="00234D24">
                    <w:rPr>
                      <w:lang w:val="ro-MD"/>
                    </w:rPr>
                    <w:t>să presteze Lucrările conform condiţiilor prevăzute de prezentul Contract;</w:t>
                  </w:r>
                </w:p>
                <w:p w14:paraId="52F5FE3C" w14:textId="77777777" w:rsidR="009455EC" w:rsidRPr="00234D24" w:rsidRDefault="009455EC" w:rsidP="009455EC">
                  <w:pPr>
                    <w:pStyle w:val="a"/>
                    <w:numPr>
                      <w:ilvl w:val="0"/>
                      <w:numId w:val="32"/>
                    </w:numPr>
                    <w:tabs>
                      <w:tab w:val="clear" w:pos="1065"/>
                      <w:tab w:val="clear" w:pos="1134"/>
                    </w:tabs>
                    <w:suppressAutoHyphens/>
                    <w:ind w:left="0" w:firstLine="426"/>
                    <w:rPr>
                      <w:lang w:val="ro-MD"/>
                    </w:rPr>
                  </w:pPr>
                  <w:r w:rsidRPr="00234D24">
                    <w:rPr>
                      <w:lang w:val="ro-MD"/>
                    </w:rPr>
                    <w:t>să notifice Beneficiarul, după semnarea prezentului Contract, în decurs de 5 (cinci) zile calendaristice, prin notificare scrisă sau e-mail, despre începerea executării Lucrărilor;</w:t>
                  </w:r>
                </w:p>
                <w:p w14:paraId="42271445" w14:textId="77777777" w:rsidR="009455EC" w:rsidRPr="00234D24" w:rsidRDefault="009455EC" w:rsidP="009455EC">
                  <w:pPr>
                    <w:numPr>
                      <w:ilvl w:val="0"/>
                      <w:numId w:val="32"/>
                    </w:numPr>
                    <w:tabs>
                      <w:tab w:val="clear" w:pos="1065"/>
                      <w:tab w:val="left" w:pos="792"/>
                      <w:tab w:val="left" w:pos="1080"/>
                    </w:tabs>
                    <w:suppressAutoHyphens/>
                    <w:ind w:left="0" w:firstLine="426"/>
                    <w:jc w:val="both"/>
                    <w:rPr>
                      <w:lang w:val="ro-MD"/>
                    </w:rPr>
                  </w:pPr>
                  <w:r w:rsidRPr="00234D24">
                    <w:rPr>
                      <w:lang w:val="ro-MD"/>
                    </w:rPr>
                    <w:t>să asigure condiţiile corespunzătoare pentru recepţionarea Lucrărilor de către Beneficiar, în termenele stabilite, în corespundere cu cerinţele prezentului Contract;</w:t>
                  </w:r>
                </w:p>
                <w:p w14:paraId="7041780D" w14:textId="77777777" w:rsidR="009455EC" w:rsidRPr="00234D24" w:rsidRDefault="009455EC" w:rsidP="009455EC">
                  <w:pPr>
                    <w:numPr>
                      <w:ilvl w:val="0"/>
                      <w:numId w:val="32"/>
                    </w:numPr>
                    <w:tabs>
                      <w:tab w:val="clear" w:pos="1065"/>
                      <w:tab w:val="left" w:pos="792"/>
                      <w:tab w:val="left" w:pos="1080"/>
                    </w:tabs>
                    <w:suppressAutoHyphens/>
                    <w:ind w:left="0" w:firstLine="426"/>
                    <w:jc w:val="both"/>
                    <w:rPr>
                      <w:lang w:val="ro-MD"/>
                    </w:rPr>
                  </w:pPr>
                  <w:r w:rsidRPr="00234D24">
                    <w:rPr>
                      <w:lang w:val="ro-MD"/>
                    </w:rPr>
                    <w:t xml:space="preserve">să asigure nivelul de calitate a Lucrărilor executate corespunzător exigenţelor esenţiale, cu respectarea documentelor normative şi a clauzelor contractuale, și să suporte cheltuielile de verificare repetată, în caz de primire a Avizului negativ de la verificatorii atestați, pe care i-a angajat </w:t>
                  </w:r>
                  <w:r>
                    <w:rPr>
                      <w:lang w:val="ro-MD"/>
                    </w:rPr>
                    <w:t>B</w:t>
                  </w:r>
                  <w:r w:rsidRPr="00234D24">
                    <w:rPr>
                      <w:lang w:val="ro-MD"/>
                    </w:rPr>
                    <w:t>eneficiarul;</w:t>
                  </w:r>
                </w:p>
                <w:p w14:paraId="1AA77486" w14:textId="77777777" w:rsidR="009455EC" w:rsidRPr="00234D24" w:rsidRDefault="009455EC" w:rsidP="009455EC">
                  <w:pPr>
                    <w:numPr>
                      <w:ilvl w:val="0"/>
                      <w:numId w:val="32"/>
                    </w:numPr>
                    <w:tabs>
                      <w:tab w:val="clear" w:pos="1065"/>
                      <w:tab w:val="left" w:pos="792"/>
                      <w:tab w:val="left" w:pos="1080"/>
                    </w:tabs>
                    <w:suppressAutoHyphens/>
                    <w:ind w:left="0" w:firstLine="426"/>
                    <w:jc w:val="both"/>
                    <w:rPr>
                      <w:lang w:val="ro-MD"/>
                    </w:rPr>
                  </w:pPr>
                  <w:r w:rsidRPr="00234D24">
                    <w:rPr>
                      <w:lang w:val="ro-MD"/>
                    </w:rPr>
                    <w:t>să stabilească, în proiect, fazele determinante de execuție a lucrărilor și exercitarea supravegherii de autor asupra lucrărilor pe tot parcursul construcției;</w:t>
                  </w:r>
                </w:p>
                <w:p w14:paraId="252DFE71" w14:textId="77777777" w:rsidR="009455EC" w:rsidRPr="00234D24" w:rsidRDefault="009455EC" w:rsidP="009455EC">
                  <w:pPr>
                    <w:numPr>
                      <w:ilvl w:val="0"/>
                      <w:numId w:val="32"/>
                    </w:numPr>
                    <w:tabs>
                      <w:tab w:val="clear" w:pos="1065"/>
                      <w:tab w:val="left" w:pos="792"/>
                      <w:tab w:val="left" w:pos="1080"/>
                    </w:tabs>
                    <w:suppressAutoHyphens/>
                    <w:ind w:left="0" w:firstLine="426"/>
                    <w:jc w:val="both"/>
                    <w:rPr>
                      <w:lang w:val="ro-MD"/>
                    </w:rPr>
                  </w:pPr>
                  <w:r w:rsidRPr="00234D24">
                    <w:rPr>
                      <w:lang w:val="ro-MD"/>
                    </w:rPr>
                    <w:t>să stabilească modul de tratare a neconformităților și defectelor apărute în execuție, din vina sa, precum și să urmărească aplicarea pe șantier a soluțiilor adoptate;</w:t>
                  </w:r>
                </w:p>
                <w:p w14:paraId="7086ECA5" w14:textId="77777777" w:rsidR="009455EC" w:rsidRPr="00234D24" w:rsidRDefault="009455EC" w:rsidP="009455EC">
                  <w:pPr>
                    <w:pStyle w:val="a"/>
                    <w:numPr>
                      <w:ilvl w:val="0"/>
                      <w:numId w:val="32"/>
                    </w:numPr>
                    <w:tabs>
                      <w:tab w:val="left" w:pos="792"/>
                    </w:tabs>
                    <w:suppressAutoHyphens/>
                    <w:ind w:hanging="639"/>
                    <w:rPr>
                      <w:lang w:val="ro-MD"/>
                    </w:rPr>
                  </w:pPr>
                  <w:r w:rsidRPr="00234D24">
                    <w:rPr>
                      <w:lang w:val="ro-MD"/>
                    </w:rPr>
                    <w:t>să participe la întocmirea cărții tehnice a construcției și la recepția lucrărilor executate.</w:t>
                  </w:r>
                </w:p>
                <w:p w14:paraId="03316D9B" w14:textId="57875DC8" w:rsidR="009455EC" w:rsidRPr="00234D24" w:rsidRDefault="009455EC" w:rsidP="009455EC">
                  <w:pPr>
                    <w:jc w:val="both"/>
                    <w:rPr>
                      <w:noProof w:val="0"/>
                      <w:lang w:val="ro-MD"/>
                    </w:rPr>
                  </w:pPr>
                  <w:r w:rsidRPr="00234D24">
                    <w:rPr>
                      <w:lang w:val="ro-MD"/>
                    </w:rPr>
                    <w:t xml:space="preserve">       j)   proiectantul va lua </w:t>
                  </w:r>
                  <w:r w:rsidRPr="00234D24">
                    <w:t xml:space="preserve">în considerare propunerile înaintate de </w:t>
                  </w:r>
                  <w:r w:rsidRPr="00234D24">
                    <w:rPr>
                      <w:lang w:val="ro-MD"/>
                    </w:rPr>
                    <w:t xml:space="preserve">către autoritățile publice locale care vor fi întocmite pe baza măsurătorilor efectuate la fața locului, discutate cu beneficiarul și acceptate după argumentările corespunzătoare. </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9455EC">
                  <w:pPr>
                    <w:numPr>
                      <w:ilvl w:val="0"/>
                      <w:numId w:val="33"/>
                    </w:numPr>
                    <w:tabs>
                      <w:tab w:val="clear" w:pos="1065"/>
                      <w:tab w:val="left" w:pos="644"/>
                      <w:tab w:val="left" w:pos="1080"/>
                    </w:tabs>
                    <w:suppressAutoHyphens/>
                    <w:spacing w:line="276" w:lineRule="auto"/>
                    <w:ind w:left="0" w:firstLine="36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9455EC">
                  <w:pPr>
                    <w:numPr>
                      <w:ilvl w:val="0"/>
                      <w:numId w:val="33"/>
                    </w:numPr>
                    <w:tabs>
                      <w:tab w:val="clear" w:pos="1065"/>
                      <w:tab w:val="left" w:pos="218"/>
                      <w:tab w:val="left" w:pos="644"/>
                    </w:tabs>
                    <w:suppressAutoHyphens/>
                    <w:spacing w:line="276" w:lineRule="auto"/>
                    <w:ind w:left="0" w:firstLine="36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9455EC">
                  <w:pPr>
                    <w:numPr>
                      <w:ilvl w:val="0"/>
                      <w:numId w:val="33"/>
                    </w:numPr>
                    <w:tabs>
                      <w:tab w:val="clear" w:pos="1065"/>
                      <w:tab w:val="left" w:pos="644"/>
                    </w:tabs>
                    <w:suppressAutoHyphens/>
                    <w:spacing w:line="276" w:lineRule="auto"/>
                    <w:ind w:left="0" w:firstLine="36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 xml:space="preserve">ntrolului este obligată să informeze imediat (dar nu mai târziu </w:t>
                  </w:r>
                  <w:r w:rsidRPr="009455EC">
                    <w:rPr>
                      <w:lang w:val="ro-MD"/>
                    </w:rPr>
                    <w:t>de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07A26D12" w14:textId="77777777" w:rsidR="009455EC" w:rsidRPr="00234D24" w:rsidRDefault="009455EC" w:rsidP="009455EC">
                  <w:pPr>
                    <w:jc w:val="both"/>
                    <w:rPr>
                      <w:lang w:val="ro-MD"/>
                    </w:rPr>
                  </w:pPr>
                  <w:r w:rsidRPr="00234D24">
                    <w:rPr>
                      <w:lang w:val="ro-MD"/>
                    </w:rPr>
                    <w:t>8.1. Rezoluțiunea Contractului se poate realiza cu acordul comun al Părţilor.</w:t>
                  </w:r>
                </w:p>
                <w:p w14:paraId="7D3EF8F1" w14:textId="77777777" w:rsidR="009455EC" w:rsidRPr="00234D24" w:rsidRDefault="009455EC" w:rsidP="009455EC">
                  <w:pPr>
                    <w:jc w:val="both"/>
                    <w:rPr>
                      <w:lang w:val="ro-MD"/>
                    </w:rPr>
                  </w:pPr>
                  <w:r w:rsidRPr="00234D24">
                    <w:rPr>
                      <w:lang w:val="ro-MD"/>
                    </w:rPr>
                    <w:lastRenderedPageBreak/>
                    <w:t>8.2. Contractul poate fi rezolvit în mod unilateral în caz de:</w:t>
                  </w:r>
                </w:p>
                <w:p w14:paraId="73E13899" w14:textId="77777777" w:rsidR="009455EC" w:rsidRPr="00234D24" w:rsidRDefault="009455EC" w:rsidP="009455EC">
                  <w:pPr>
                    <w:numPr>
                      <w:ilvl w:val="0"/>
                      <w:numId w:val="34"/>
                    </w:numPr>
                    <w:tabs>
                      <w:tab w:val="left" w:pos="851"/>
                    </w:tabs>
                    <w:suppressAutoHyphens/>
                    <w:ind w:left="0" w:firstLine="426"/>
                    <w:jc w:val="both"/>
                    <w:rPr>
                      <w:lang w:val="ro-MD"/>
                    </w:rPr>
                  </w:pPr>
                  <w:r w:rsidRPr="00234D24">
                    <w:rPr>
                      <w:lang w:val="ro-MD"/>
                    </w:rPr>
                    <w:t>refuz al Antreprenorului de a presta Lucrările prevăzute în prezentul Contract;</w:t>
                  </w:r>
                </w:p>
                <w:p w14:paraId="224539F3" w14:textId="77777777" w:rsidR="009455EC" w:rsidRPr="00234D24" w:rsidRDefault="009455EC" w:rsidP="009455EC">
                  <w:pPr>
                    <w:numPr>
                      <w:ilvl w:val="0"/>
                      <w:numId w:val="34"/>
                    </w:numPr>
                    <w:tabs>
                      <w:tab w:val="left" w:pos="851"/>
                    </w:tabs>
                    <w:suppressAutoHyphens/>
                    <w:ind w:left="0" w:firstLine="426"/>
                    <w:jc w:val="both"/>
                    <w:rPr>
                      <w:lang w:val="ro-MD"/>
                    </w:rPr>
                  </w:pPr>
                  <w:r w:rsidRPr="00234D24">
                    <w:rPr>
                      <w:lang w:val="ro-MD"/>
                    </w:rPr>
                    <w:t>nerespectare de către Antreprenor a termenelor de executare stabilite;</w:t>
                  </w:r>
                </w:p>
                <w:p w14:paraId="54CCD633" w14:textId="77777777" w:rsidR="009455EC" w:rsidRPr="00234D24" w:rsidRDefault="009455EC" w:rsidP="009455EC">
                  <w:pPr>
                    <w:numPr>
                      <w:ilvl w:val="0"/>
                      <w:numId w:val="34"/>
                    </w:numPr>
                    <w:tabs>
                      <w:tab w:val="left" w:pos="851"/>
                    </w:tabs>
                    <w:suppressAutoHyphens/>
                    <w:ind w:left="0" w:firstLine="426"/>
                    <w:jc w:val="both"/>
                    <w:rPr>
                      <w:lang w:val="ro-MD"/>
                    </w:rPr>
                  </w:pPr>
                  <w:r w:rsidRPr="00234D24">
                    <w:rPr>
                      <w:lang w:val="ro-MD"/>
                    </w:rPr>
                    <w:t>nerespectare de către Beneficiar a termenelor de plată a Lucrărilor;</w:t>
                  </w:r>
                </w:p>
                <w:p w14:paraId="514241D6" w14:textId="77777777" w:rsidR="009455EC" w:rsidRPr="00234D24" w:rsidRDefault="009455EC" w:rsidP="009455EC">
                  <w:pPr>
                    <w:numPr>
                      <w:ilvl w:val="0"/>
                      <w:numId w:val="34"/>
                    </w:numPr>
                    <w:tabs>
                      <w:tab w:val="left" w:pos="851"/>
                    </w:tabs>
                    <w:suppressAutoHyphens/>
                    <w:ind w:left="0" w:firstLine="426"/>
                    <w:jc w:val="both"/>
                    <w:rPr>
                      <w:lang w:val="ro-MD"/>
                    </w:rPr>
                  </w:pPr>
                  <w:r w:rsidRPr="00234D24">
                    <w:rPr>
                      <w:lang w:val="ro-MD"/>
                    </w:rPr>
                    <w:t>nesatisfacere de către una dintre Părţi a pretenţiilor înaintate conform prezentului Contract;</w:t>
                  </w:r>
                </w:p>
                <w:p w14:paraId="75E48A60" w14:textId="77777777" w:rsidR="009455EC" w:rsidRPr="00234D24" w:rsidRDefault="009455EC" w:rsidP="009455EC">
                  <w:pPr>
                    <w:numPr>
                      <w:ilvl w:val="0"/>
                      <w:numId w:val="34"/>
                    </w:numPr>
                    <w:tabs>
                      <w:tab w:val="left" w:pos="851"/>
                    </w:tabs>
                    <w:suppressAutoHyphens/>
                    <w:ind w:left="0" w:firstLine="426"/>
                    <w:jc w:val="both"/>
                    <w:rPr>
                      <w:lang w:val="ro-MD"/>
                    </w:rPr>
                  </w:pPr>
                  <w:r w:rsidRPr="00234D24">
                    <w:rPr>
                      <w:lang w:val="ro-MD"/>
                    </w:rPr>
                    <w:t>antreprenorul se afla, la momentul atribuirii lui, în una dintre situaţiile care ar fi determinat excluderea sa din procedura de atribuire potrivit art. 19 al Legii nr. 131/2015 privind achizițiile publice;</w:t>
                  </w:r>
                </w:p>
                <w:p w14:paraId="5B9D8AB2" w14:textId="77777777" w:rsidR="009455EC" w:rsidRPr="00234D24" w:rsidRDefault="009455EC" w:rsidP="009455EC">
                  <w:pPr>
                    <w:pStyle w:val="af2"/>
                    <w:numPr>
                      <w:ilvl w:val="0"/>
                      <w:numId w:val="34"/>
                    </w:numPr>
                    <w:tabs>
                      <w:tab w:val="clear" w:pos="1854"/>
                      <w:tab w:val="left" w:pos="0"/>
                      <w:tab w:val="num" w:pos="851"/>
                      <w:tab w:val="left" w:pos="2070"/>
                    </w:tabs>
                    <w:ind w:left="0" w:firstLine="426"/>
                    <w:rPr>
                      <w:lang w:val="ro-MD"/>
                    </w:rPr>
                  </w:pPr>
                  <w:r w:rsidRPr="00234D24">
                    <w:rPr>
                      <w:lang w:val="ro-MD"/>
                    </w:rPr>
                    <w:t>contractul a făcut obiectul unei modificări substanțiale care necesita o nouă procedură de achiziție publică în conformitate cu art. 76 al Legii nr. 131/2015 privind achizițiile publice;</w:t>
                  </w:r>
                </w:p>
                <w:p w14:paraId="45DEB863" w14:textId="77777777" w:rsidR="009455EC" w:rsidRPr="00234D24" w:rsidRDefault="009455EC" w:rsidP="009455EC">
                  <w:pPr>
                    <w:pStyle w:val="af2"/>
                    <w:numPr>
                      <w:ilvl w:val="0"/>
                      <w:numId w:val="34"/>
                    </w:numPr>
                    <w:tabs>
                      <w:tab w:val="clear" w:pos="1854"/>
                      <w:tab w:val="left" w:pos="0"/>
                      <w:tab w:val="num" w:pos="851"/>
                      <w:tab w:val="left" w:pos="2070"/>
                    </w:tabs>
                    <w:ind w:left="0" w:firstLine="426"/>
                    <w:rPr>
                      <w:lang w:val="ro-MD"/>
                    </w:rPr>
                  </w:pPr>
                  <w:r w:rsidRPr="00234D24">
                    <w:rPr>
                      <w:lang w:val="ro-MD"/>
                    </w:rPr>
                    <w:t xml:space="preserve">contractul nu urma să fie atribuit antreprenorului respectiv, având în vedere o încălcare gravă a </w:t>
                  </w:r>
                  <w:proofErr w:type="spellStart"/>
                  <w:r w:rsidRPr="00234D24">
                    <w:rPr>
                      <w:lang w:val="ro-MD"/>
                    </w:rPr>
                    <w:t>obligaţiilor</w:t>
                  </w:r>
                  <w:proofErr w:type="spellEnd"/>
                  <w:r w:rsidRPr="00234D24">
                    <w:rPr>
                      <w:lang w:val="ro-MD"/>
                    </w:rPr>
                    <w:t xml:space="preserve"> ce rezultă din Legea nr. 131/2015 privind achizițiile publice și/sau tratatele </w:t>
                  </w:r>
                  <w:proofErr w:type="spellStart"/>
                  <w:r w:rsidRPr="00234D24">
                    <w:rPr>
                      <w:lang w:val="ro-MD"/>
                    </w:rPr>
                    <w:t>internaţionale</w:t>
                  </w:r>
                  <w:proofErr w:type="spellEnd"/>
                  <w:r w:rsidRPr="00234D24">
                    <w:rPr>
                      <w:lang w:val="ro-MD"/>
                    </w:rPr>
                    <w:t xml:space="preserve"> la care Republica Moldova este parte, care a fost constatată printr-o decizie a unei instanțe judecătorești naționale sau, după caz, internaționale.</w:t>
                  </w:r>
                </w:p>
                <w:p w14:paraId="0C54931F" w14:textId="77777777" w:rsidR="009455EC" w:rsidRPr="00234D24" w:rsidRDefault="009455EC" w:rsidP="009455EC">
                  <w:pPr>
                    <w:pStyle w:val="a"/>
                    <w:numPr>
                      <w:ilvl w:val="0"/>
                      <w:numId w:val="34"/>
                    </w:numPr>
                    <w:tabs>
                      <w:tab w:val="clear" w:pos="1134"/>
                      <w:tab w:val="clear" w:pos="1854"/>
                      <w:tab w:val="left" w:pos="426"/>
                      <w:tab w:val="num" w:pos="851"/>
                    </w:tabs>
                    <w:ind w:left="0" w:firstLine="426"/>
                    <w:rPr>
                      <w:lang w:val="ro-MD" w:eastAsia="ru-RU"/>
                    </w:rPr>
                  </w:pPr>
                  <w:r w:rsidRPr="00234D24">
                    <w:rPr>
                      <w:lang w:val="ro-MD" w:eastAsia="ru-RU"/>
                    </w:rPr>
                    <w:t>Beneficiarul notifică antreprenorul că din motive neprevăzute și datorită unor conjuncturi economice este în imposibilitate de a continua îndeplinirea obligațiunilor contractuale;</w:t>
                  </w:r>
                </w:p>
                <w:p w14:paraId="239CC7FB" w14:textId="77777777" w:rsidR="009455EC" w:rsidRPr="00234D24" w:rsidRDefault="009455EC" w:rsidP="009455EC">
                  <w:pPr>
                    <w:jc w:val="both"/>
                    <w:rPr>
                      <w:lang w:val="ro-MD"/>
                    </w:rPr>
                  </w:pPr>
                  <w:r w:rsidRPr="00234D24">
                    <w:rPr>
                      <w:lang w:val="ro-MD"/>
                    </w:rPr>
                    <w:t>8.3. Partea iniţiatoare a rezoluțiunii Contractului este obligată să comunice în termen de 5 zile lucrătoare celeilalte Părţi despre intenţiile ei printr-o scrisoare motivată.</w:t>
                  </w:r>
                </w:p>
                <w:p w14:paraId="50B0B91B" w14:textId="77777777" w:rsidR="009455EC" w:rsidRPr="00234D24" w:rsidRDefault="009455EC" w:rsidP="009455EC">
                  <w:pPr>
                    <w:jc w:val="both"/>
                    <w:rPr>
                      <w:lang w:val="ro-MD"/>
                    </w:rPr>
                  </w:pPr>
                  <w:r w:rsidRPr="00234D24">
                    <w:rPr>
                      <w:lang w:val="ro-MD"/>
                    </w:rPr>
                    <w:t xml:space="preserve">8.4. Partea înştiinţată este obligată să răspundă în decurs de </w:t>
                  </w:r>
                  <w:r w:rsidRPr="00234D24">
                    <w:t xml:space="preserve">5 (cinci) </w:t>
                  </w:r>
                  <w:r w:rsidRPr="00234D24">
                    <w:rPr>
                      <w:lang w:val="ro-MD"/>
                    </w:rPr>
                    <w:t>zile lucrătoare de la primirea notificării, după expirarea acestui termen Contractul se consideră încetat de drept.</w:t>
                  </w:r>
                </w:p>
                <w:p w14:paraId="7AC1ECA7" w14:textId="73A2076D" w:rsidR="00FD4172" w:rsidRPr="009455EC" w:rsidRDefault="009455EC" w:rsidP="009455EC">
                  <w:pPr>
                    <w:jc w:val="both"/>
                    <w:rPr>
                      <w:lang w:val="ro-MD"/>
                    </w:rPr>
                  </w:pPr>
                  <w:r w:rsidRPr="00234D24">
                    <w:rPr>
                      <w:lang w:val="ro-MD"/>
                    </w:rPr>
                    <w:t>8.5. În cazul rezoluțiunii contractului pentru motivele stipulate la pct.8.2 lit.a), b), d) – g), i), î) și j) din prezentul contract, părțile urmează să restituie prestațiile recepționate în termen de 30 de zile. În caz contrar, partea îndreptățită va avea dreptul de a calcula o penalitate de 0,1% pentru fiecare zi de întârziere din valoarea prestației nerestituite în termenul de 30 de zile</w:t>
                  </w:r>
                  <w:r w:rsidR="00FD4172" w:rsidRPr="00A520CC">
                    <w:rPr>
                      <w:lang w:val="ro-MD"/>
                    </w:rPr>
                    <w: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619C09A1" w14:textId="77777777" w:rsidR="009455EC" w:rsidRPr="00234D24" w:rsidRDefault="009455EC" w:rsidP="009455EC">
                  <w:pPr>
                    <w:jc w:val="both"/>
                    <w:rPr>
                      <w:lang w:val="ro-MD"/>
                    </w:rPr>
                  </w:pPr>
                  <w:r w:rsidRPr="00234D24">
                    <w:rPr>
                      <w:lang w:val="ro-MD"/>
                    </w:rPr>
                    <w:t xml:space="preserve">9.1. Reclamaţiile privind cantitatea Lucrărilor prestate sunt înaintate Antreprenorului la momentul recepţionării acestora sau nu mai târziu de </w:t>
                  </w:r>
                  <w:r w:rsidRPr="00234D24">
                    <w:t xml:space="preserve">10 (zece) </w:t>
                  </w:r>
                  <w:r w:rsidRPr="00234D24">
                    <w:rPr>
                      <w:bCs/>
                    </w:rPr>
                    <w:t>zile</w:t>
                  </w:r>
                  <w:r w:rsidRPr="00234D24">
                    <w:t xml:space="preserve"> lucrătoare</w:t>
                  </w:r>
                  <w:r w:rsidRPr="00234D24">
                    <w:rPr>
                      <w:lang w:val="ro-MD"/>
                    </w:rPr>
                    <w:t xml:space="preserve"> de la data recepționării.</w:t>
                  </w:r>
                </w:p>
                <w:p w14:paraId="3A2A61CC" w14:textId="77777777" w:rsidR="009455EC" w:rsidRPr="00234D24" w:rsidRDefault="009455EC" w:rsidP="009455EC">
                  <w:pPr>
                    <w:jc w:val="both"/>
                    <w:rPr>
                      <w:lang w:val="ro-MD"/>
                    </w:rPr>
                  </w:pPr>
                  <w:r w:rsidRPr="00234D24">
                    <w:rPr>
                      <w:lang w:val="ro-MD"/>
                    </w:rPr>
                    <w:t xml:space="preserve">9.2. Pretenţiile privind calitatea Lucrărilor livrate sunt înaintate Antreprenorului în termen de </w:t>
                  </w:r>
                  <w:r w:rsidRPr="00234D24">
                    <w:t>10 (zece) zile lucrătoare</w:t>
                  </w:r>
                  <w:r w:rsidRPr="00234D24">
                    <w:rPr>
                      <w:lang w:val="ro-MD"/>
                    </w:rPr>
                    <w:t xml:space="preserve"> de la depistarea deficienţelor de calitate.</w:t>
                  </w:r>
                </w:p>
                <w:p w14:paraId="06F68FB4" w14:textId="77777777" w:rsidR="009455EC" w:rsidRPr="00234D24" w:rsidRDefault="009455EC" w:rsidP="009455EC">
                  <w:pPr>
                    <w:jc w:val="both"/>
                    <w:rPr>
                      <w:lang w:val="ro-MD"/>
                    </w:rPr>
                  </w:pPr>
                  <w:r w:rsidRPr="00234D24">
                    <w:rPr>
                      <w:lang w:val="ro-MD"/>
                    </w:rPr>
                    <w:t xml:space="preserve">9.3. Antreprenorul este obligat să examineze pretenţiile înaintate în termen de </w:t>
                  </w:r>
                  <w:r w:rsidRPr="00234D24">
                    <w:rPr>
                      <w:bCs/>
                    </w:rPr>
                    <w:t xml:space="preserve">5 (cinci) </w:t>
                  </w:r>
                  <w:r w:rsidRPr="00234D24">
                    <w:rPr>
                      <w:bCs/>
                      <w:lang w:val="ro-MD"/>
                    </w:rPr>
                    <w:t>zile</w:t>
                  </w:r>
                  <w:r w:rsidRPr="00234D24">
                    <w:rPr>
                      <w:lang w:val="ro-MD"/>
                    </w:rPr>
                    <w:t xml:space="preserve"> lucrătoare de la data primirii acestora şi să comunice, în scris, Beneficiarului despre decizia luată.</w:t>
                  </w:r>
                </w:p>
                <w:p w14:paraId="3BF38F88" w14:textId="77777777" w:rsidR="009455EC" w:rsidRPr="00234D24" w:rsidRDefault="009455EC" w:rsidP="009455EC">
                  <w:pPr>
                    <w:jc w:val="both"/>
                    <w:rPr>
                      <w:lang w:val="ro-MD"/>
                    </w:rPr>
                  </w:pPr>
                  <w:r w:rsidRPr="00234D24">
                    <w:rPr>
                      <w:lang w:val="ro-MD"/>
                    </w:rPr>
                    <w:t xml:space="preserve">9.4. În caz de recunoaştere a pretenţiilor, Antreprenorul este obligat, în termen  restrâns, să înlăture </w:t>
                  </w:r>
                  <w:r w:rsidRPr="00234D24">
                    <w:t xml:space="preserve">neconformitățile </w:t>
                  </w:r>
                  <w:r w:rsidRPr="00234D24">
                    <w:rPr>
                      <w:bCs/>
                    </w:rPr>
                    <w:t>depistate, corespunzător</w:t>
                  </w:r>
                  <w:r w:rsidRPr="00234D24">
                    <w:rPr>
                      <w:color w:val="FF0000"/>
                      <w:lang w:val="ro-MD"/>
                    </w:rPr>
                    <w:t xml:space="preserve"> </w:t>
                  </w:r>
                  <w:r w:rsidRPr="00234D24">
                    <w:rPr>
                      <w:lang w:val="ro-MD"/>
                    </w:rPr>
                    <w:t xml:space="preserve">cerinţelor Contractului.   </w:t>
                  </w:r>
                </w:p>
                <w:p w14:paraId="09D63584" w14:textId="77777777" w:rsidR="009455EC" w:rsidRPr="00234D24" w:rsidRDefault="009455EC" w:rsidP="009455EC">
                  <w:pPr>
                    <w:jc w:val="both"/>
                    <w:rPr>
                      <w:lang w:val="ro-MD"/>
                    </w:rPr>
                  </w:pPr>
                  <w:r w:rsidRPr="00234D24">
                    <w:rPr>
                      <w:lang w:val="ro-MD"/>
                    </w:rPr>
                    <w:t xml:space="preserve">9.5. Antreprenorul poartă răspundere pentru calitatea Lucrărilor în limitele stabilite, inclusiv pentru viciile structurii de rezistenţă rezultate din nerespectarea normelor de proiectare în vigoare la data elaborării proiectului. </w:t>
                  </w:r>
                </w:p>
                <w:p w14:paraId="79CFCC03" w14:textId="77777777" w:rsidR="009455EC" w:rsidRPr="00234D24" w:rsidRDefault="009455EC" w:rsidP="009455EC">
                  <w:pPr>
                    <w:jc w:val="both"/>
                  </w:pPr>
                  <w:r w:rsidRPr="00234D24">
                    <w:rPr>
                      <w:lang w:val="ro-MD"/>
                    </w:rPr>
                    <w:t xml:space="preserve">9.6. Pentru refuzul de a presta Lucrările prevăzute în prezentul Contract, Antreprenorul suportă o penalitate în valoare de </w:t>
                  </w:r>
                  <w:r>
                    <w:rPr>
                      <w:lang w:val="ro-MD"/>
                    </w:rPr>
                    <w:t>5</w:t>
                  </w:r>
                  <w:r w:rsidRPr="00234D24">
                    <w:rPr>
                      <w:lang w:val="ro-MD"/>
                    </w:rPr>
                    <w:t>% din suma totală a contractului, care va fi încasată din contul garanției de bună execuție.</w:t>
                  </w:r>
                </w:p>
                <w:p w14:paraId="33D27EBC" w14:textId="77777777" w:rsidR="009455EC" w:rsidRPr="00234D24" w:rsidRDefault="009455EC" w:rsidP="009455EC">
                  <w:pPr>
                    <w:jc w:val="both"/>
                    <w:rPr>
                      <w:lang w:val="ro-MD"/>
                    </w:rPr>
                  </w:pPr>
                  <w:r w:rsidRPr="00234D24">
                    <w:rPr>
                      <w:lang w:val="ro-MD"/>
                    </w:rPr>
                    <w:t xml:space="preserve">9.7. Pentru prestarea cu întârziere a Lucrărilor, Antreprenorul suportă plata despăgubirii în valoare de 0,1% din suma Lucrărilor neexecutate, pentru fiecare zi de întârziere, dar nu mai mult de 10% din valoarea totală a prezentului Contract. </w:t>
                  </w:r>
                </w:p>
                <w:p w14:paraId="5F26A283" w14:textId="2D54BEA6" w:rsidR="00FD4172" w:rsidRDefault="009455EC" w:rsidP="009455EC">
                  <w:pPr>
                    <w:spacing w:line="276" w:lineRule="auto"/>
                    <w:jc w:val="both"/>
                    <w:rPr>
                      <w:lang w:val="ro-MD"/>
                    </w:rPr>
                  </w:pPr>
                  <w:r w:rsidRPr="00234D24">
                    <w:rPr>
                      <w:lang w:val="ro-MD"/>
                    </w:rPr>
                    <w:t xml:space="preserve">9.8. Pentru achitarea cu întârziere, Beneficiarul suportă plata despăgubirii în valoare de 0,1% din suma Lucrărilor neachitate pentru fiecare zi de întârziere, dar nu mai mult de </w:t>
                  </w:r>
                  <w:r>
                    <w:rPr>
                      <w:lang w:val="ro-MD"/>
                    </w:rPr>
                    <w:t>10</w:t>
                  </w:r>
                  <w:r w:rsidRPr="00234D24">
                    <w:rPr>
                      <w:lang w:val="ro-MD"/>
                    </w:rPr>
                    <w:t>% din valoarea totală a prezentului contract</w:t>
                  </w:r>
                  <w:r w:rsidR="00FD4172" w:rsidRPr="0041164B">
                    <w:rPr>
                      <w:lang w:val="ro-MD"/>
                    </w:rPr>
                    <w: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lastRenderedPageBreak/>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56A4984"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engleză, inclusiv în varianta electronică, sub formă de </w:t>
                  </w:r>
                  <w:r>
                    <w:rPr>
                      <w:lang w:val="ro-MD"/>
                    </w:rPr>
                    <w:t xml:space="preserve">pdf, </w:t>
                  </w:r>
                  <w:r w:rsidRPr="0041164B">
                    <w:rPr>
                      <w:lang w:val="ro-MD"/>
                    </w:rPr>
                    <w:t>excel, word</w:t>
                  </w:r>
                  <w:r>
                    <w:rPr>
                      <w:lang w:val="ro-MD"/>
                    </w:rPr>
                    <w:t xml:space="preserve">, </w:t>
                  </w:r>
                  <w:r w:rsidR="003E16DE">
                    <w:rPr>
                      <w:lang w:val="ro-MD"/>
                    </w:rPr>
                    <w:t>k</w:t>
                  </w:r>
                  <w:r>
                    <w:rPr>
                      <w:lang w:val="ro-MD"/>
                    </w:rPr>
                    <w:t>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E85F091" w:rsidR="00FD4172" w:rsidRPr="0041164B" w:rsidRDefault="00FD4172" w:rsidP="00FD4172">
                  <w:pPr>
                    <w:shd w:val="clear" w:color="auto" w:fill="FFFFFF"/>
                    <w:spacing w:line="276" w:lineRule="auto"/>
                    <w:ind w:firstLine="709"/>
                    <w:jc w:val="both"/>
                    <w:rPr>
                      <w:lang w:val="ro-MD"/>
                    </w:rPr>
                  </w:pPr>
                  <w:r w:rsidRPr="005C7078">
                    <w:rPr>
                      <w:lang w:val="ro-MD"/>
                    </w:rPr>
                    <w:lastRenderedPageBreak/>
                    <w:t xml:space="preserve">m) </w:t>
                  </w:r>
                  <w:r w:rsidR="00FF3111" w:rsidRPr="00234D24">
                    <w:rPr>
                      <w:lang w:val="ro-MD"/>
                    </w:rPr>
                    <w:t>să remită documentația de proiect spre verificare către Beneficiar prin bon de livrare;</w:t>
                  </w:r>
                </w:p>
                <w:p w14:paraId="54E8943F" w14:textId="54399376" w:rsidR="00FD4172" w:rsidRPr="0041164B" w:rsidRDefault="00FD4172" w:rsidP="00FD4172">
                  <w:pPr>
                    <w:shd w:val="clear" w:color="auto" w:fill="FFFFFF"/>
                    <w:spacing w:line="276" w:lineRule="auto"/>
                    <w:ind w:firstLine="709"/>
                    <w:jc w:val="both"/>
                    <w:rPr>
                      <w:lang w:val="ro-MD"/>
                    </w:rPr>
                  </w:pPr>
                  <w:r w:rsidRPr="0041164B">
                    <w:rPr>
                      <w:lang w:val="ro-MD"/>
                    </w:rPr>
                    <w:t xml:space="preserve">n) </w:t>
                  </w:r>
                  <w:r w:rsidR="00FF3111">
                    <w:rPr>
                      <w:lang w:val="ro-MD"/>
                    </w:rPr>
                    <w:t>A</w:t>
                  </w:r>
                  <w:r w:rsidR="00FF3111" w:rsidRPr="00234D24">
                    <w:rPr>
                      <w:lang w:val="ro-MD"/>
                    </w:rPr>
                    <w:t>ntreprenorul are obligația precontractuală de informare a clientului în special despre faptul că acesta nu posedă cunoștințe speciale în probleme specifice, care necesită implicarea specialiștilor</w:t>
                  </w:r>
                  <w:r w:rsidRPr="0041164B">
                    <w:rPr>
                      <w:lang w:val="ro-MD"/>
                    </w:rPr>
                    <w:t>;</w:t>
                  </w:r>
                </w:p>
                <w:p w14:paraId="798C0F52" w14:textId="5BD9CFE5" w:rsidR="00FD4172" w:rsidRPr="0041164B" w:rsidRDefault="00FD4172" w:rsidP="00FD4172">
                  <w:pPr>
                    <w:shd w:val="clear" w:color="auto" w:fill="FFFFFF"/>
                    <w:spacing w:line="276" w:lineRule="auto"/>
                    <w:ind w:firstLine="709"/>
                    <w:jc w:val="both"/>
                    <w:rPr>
                      <w:lang w:val="ro-MD"/>
                    </w:rPr>
                  </w:pPr>
                  <w:r w:rsidRPr="0041164B">
                    <w:rPr>
                      <w:lang w:val="ro-MD"/>
                    </w:rPr>
                    <w:t xml:space="preserve">o) </w:t>
                  </w:r>
                  <w:r w:rsidR="00FF3111" w:rsidRPr="00234D24">
                    <w:rPr>
                      <w:lang w:val="ro-MD"/>
                    </w:rPr>
                    <w:t>înlăturarea obiecțiilor, neconformităţilor şi/sau neconcordanţelor semnalate de către verificatorii de proiecte atestaţi</w:t>
                  </w:r>
                  <w:r w:rsidRPr="0041164B">
                    <w:rPr>
                      <w:lang w:val="ro-MD"/>
                    </w:rPr>
                    <w:t xml:space="preserve">. </w:t>
                  </w:r>
                </w:p>
                <w:p w14:paraId="0D34C636" w14:textId="389F3E63"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w:t>
                  </w:r>
                  <w:r w:rsidR="00FF3111" w:rsidRPr="00234D24">
                    <w:rPr>
                      <w:lang w:val="ro-MD"/>
                    </w:rPr>
                    <w:t xml:space="preserve"> să încheie contractul cu verificatorii de proiecte atestaţi în scopul asigurării expertizării și verificării documentației de proiect, în termen de până la 5 (cinci) zile din data recepționării notificării din partea Antreprenorului, în condițiile pct. 6.1. lit. m) și n) a Condițiilor Speciale ale Contractului</w:t>
                  </w:r>
                  <w:r w:rsidRPr="001743BE">
                    <w:rPr>
                      <w:lang w:val="ro-MD"/>
                    </w:rPr>
                    <w:t>.</w:t>
                  </w:r>
                </w:p>
                <w:p w14:paraId="17211699" w14:textId="13CD3925" w:rsidR="00FD4172" w:rsidRPr="00AD6343" w:rsidRDefault="00FD4172" w:rsidP="00FD4172">
                  <w:pPr>
                    <w:tabs>
                      <w:tab w:val="left" w:pos="792"/>
                    </w:tabs>
                    <w:suppressAutoHyphens/>
                    <w:spacing w:line="276" w:lineRule="auto"/>
                    <w:jc w:val="both"/>
                    <w:rPr>
                      <w:lang w:val="ro-MD"/>
                    </w:rPr>
                  </w:pPr>
                  <w:r>
                    <w:rPr>
                      <w:lang w:val="ro-MD"/>
                    </w:rPr>
                    <w:t xml:space="preserve"> </w:t>
                  </w: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5732FAD1"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D8386D7" w14:textId="77777777" w:rsidR="00FF3111" w:rsidRPr="00234D24" w:rsidRDefault="00FD4172" w:rsidP="00FF3111">
                  <w:pPr>
                    <w:pStyle w:val="a"/>
                    <w:numPr>
                      <w:ilvl w:val="0"/>
                      <w:numId w:val="0"/>
                    </w:numPr>
                    <w:tabs>
                      <w:tab w:val="clear" w:pos="1134"/>
                      <w:tab w:val="left" w:pos="1276"/>
                    </w:tabs>
                    <w:contextualSpacing/>
                    <w:rPr>
                      <w:lang w:val="ro-MD"/>
                    </w:rPr>
                  </w:pPr>
                  <w:r w:rsidRPr="001743BE">
                    <w:rPr>
                      <w:lang w:val="ro-MD"/>
                    </w:rPr>
                    <w:t>8.2.</w:t>
                  </w:r>
                  <w:r>
                    <w:rPr>
                      <w:b/>
                      <w:lang w:val="ro-MD"/>
                    </w:rPr>
                    <w:t xml:space="preserve"> </w:t>
                  </w:r>
                  <w:r w:rsidR="00FF3111" w:rsidRPr="00234D24">
                    <w:rPr>
                      <w:lang w:val="ro-MD"/>
                    </w:rPr>
                    <w:t xml:space="preserve">i) Antreprenorul a încălcat regimul de incompatibilități prevăzut la art. 16 alin. (6) din Legea nr. 131/2015 </w:t>
                  </w:r>
                  <w:r w:rsidR="00FF3111" w:rsidRPr="00234D24">
                    <w:rPr>
                      <w:i/>
                      <w:iCs/>
                      <w:lang w:val="ro-MD"/>
                    </w:rPr>
                    <w:t>privind achizițiile publice</w:t>
                  </w:r>
                  <w:r w:rsidR="00FF3111" w:rsidRPr="00234D24">
                    <w:rPr>
                      <w:lang w:val="ro-MD"/>
                    </w:rPr>
                    <w:t>, după încheierea contractului.</w:t>
                  </w:r>
                </w:p>
                <w:p w14:paraId="69D8C988" w14:textId="77777777" w:rsidR="00FF3111" w:rsidRPr="00234D24" w:rsidRDefault="00FF3111" w:rsidP="00FF3111">
                  <w:pPr>
                    <w:pStyle w:val="a"/>
                    <w:numPr>
                      <w:ilvl w:val="0"/>
                      <w:numId w:val="0"/>
                    </w:numPr>
                    <w:tabs>
                      <w:tab w:val="clear" w:pos="1134"/>
                      <w:tab w:val="left" w:pos="993"/>
                    </w:tabs>
                    <w:ind w:firstLine="426"/>
                    <w:contextualSpacing/>
                    <w:rPr>
                      <w:lang w:val="ro-MD"/>
                    </w:rPr>
                  </w:pPr>
                  <w:r w:rsidRPr="00234D24">
                    <w:rPr>
                      <w:lang w:val="ro-MD"/>
                    </w:rPr>
                    <w:t>î) Antreprenorul a întârziat execuția lucrărilor cu depășirea a 50 zile, potrivit pct. 9.</w:t>
                  </w:r>
                  <w:r w:rsidRPr="00234D24">
                    <w:t>6</w:t>
                  </w:r>
                  <w:r w:rsidRPr="00234D24">
                    <w:rPr>
                      <w:lang w:val="ro-RO"/>
                    </w:rPr>
                    <w:t>.</w:t>
                  </w:r>
                  <w:r w:rsidRPr="00234D24">
                    <w:rPr>
                      <w:lang w:val="ro-MD"/>
                    </w:rPr>
                    <w:t>1 a Condițiilor Speciale ale Contractului.</w:t>
                  </w:r>
                </w:p>
                <w:p w14:paraId="7CBBB324" w14:textId="58E4C214" w:rsidR="00FD4172" w:rsidRDefault="000959E2" w:rsidP="000959E2">
                  <w:pPr>
                    <w:pStyle w:val="a"/>
                    <w:numPr>
                      <w:ilvl w:val="0"/>
                      <w:numId w:val="14"/>
                    </w:numPr>
                    <w:tabs>
                      <w:tab w:val="clear" w:pos="1134"/>
                      <w:tab w:val="left" w:pos="720"/>
                      <w:tab w:val="left" w:pos="1276"/>
                    </w:tabs>
                    <w:spacing w:line="276" w:lineRule="auto"/>
                    <w:ind w:left="0"/>
                    <w:contextualSpacing/>
                    <w:rPr>
                      <w:lang w:val="ro-MD"/>
                    </w:rPr>
                  </w:pPr>
                  <w:r>
                    <w:t xml:space="preserve">       </w:t>
                  </w:r>
                  <w:r w:rsidR="00FF3111" w:rsidRPr="00234D24">
                    <w:t>j</w:t>
                  </w:r>
                  <w:r w:rsidR="00FF3111" w:rsidRPr="00234D24">
                    <w:rPr>
                      <w:lang w:val="ro-MD"/>
                    </w:rPr>
                    <w:t>) Beneficiarul are dreptul la rezoluțiune înainte de scadența obligației contractuale dacă Antreprenorul a declarat că nu va executa obligația sau pe altă cale este clar că nu o va executa, cu condiția, în toate cazurile, că neexecutarea ar fi fost esențială</w:t>
                  </w:r>
                  <w:r w:rsidR="00FD4172">
                    <w:rPr>
                      <w:lang w:val="ro-MD"/>
                    </w:rPr>
                    <w:t>.</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4DB61297" w14:textId="77777777" w:rsidR="000959E2" w:rsidRPr="00234D24" w:rsidRDefault="000959E2" w:rsidP="000959E2">
                  <w:pPr>
                    <w:contextualSpacing/>
                    <w:jc w:val="both"/>
                    <w:rPr>
                      <w:lang w:val="ro-MD"/>
                    </w:rPr>
                  </w:pPr>
                  <w:r w:rsidRPr="00234D24">
                    <w:rPr>
                      <w:lang w:val="ro-MD"/>
                    </w:rPr>
                    <w:t>9.5.1. Pentru calitatea Lucrărilor, inclusiv pentru viciile ascunse Antreprenorul poartă răspundere</w:t>
                  </w:r>
                  <w:r w:rsidRPr="00234D24">
                    <w:rPr>
                      <w:b/>
                      <w:lang w:val="ro-MD"/>
                    </w:rPr>
                    <w:t xml:space="preserve"> </w:t>
                  </w:r>
                  <w:r w:rsidRPr="00234D24">
                    <w:rPr>
                      <w:lang w:val="ro-MD"/>
                    </w:rPr>
                    <w:t>materială.</w:t>
                  </w:r>
                </w:p>
                <w:p w14:paraId="5CF417E0" w14:textId="77777777" w:rsidR="000959E2" w:rsidRPr="00234D24" w:rsidRDefault="000959E2" w:rsidP="000959E2">
                  <w:pPr>
                    <w:contextualSpacing/>
                    <w:jc w:val="both"/>
                    <w:rPr>
                      <w:lang w:val="ro-MD"/>
                    </w:rPr>
                  </w:pPr>
                  <w:r w:rsidRPr="00234D24">
                    <w:rPr>
                      <w:lang w:val="ro-MD"/>
                    </w:rPr>
                    <w:t>9.6.1. Se consideră refuz de a executa lucrările, inclusiv și atunci când întârzirea Antreprenorului depășește 50 zile.</w:t>
                  </w:r>
                </w:p>
                <w:p w14:paraId="1B44D13B" w14:textId="77777777" w:rsidR="000959E2" w:rsidRDefault="000959E2" w:rsidP="000959E2">
                  <w:pPr>
                    <w:contextualSpacing/>
                    <w:jc w:val="both"/>
                  </w:pPr>
                  <w:r w:rsidRPr="00234D24">
                    <w:rPr>
                      <w:lang w:val="ro-MD"/>
                    </w:rPr>
                    <w:t>9.7.1. Penalizarea devine operant</w:t>
                  </w:r>
                  <w:r w:rsidRPr="00234D24">
                    <w:t>ă din momentul în care Antreprenorul a intrat în întârziere potrivit graficului de executare a lucrărilor.</w:t>
                  </w:r>
                </w:p>
                <w:p w14:paraId="3A1B8AA4" w14:textId="77777777" w:rsidR="000959E2" w:rsidRPr="00234D24" w:rsidRDefault="000959E2" w:rsidP="000959E2">
                  <w:pPr>
                    <w:contextualSpacing/>
                    <w:jc w:val="both"/>
                    <w:rPr>
                      <w:bCs/>
                      <w:lang w:val="ro-MD"/>
                    </w:rPr>
                  </w:pPr>
                  <w:r w:rsidRPr="00234D24">
                    <w:rPr>
                      <w:bCs/>
                      <w:lang w:val="ro-MD"/>
                    </w:rPr>
                    <w:t>9.7.2. Plata despăgubirii pentru prestarea cu întârziere a lucrărilor va fi reținută de către Beneficiar din următoarea plată înaintată de Antreprenor.</w:t>
                  </w:r>
                </w:p>
                <w:p w14:paraId="4DA296FC" w14:textId="77777777" w:rsidR="000959E2" w:rsidRPr="00234D24" w:rsidRDefault="000959E2" w:rsidP="000959E2">
                  <w:pPr>
                    <w:jc w:val="both"/>
                    <w:rPr>
                      <w:bCs/>
                    </w:rPr>
                  </w:pPr>
                  <w:r w:rsidRPr="00234D24">
                    <w:rPr>
                      <w:bCs/>
                    </w:rPr>
                    <w:t>9.7.3. În cazul în care întârzierea depășește 50 zile, se consideră ca fiind refuz de a executa lucrările prevăzute în prezentul Contract și Antreprenorului i se va reține garanția de bună execuție</w:t>
                  </w:r>
                  <w:r>
                    <w:rPr>
                      <w:bCs/>
                    </w:rPr>
                    <w:t>.</w:t>
                  </w:r>
                </w:p>
                <w:p w14:paraId="7187207A" w14:textId="77777777" w:rsidR="000959E2" w:rsidRPr="00234D24" w:rsidRDefault="000959E2" w:rsidP="000959E2">
                  <w:pPr>
                    <w:jc w:val="both"/>
                    <w:rPr>
                      <w:bCs/>
                    </w:rPr>
                  </w:pPr>
                  <w:r w:rsidRPr="00234D24">
                    <w:rPr>
                      <w:bCs/>
                    </w:rPr>
                    <w:t>9.9. Dacă în legătură cu executarea lucrărilor se produce o daună unui terţ, partea</w:t>
                  </w:r>
                  <w:r w:rsidRPr="00234D24">
                    <w:rPr>
                      <w:bCs/>
                      <w:lang w:val="ro-MD"/>
                    </w:rPr>
                    <w:t xml:space="preserve"> responsabilă răspunde</w:t>
                  </w:r>
                  <w:r w:rsidRPr="00234D24">
                    <w:rPr>
                      <w:bCs/>
                    </w:rPr>
                    <w:t xml:space="preserve"> conform prevederilor legale. Pentru stabilirea cuantumului răspunderii pentru dauna provocată se va ţine seama de gradul de vinovăţie în producerea acesteia.</w:t>
                  </w:r>
                </w:p>
                <w:p w14:paraId="67F5EDD7" w14:textId="77777777" w:rsidR="000959E2" w:rsidRPr="00234D24" w:rsidRDefault="000959E2" w:rsidP="000959E2">
                  <w:pPr>
                    <w:jc w:val="both"/>
                    <w:rPr>
                      <w:bCs/>
                    </w:rPr>
                  </w:pPr>
                  <w:r w:rsidRPr="00234D24">
                    <w:rPr>
                      <w:bCs/>
                    </w:rPr>
                    <w:t>9.10.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60B24551" w:rsidR="00FD4172" w:rsidRDefault="000959E2" w:rsidP="000959E2">
                  <w:pPr>
                    <w:spacing w:line="276" w:lineRule="auto"/>
                    <w:jc w:val="both"/>
                    <w:rPr>
                      <w:bCs/>
                      <w:highlight w:val="yellow"/>
                    </w:rPr>
                  </w:pPr>
                  <w:r w:rsidRPr="00234D24">
                    <w:rPr>
                      <w:bCs/>
                    </w:rPr>
                    <w:t xml:space="preserve">9.11. </w:t>
                  </w:r>
                  <w:r w:rsidRPr="00234D24">
                    <w:t>În cazul în care Antreprenorul refuză, din motive independente de Beneficiar, să execute Contractul, Beneficiarul va reține garanția de bună execuție a contractului</w:t>
                  </w:r>
                  <w:r w:rsidR="00FD4172">
                    <w:t>.</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lastRenderedPageBreak/>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3D8BA0EA" w14:textId="77777777" w:rsidR="00FD4172" w:rsidRDefault="00FD4172" w:rsidP="00FD4172">
                        <w:pPr>
                          <w:tabs>
                            <w:tab w:val="left" w:pos="1134"/>
                            <w:tab w:val="left" w:pos="4680"/>
                            <w:tab w:val="left" w:pos="7020"/>
                          </w:tabs>
                          <w:suppressAutoHyphens/>
                          <w:ind w:firstLine="567"/>
                          <w:jc w:val="both"/>
                          <w:rPr>
                            <w:lang w:val="ro-MD"/>
                          </w:rPr>
                        </w:pPr>
                        <w:r w:rsidRPr="00FF430B">
                          <w:rPr>
                            <w:lang w:val="ro-MD"/>
                          </w:rPr>
                          <w:t>IBAN</w:t>
                        </w:r>
                      </w:p>
                      <w:p w14:paraId="2B380FC3" w14:textId="77777777" w:rsidR="00DD7B4C" w:rsidRPr="00FF430B" w:rsidRDefault="00DD7B4C" w:rsidP="00FD4172">
                        <w:pPr>
                          <w:tabs>
                            <w:tab w:val="left" w:pos="1134"/>
                            <w:tab w:val="left" w:pos="4680"/>
                            <w:tab w:val="left" w:pos="7020"/>
                          </w:tabs>
                          <w:suppressAutoHyphens/>
                          <w:ind w:firstLine="567"/>
                          <w:jc w:val="both"/>
                          <w:rPr>
                            <w:lang w:val="ro-MD"/>
                          </w:rPr>
                        </w:pP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26F5191" w14:textId="77777777" w:rsidR="00FD4172" w:rsidRPr="00FF430B" w:rsidRDefault="00FD4172" w:rsidP="00FD4172">
                  <w:pPr>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Default="00FD4172" w:rsidP="00FD4172">
                  <w:pPr>
                    <w:keepNext/>
                    <w:keepLines/>
                    <w:spacing w:before="200"/>
                    <w:ind w:firstLine="567"/>
                    <w:jc w:val="both"/>
                    <w:outlineLvl w:val="2"/>
                    <w:rPr>
                      <w:noProof w:val="0"/>
                      <w:lang w:val="ro-MD"/>
                    </w:rPr>
                  </w:pPr>
                </w:p>
                <w:p w14:paraId="49B71A27" w14:textId="77777777" w:rsidR="00DD7B4C" w:rsidRDefault="00DD7B4C" w:rsidP="00FD4172">
                  <w:pPr>
                    <w:keepNext/>
                    <w:keepLines/>
                    <w:spacing w:before="200"/>
                    <w:ind w:firstLine="567"/>
                    <w:jc w:val="both"/>
                    <w:outlineLvl w:val="2"/>
                    <w:rPr>
                      <w:noProof w:val="0"/>
                      <w:lang w:val="ro-MD"/>
                    </w:rPr>
                  </w:pPr>
                </w:p>
                <w:p w14:paraId="2CF6E9DD" w14:textId="77777777" w:rsidR="00DD7B4C" w:rsidRPr="00FF430B" w:rsidRDefault="00DD7B4C"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0DC0F53" w14:textId="77777777" w:rsidR="00FD4172" w:rsidRPr="00FF430B" w:rsidRDefault="00FD4172" w:rsidP="00FD4172">
                  <w:pPr>
                    <w:jc w:val="both"/>
                    <w:rPr>
                      <w:lang w:val="ro-MD"/>
                    </w:rPr>
                  </w:pPr>
                </w:p>
              </w:tc>
            </w:tr>
          </w:tbl>
          <w:p w14:paraId="39F643BB" w14:textId="77777777" w:rsidR="00FD4172" w:rsidRDefault="00FD4172" w:rsidP="00FD4172"/>
          <w:p w14:paraId="6AB5647A" w14:textId="77777777" w:rsidR="00DD7B4C" w:rsidRDefault="00DD7B4C" w:rsidP="000C5DFB">
            <w:pPr>
              <w:jc w:val="right"/>
              <w:rPr>
                <w:noProof w:val="0"/>
                <w:lang w:val="ro-MD"/>
              </w:rPr>
            </w:pPr>
          </w:p>
          <w:p w14:paraId="676DE95F" w14:textId="77777777" w:rsidR="00DD7B4C" w:rsidRDefault="00DD7B4C" w:rsidP="000C5DFB">
            <w:pPr>
              <w:jc w:val="right"/>
              <w:rPr>
                <w:noProof w:val="0"/>
                <w:lang w:val="ro-MD"/>
              </w:rPr>
            </w:pPr>
          </w:p>
          <w:p w14:paraId="2B273620" w14:textId="77777777" w:rsidR="00DD7B4C" w:rsidRDefault="00DD7B4C" w:rsidP="000C5DFB">
            <w:pPr>
              <w:jc w:val="right"/>
              <w:rPr>
                <w:noProof w:val="0"/>
                <w:lang w:val="ro-MD"/>
              </w:rPr>
            </w:pPr>
          </w:p>
          <w:p w14:paraId="2D8A7F75" w14:textId="77777777" w:rsidR="00DD7B4C" w:rsidRDefault="00DD7B4C" w:rsidP="000C5DFB">
            <w:pPr>
              <w:jc w:val="right"/>
              <w:rPr>
                <w:noProof w:val="0"/>
                <w:lang w:val="ro-MD"/>
              </w:rPr>
            </w:pPr>
          </w:p>
          <w:p w14:paraId="3608C27E" w14:textId="77777777" w:rsidR="00DD7B4C" w:rsidRDefault="00DD7B4C" w:rsidP="000C5DFB">
            <w:pPr>
              <w:jc w:val="right"/>
              <w:rPr>
                <w:noProof w:val="0"/>
                <w:lang w:val="ro-MD"/>
              </w:rPr>
            </w:pPr>
          </w:p>
          <w:p w14:paraId="4C00AB4B" w14:textId="77777777" w:rsidR="00DD7B4C" w:rsidRDefault="00DD7B4C" w:rsidP="000C5DFB">
            <w:pPr>
              <w:jc w:val="right"/>
              <w:rPr>
                <w:noProof w:val="0"/>
                <w:lang w:val="ro-MD"/>
              </w:rPr>
            </w:pPr>
          </w:p>
          <w:p w14:paraId="496F5417" w14:textId="77777777" w:rsidR="00DD7B4C" w:rsidRDefault="00DD7B4C" w:rsidP="000C5DFB">
            <w:pPr>
              <w:jc w:val="right"/>
              <w:rPr>
                <w:noProof w:val="0"/>
                <w:lang w:val="ro-MD"/>
              </w:rPr>
            </w:pPr>
          </w:p>
          <w:p w14:paraId="61615813" w14:textId="77777777" w:rsidR="00DD7B4C" w:rsidRDefault="00DD7B4C" w:rsidP="000C5DFB">
            <w:pPr>
              <w:jc w:val="right"/>
              <w:rPr>
                <w:noProof w:val="0"/>
                <w:lang w:val="ro-MD"/>
              </w:rPr>
            </w:pPr>
          </w:p>
          <w:p w14:paraId="42CE28BE" w14:textId="77777777" w:rsidR="00DD7B4C" w:rsidRDefault="00DD7B4C" w:rsidP="000C5DFB">
            <w:pPr>
              <w:jc w:val="right"/>
              <w:rPr>
                <w:noProof w:val="0"/>
                <w:lang w:val="ro-MD"/>
              </w:rPr>
            </w:pPr>
          </w:p>
          <w:p w14:paraId="1B7A19AF" w14:textId="77777777" w:rsidR="00DD7B4C" w:rsidRDefault="00DD7B4C" w:rsidP="000C5DFB">
            <w:pPr>
              <w:jc w:val="right"/>
              <w:rPr>
                <w:noProof w:val="0"/>
                <w:lang w:val="ro-MD"/>
              </w:rPr>
            </w:pPr>
          </w:p>
          <w:p w14:paraId="1E5FF6A3" w14:textId="77777777" w:rsidR="00DD7B4C" w:rsidRDefault="00DD7B4C" w:rsidP="000C5DFB">
            <w:pPr>
              <w:jc w:val="right"/>
              <w:rPr>
                <w:noProof w:val="0"/>
                <w:lang w:val="ro-MD"/>
              </w:rPr>
            </w:pPr>
          </w:p>
          <w:p w14:paraId="39793A05" w14:textId="77777777" w:rsidR="00DD7B4C" w:rsidRDefault="00DD7B4C" w:rsidP="000C5DFB">
            <w:pPr>
              <w:jc w:val="right"/>
              <w:rPr>
                <w:noProof w:val="0"/>
                <w:lang w:val="ro-MD"/>
              </w:rPr>
            </w:pPr>
          </w:p>
          <w:p w14:paraId="5A85156D" w14:textId="77777777" w:rsidR="00DD7B4C" w:rsidRDefault="00DD7B4C" w:rsidP="000C5DFB">
            <w:pPr>
              <w:jc w:val="right"/>
              <w:rPr>
                <w:noProof w:val="0"/>
                <w:lang w:val="ro-MD"/>
              </w:rPr>
            </w:pPr>
          </w:p>
          <w:p w14:paraId="485CA299" w14:textId="77777777" w:rsidR="00DD7B4C" w:rsidRDefault="00DD7B4C" w:rsidP="000C5DFB">
            <w:pPr>
              <w:jc w:val="right"/>
              <w:rPr>
                <w:noProof w:val="0"/>
                <w:lang w:val="ro-MD"/>
              </w:rPr>
            </w:pPr>
          </w:p>
          <w:p w14:paraId="5C1A99F4" w14:textId="77777777" w:rsidR="00DD7B4C" w:rsidRDefault="00DD7B4C" w:rsidP="000C5DFB">
            <w:pPr>
              <w:jc w:val="right"/>
              <w:rPr>
                <w:noProof w:val="0"/>
                <w:lang w:val="ro-MD"/>
              </w:rPr>
            </w:pPr>
          </w:p>
          <w:p w14:paraId="41D74A3F" w14:textId="24D6B641"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Default="004D7C86" w:rsidP="000C5DFB">
            <w:pPr>
              <w:autoSpaceDE w:val="0"/>
              <w:autoSpaceDN w:val="0"/>
              <w:adjustRightInd w:val="0"/>
              <w:ind w:right="23"/>
              <w:jc w:val="right"/>
              <w:rPr>
                <w:b/>
                <w:bCs/>
                <w:lang w:val="ro-MD"/>
              </w:rPr>
            </w:pPr>
          </w:p>
          <w:p w14:paraId="5CBC3EEA" w14:textId="77777777" w:rsidR="00DD7B4C" w:rsidRDefault="00DD7B4C" w:rsidP="000C5DFB">
            <w:pPr>
              <w:autoSpaceDE w:val="0"/>
              <w:autoSpaceDN w:val="0"/>
              <w:adjustRightInd w:val="0"/>
              <w:ind w:right="23"/>
              <w:jc w:val="right"/>
              <w:rPr>
                <w:b/>
                <w:bCs/>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Default="00BE49DD" w:rsidP="007D2982">
            <w:pPr>
              <w:autoSpaceDE w:val="0"/>
              <w:autoSpaceDN w:val="0"/>
              <w:adjustRightInd w:val="0"/>
              <w:ind w:right="23"/>
              <w:jc w:val="center"/>
              <w:rPr>
                <w:b/>
                <w:color w:val="000000"/>
                <w:w w:val="90"/>
                <w:lang w:val="ro-MD"/>
              </w:rPr>
            </w:pPr>
          </w:p>
          <w:p w14:paraId="6D5DDB13" w14:textId="77777777" w:rsidR="00DD7B4C" w:rsidRPr="00FF430B" w:rsidRDefault="00DD7B4C"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DD7B4C">
      <w:footerReference w:type="default" r:id="rId16"/>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w:t>
        </w:r>
        <w:r w:rsidR="004451E7">
          <w:t>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89510746">
    <w:abstractNumId w:val="31"/>
  </w:num>
  <w:num w:numId="2" w16cid:durableId="155190886">
    <w:abstractNumId w:val="37"/>
  </w:num>
  <w:num w:numId="3" w16cid:durableId="1685597458">
    <w:abstractNumId w:val="28"/>
  </w:num>
  <w:num w:numId="4" w16cid:durableId="772288259">
    <w:abstractNumId w:val="27"/>
  </w:num>
  <w:num w:numId="5" w16cid:durableId="1892301194">
    <w:abstractNumId w:val="13"/>
  </w:num>
  <w:num w:numId="6" w16cid:durableId="411708377">
    <w:abstractNumId w:val="16"/>
  </w:num>
  <w:num w:numId="7" w16cid:durableId="878669342">
    <w:abstractNumId w:val="14"/>
  </w:num>
  <w:num w:numId="8" w16cid:durableId="15735588">
    <w:abstractNumId w:val="7"/>
  </w:num>
  <w:num w:numId="9" w16cid:durableId="810100686">
    <w:abstractNumId w:val="25"/>
  </w:num>
  <w:num w:numId="10" w16cid:durableId="1057709285">
    <w:abstractNumId w:val="11"/>
  </w:num>
  <w:num w:numId="11" w16cid:durableId="1916935102">
    <w:abstractNumId w:val="20"/>
  </w:num>
  <w:num w:numId="12" w16cid:durableId="1536426450">
    <w:abstractNumId w:val="21"/>
  </w:num>
  <w:num w:numId="13" w16cid:durableId="1603685022">
    <w:abstractNumId w:val="33"/>
  </w:num>
  <w:num w:numId="14" w16cid:durableId="428354789">
    <w:abstractNumId w:val="24"/>
  </w:num>
  <w:num w:numId="15" w16cid:durableId="1006592673">
    <w:abstractNumId w:val="6"/>
  </w:num>
  <w:num w:numId="16" w16cid:durableId="902330401">
    <w:abstractNumId w:val="22"/>
  </w:num>
  <w:num w:numId="17" w16cid:durableId="904728076">
    <w:abstractNumId w:val="9"/>
  </w:num>
  <w:num w:numId="18" w16cid:durableId="1220507887">
    <w:abstractNumId w:val="35"/>
  </w:num>
  <w:num w:numId="19" w16cid:durableId="908267299">
    <w:abstractNumId w:val="30"/>
  </w:num>
  <w:num w:numId="20" w16cid:durableId="12610012">
    <w:abstractNumId w:val="10"/>
  </w:num>
  <w:num w:numId="21" w16cid:durableId="689835799">
    <w:abstractNumId w:val="29"/>
  </w:num>
  <w:num w:numId="22" w16cid:durableId="1627587601">
    <w:abstractNumId w:val="17"/>
  </w:num>
  <w:num w:numId="23" w16cid:durableId="1728914535">
    <w:abstractNumId w:val="23"/>
  </w:num>
  <w:num w:numId="24" w16cid:durableId="1164931775">
    <w:abstractNumId w:val="19"/>
  </w:num>
  <w:num w:numId="25" w16cid:durableId="1767965622">
    <w:abstractNumId w:val="34"/>
  </w:num>
  <w:num w:numId="26" w16cid:durableId="178206108">
    <w:abstractNumId w:val="12"/>
  </w:num>
  <w:num w:numId="27" w16cid:durableId="1384137204">
    <w:abstractNumId w:val="8"/>
  </w:num>
  <w:num w:numId="28" w16cid:durableId="463154853">
    <w:abstractNumId w:val="18"/>
  </w:num>
  <w:num w:numId="29" w16cid:durableId="221790434">
    <w:abstractNumId w:val="5"/>
  </w:num>
  <w:num w:numId="30" w16cid:durableId="251358622">
    <w:abstractNumId w:val="3"/>
  </w:num>
  <w:num w:numId="31" w16cid:durableId="687603746">
    <w:abstractNumId w:val="0"/>
  </w:num>
  <w:num w:numId="32" w16cid:durableId="1534267450">
    <w:abstractNumId w:val="2"/>
  </w:num>
  <w:num w:numId="33" w16cid:durableId="728189986">
    <w:abstractNumId w:val="4"/>
  </w:num>
  <w:num w:numId="34" w16cid:durableId="344669250">
    <w:abstractNumId w:val="1"/>
  </w:num>
  <w:num w:numId="35" w16cid:durableId="1180046263">
    <w:abstractNumId w:val="32"/>
  </w:num>
  <w:num w:numId="36" w16cid:durableId="1657225907">
    <w:abstractNumId w:val="15"/>
  </w:num>
  <w:num w:numId="37" w16cid:durableId="92745099">
    <w:abstractNumId w:val="36"/>
  </w:num>
  <w:num w:numId="38" w16cid:durableId="192278781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59E2"/>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1FD5"/>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CB4"/>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16DE"/>
    <w:rsid w:val="003E7B03"/>
    <w:rsid w:val="003F06E8"/>
    <w:rsid w:val="003F0C88"/>
    <w:rsid w:val="003F2E01"/>
    <w:rsid w:val="003F63A0"/>
    <w:rsid w:val="003F6B9C"/>
    <w:rsid w:val="003F6EE2"/>
    <w:rsid w:val="004001DE"/>
    <w:rsid w:val="00401517"/>
    <w:rsid w:val="00401E86"/>
    <w:rsid w:val="00401E90"/>
    <w:rsid w:val="00402025"/>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5544"/>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4ACE"/>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0D5"/>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5EC"/>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356E"/>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5F1"/>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1A2D"/>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D7B4C"/>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3D5"/>
    <w:rsid w:val="00E1157D"/>
    <w:rsid w:val="00E13118"/>
    <w:rsid w:val="00E133BB"/>
    <w:rsid w:val="00E136F0"/>
    <w:rsid w:val="00E171D4"/>
    <w:rsid w:val="00E17AFF"/>
    <w:rsid w:val="00E2154F"/>
    <w:rsid w:val="00E218E2"/>
    <w:rsid w:val="00E22640"/>
    <w:rsid w:val="00E25356"/>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3111"/>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character" w:customStyle="1" w:styleId="pull-right">
    <w:name w:val="pull-right"/>
    <w:basedOn w:val="a1"/>
    <w:rsid w:val="00FF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70</Pages>
  <Words>25675</Words>
  <Characters>146351</Characters>
  <Application>Microsoft Office Word</Application>
  <DocSecurity>0</DocSecurity>
  <Lines>1219</Lines>
  <Paragraphs>343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Viorica Ursu</cp:lastModifiedBy>
  <cp:revision>12</cp:revision>
  <cp:lastPrinted>2022-06-02T10:43:00Z</cp:lastPrinted>
  <dcterms:created xsi:type="dcterms:W3CDTF">2022-06-02T10:44:00Z</dcterms:created>
  <dcterms:modified xsi:type="dcterms:W3CDTF">2024-04-08T07:38:00Z</dcterms:modified>
</cp:coreProperties>
</file>