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w:t>
      </w:r>
      <w:proofErr w:type="gramStart"/>
      <w:r w:rsidRPr="00FF430B">
        <w:t>cadru</w:t>
      </w:r>
      <w:proofErr w:type="spellEnd"/>
      <w:r w:rsidR="0072565E" w:rsidRPr="00FF430B">
        <w:t>(</w:t>
      </w:r>
      <w:proofErr w:type="spellStart"/>
      <w:proofErr w:type="gramEnd"/>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proofErr w:type="gramStart"/>
      <w:r w:rsidRPr="0031173D">
        <w:t>S</w:t>
      </w:r>
      <w:r w:rsidR="0072565E" w:rsidRPr="0031173D">
        <w:t>crisoare</w:t>
      </w:r>
      <w:proofErr w:type="spellEnd"/>
      <w:r w:rsidR="0072565E" w:rsidRPr="0031173D">
        <w:t xml:space="preserve">  de</w:t>
      </w:r>
      <w:proofErr w:type="gramEnd"/>
      <w:r w:rsidR="0072565E" w:rsidRPr="0031173D">
        <w:t xml:space="preserv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w:t>
      </w:r>
      <w:proofErr w:type="gramStart"/>
      <w:r w:rsidRPr="0031173D">
        <w:t xml:space="preserve">de  </w:t>
      </w:r>
      <w:proofErr w:type="spellStart"/>
      <w:r w:rsidRPr="0031173D">
        <w:t>executare</w:t>
      </w:r>
      <w:proofErr w:type="spellEnd"/>
      <w:proofErr w:type="gram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w:t>
      </w:r>
      <w:proofErr w:type="gramStart"/>
      <w:r w:rsidRPr="00FF430B">
        <w:t>a</w:t>
      </w:r>
      <w:proofErr w:type="gramEnd"/>
      <w:r w:rsidRPr="00FF430B">
        <w:t xml:space="preserve">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proofErr w:type="gramStart"/>
      <w:r w:rsidRPr="00FF430B">
        <w:t>sarcini</w:t>
      </w:r>
      <w:proofErr w:type="spellEnd"/>
      <w:r w:rsidR="00033577" w:rsidRPr="00FF430B">
        <w:t>(</w:t>
      </w:r>
      <w:proofErr w:type="spellStart"/>
      <w:proofErr w:type="gramEnd"/>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w:t>
      </w:r>
      <w:proofErr w:type="gramStart"/>
      <w:r w:rsidR="00F059B8" w:rsidRPr="00FF430B">
        <w:t>a</w:t>
      </w:r>
      <w:proofErr w:type="gramEnd"/>
      <w:r w:rsidR="00F059B8" w:rsidRPr="00FF430B">
        <w:t xml:space="preserve">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2F4ADA"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proofErr w:type="gramStart"/>
      <w:r w:rsidR="00033577" w:rsidRPr="00FF430B">
        <w:t xml:space="preserve">se  </w:t>
      </w:r>
      <w:proofErr w:type="spellStart"/>
      <w:r w:rsidR="00033577" w:rsidRPr="00FF430B">
        <w:t>desfășoară</w:t>
      </w:r>
      <w:proofErr w:type="spellEnd"/>
      <w:proofErr w:type="gram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proofErr w:type="gramStart"/>
      <w:r w:rsidR="00BB0C40" w:rsidRPr="00FF430B">
        <w:t>prin</w:t>
      </w:r>
      <w:proofErr w:type="spellEnd"/>
      <w:r w:rsidRPr="00FF430B">
        <w:t xml:space="preserve">  </w:t>
      </w:r>
      <w:proofErr w:type="spellStart"/>
      <w:r w:rsidRPr="00FF430B">
        <w:t>Hotărârea</w:t>
      </w:r>
      <w:proofErr w:type="spellEnd"/>
      <w:proofErr w:type="gram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proofErr w:type="gramStart"/>
      <w:r w:rsidRPr="00FF430B">
        <w:t>proiectare,proiectanţii</w:t>
      </w:r>
      <w:proofErr w:type="spellEnd"/>
      <w:proofErr w:type="gram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w:t>
      </w:r>
      <w:proofErr w:type="gramStart"/>
      <w:r w:rsidR="00537904" w:rsidRPr="00FF430B">
        <w:t>a</w:t>
      </w:r>
      <w:proofErr w:type="gramEnd"/>
      <w:r w:rsidR="00537904" w:rsidRPr="00FF430B">
        <w:t xml:space="preserve">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proofErr w:type="gramStart"/>
      <w:r w:rsidR="00DA6115" w:rsidRPr="00FF430B">
        <w:t>Guvernului</w:t>
      </w:r>
      <w:proofErr w:type="spellEnd"/>
      <w:r w:rsidR="00DA6115" w:rsidRPr="00FF430B">
        <w:t xml:space="preserve">  nr</w:t>
      </w:r>
      <w:proofErr w:type="gramEnd"/>
      <w:r w:rsidR="00DA6115" w:rsidRPr="00FF430B">
        <w:t>.</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Legii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w:t>
      </w:r>
      <w:proofErr w:type="gramStart"/>
      <w:r w:rsidRPr="00FF430B">
        <w:t>a</w:t>
      </w:r>
      <w:proofErr w:type="gramEnd"/>
      <w:r w:rsidRPr="00FF430B">
        <w:t xml:space="preserve">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proofErr w:type="gramStart"/>
      <w:r w:rsidR="00A773B5" w:rsidRPr="00FF430B">
        <w:t>ul</w:t>
      </w:r>
      <w:r w:rsidR="00CA55D4" w:rsidRPr="00FF430B">
        <w:t>separat</w:t>
      </w:r>
      <w:r w:rsidR="00022B73" w:rsidRPr="00FF430B">
        <w:t>.Asocierea</w:t>
      </w:r>
      <w:proofErr w:type="spellEnd"/>
      <w:proofErr w:type="gram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proofErr w:type="gramStart"/>
      <w:r w:rsidR="0026663C" w:rsidRPr="00FF430B">
        <w:t>alin</w:t>
      </w:r>
      <w:proofErr w:type="spellEnd"/>
      <w:r w:rsidR="0026663C" w:rsidRPr="00FF430B">
        <w:t>.(</w:t>
      </w:r>
      <w:proofErr w:type="gram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Legii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proofErr w:type="gramStart"/>
      <w:r w:rsidR="00D14071" w:rsidRPr="00D14071">
        <w:rPr>
          <w:bCs/>
        </w:rPr>
        <w:t>contactante</w:t>
      </w:r>
      <w:r w:rsidR="00D14071">
        <w:rPr>
          <w:bCs/>
        </w:rPr>
        <w:t>,</w:t>
      </w:r>
      <w:r w:rsidR="00D14071">
        <w:t>o</w:t>
      </w:r>
      <w:r w:rsidR="007167E4" w:rsidRPr="00FF430B">
        <w:t>fertantul</w:t>
      </w:r>
      <w:r w:rsidR="00D81B72" w:rsidRPr="00FF430B">
        <w:t>urmează</w:t>
      </w:r>
      <w:proofErr w:type="spellEnd"/>
      <w:proofErr w:type="gram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w:t>
      </w:r>
      <w:proofErr w:type="gramStart"/>
      <w:r w:rsidRPr="00FF430B">
        <w:t>a</w:t>
      </w:r>
      <w:proofErr w:type="gramEnd"/>
      <w:r w:rsidRPr="00FF430B">
        <w:t xml:space="preserve">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w:t>
      </w:r>
      <w:proofErr w:type="gramStart"/>
      <w:r w:rsidRPr="00FF430B">
        <w:t>a</w:t>
      </w:r>
      <w:proofErr w:type="gramEnd"/>
      <w:r w:rsidRPr="00FF430B">
        <w:t xml:space="preserve">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proofErr w:type="gramStart"/>
      <w:r w:rsidRPr="00FF430B">
        <w:t>subcontracteze</w:t>
      </w:r>
      <w:r w:rsidR="00D91D57" w:rsidRPr="00FF430B">
        <w:t>,</w:t>
      </w:r>
      <w:r w:rsidR="004C59A0" w:rsidRPr="00FF430B">
        <w:t>conform</w:t>
      </w:r>
      <w:r w:rsidR="00073FF9" w:rsidRPr="00FF430B">
        <w:t>anexei</w:t>
      </w:r>
      <w:proofErr w:type="spellEnd"/>
      <w:proofErr w:type="gram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cel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Nr. ___________</w:t>
      </w:r>
      <w:proofErr w:type="gramStart"/>
      <w:r w:rsidRPr="00FF430B">
        <w:rPr>
          <w:b w:val="0"/>
          <w:color w:val="000000"/>
        </w:rPr>
        <w:t>_ ,</w:t>
      </w:r>
      <w:proofErr w:type="gramEnd"/>
      <w:r w:rsidRPr="00FF430B">
        <w:rPr>
          <w:b w:val="0"/>
          <w:color w:val="000000"/>
        </w:rPr>
        <w:t xml:space="preserve">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proofErr w:type="gramStart"/>
      <w:r w:rsidRPr="00FF430B">
        <w:rPr>
          <w:rFonts w:eastAsia="PMingLiU"/>
          <w:lang w:eastAsia="zh-CN"/>
        </w:rPr>
        <w:t>Ordinul</w:t>
      </w:r>
      <w:proofErr w:type="spellEnd"/>
      <w:r w:rsidRPr="00FF430B">
        <w:rPr>
          <w:rFonts w:eastAsia="PMingLiU"/>
          <w:lang w:eastAsia="zh-CN"/>
        </w:rPr>
        <w:t>(</w:t>
      </w:r>
      <w:proofErr w:type="spellStart"/>
      <w:proofErr w:type="gramEnd"/>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w:t>
      </w:r>
      <w:proofErr w:type="gramStart"/>
      <w:r w:rsidRPr="00FF430B">
        <w:rPr>
          <w:rFonts w:eastAsia="PMingLiU"/>
          <w:b w:val="0"/>
          <w:lang w:eastAsia="zh-CN"/>
        </w:rPr>
        <w:t>a</w:t>
      </w:r>
      <w:proofErr w:type="gramEnd"/>
      <w:r w:rsidRPr="00FF430B">
        <w:rPr>
          <w:rFonts w:eastAsia="PMingLiU"/>
          <w:b w:val="0"/>
          <w:lang w:eastAsia="zh-CN"/>
        </w:rPr>
        <w:t xml:space="preserve">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proofErr w:type="gramStart"/>
      <w:r w:rsidRPr="00FF430B">
        <w:rPr>
          <w:rFonts w:eastAsia="PMingLiU"/>
          <w:b w:val="0"/>
          <w:i/>
          <w:lang w:eastAsia="zh-CN"/>
        </w:rPr>
        <w:t>preselecţiei</w:t>
      </w:r>
      <w:proofErr w:type="spellEnd"/>
      <w:r w:rsidRPr="00FF430B">
        <w:rPr>
          <w:rFonts w:eastAsia="PMingLiU"/>
          <w:b w:val="0"/>
          <w:i/>
          <w:lang w:eastAsia="zh-CN"/>
        </w:rPr>
        <w:t>(</w:t>
      </w:r>
      <w:proofErr w:type="gram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 xml:space="preserve">I PROFESIONALĂ </w:t>
      </w:r>
      <w:proofErr w:type="gramStart"/>
      <w:r w:rsidRPr="00FF430B">
        <w:t>A</w:t>
      </w:r>
      <w:proofErr w:type="gramEnd"/>
      <w:r w:rsidRPr="00FF430B">
        <w:t xml:space="preserve">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w:t>
      </w:r>
      <w:proofErr w:type="gramStart"/>
      <w:r w:rsidRPr="00FF430B">
        <w:t>a</w:t>
      </w:r>
      <w:proofErr w:type="gramEnd"/>
      <w:r w:rsidRPr="00FF430B">
        <w:t xml:space="preserve">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w:t>
            </w:r>
            <w:proofErr w:type="gramStart"/>
            <w:r w:rsidRPr="00C61C02">
              <w:rPr>
                <w:lang w:val="en-US"/>
              </w:rPr>
              <w:t>_,</w:t>
            </w:r>
            <w:r w:rsidR="009157BF" w:rsidRPr="00C61C02">
              <w:rPr>
                <w:lang w:val="en-US"/>
              </w:rPr>
              <w:t>IDNO</w:t>
            </w:r>
            <w:proofErr w:type="gramEnd"/>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w:t>
            </w:r>
            <w:proofErr w:type="gramStart"/>
            <w:r w:rsidR="00C1159E" w:rsidRPr="00C1159E">
              <w:rPr>
                <w:lang w:val="en-US"/>
              </w:rPr>
              <w:t>a</w:t>
            </w:r>
            <w:proofErr w:type="gramEnd"/>
            <w:r w:rsidR="00C1159E" w:rsidRPr="00C1159E">
              <w:rPr>
                <w:lang w:val="en-US"/>
              </w:rPr>
              <w:t xml:space="preserve">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w:t>
            </w:r>
            <w:proofErr w:type="gramStart"/>
            <w:r w:rsidRPr="00C1159E">
              <w:rPr>
                <w:lang w:val="en-US"/>
              </w:rPr>
              <w:t>a</w:t>
            </w:r>
            <w:proofErr w:type="gramEnd"/>
            <w:r w:rsidRPr="00C1159E">
              <w:rPr>
                <w:lang w:val="en-US"/>
              </w:rPr>
              <w:t xml:space="preserve">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14D1FD20"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w:t>
            </w:r>
            <w:r w:rsidR="00851552" w:rsidRPr="00851552">
              <w:rPr>
                <w:highlight w:val="yellow"/>
                <w:lang w:val="en-US"/>
              </w:rPr>
              <w:t>1 an</w:t>
            </w:r>
            <w:r w:rsidRPr="00C1159E">
              <w:rPr>
                <w:lang w:val="en-US"/>
              </w:rPr>
              <w:t xml:space="preserve">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622B8670" w:rsidR="00C1159E" w:rsidRDefault="00C1159E" w:rsidP="00A50240">
            <w:pPr>
              <w:tabs>
                <w:tab w:val="left" w:pos="2625"/>
              </w:tabs>
              <w:spacing w:after="200" w:line="276" w:lineRule="auto"/>
              <w:contextualSpacing/>
              <w:jc w:val="both"/>
            </w:pPr>
            <w:r>
              <w:t xml:space="preserve">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w:t>
            </w:r>
            <w:r w:rsidR="002F4ADA">
              <w:t>1</w:t>
            </w:r>
            <w:r>
              <w:t xml:space="preserve"> an.</w:t>
            </w:r>
          </w:p>
          <w:p w14:paraId="00116E69" w14:textId="46021BB8" w:rsidR="00C1159E" w:rsidRDefault="00C1159E" w:rsidP="00A50240">
            <w:pPr>
              <w:tabs>
                <w:tab w:val="left" w:pos="2625"/>
              </w:tabs>
              <w:spacing w:after="200" w:line="276" w:lineRule="auto"/>
              <w:contextualSpacing/>
              <w:jc w:val="both"/>
            </w:pPr>
            <w:r>
              <w:t xml:space="preserve">4.27. Antreprenorul general răspunde potrivit obligaţiilor ce îi revin pentru viciile ascunse ale construcţiei, ivite în termenul de garanție postrecepție de </w:t>
            </w:r>
            <w:r w:rsidR="002F4ADA">
              <w:t>1</w:t>
            </w:r>
            <w:r>
              <w:t xml:space="preserve"> an, precum şi pe toată durata de existenţă a construcţiei, pentru viciile structurii de rezistenţă rezultate din nerespectarea normelor de execuţie în vigoare la data realizării ei.</w:t>
            </w:r>
          </w:p>
          <w:p w14:paraId="37C5628D" w14:textId="7D580873" w:rsidR="00C1159E" w:rsidRDefault="00C1159E" w:rsidP="00A50240">
            <w:pPr>
              <w:tabs>
                <w:tab w:val="left" w:pos="2625"/>
              </w:tabs>
              <w:spacing w:after="200" w:line="276" w:lineRule="auto"/>
              <w:contextualSpacing/>
              <w:jc w:val="both"/>
            </w:pPr>
            <w:r>
              <w:t xml:space="preserve">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w:t>
            </w:r>
            <w:r w:rsidR="002F4ADA">
              <w:t>1</w:t>
            </w:r>
            <w:r>
              <w:t xml:space="preserve">  an.</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cel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gramStart"/>
            <w:r w:rsidRPr="00812BA9">
              <w:rPr>
                <w:lang w:val="en-US"/>
              </w:rPr>
              <w:t>a</w:t>
            </w:r>
            <w:proofErr w:type="gramEnd"/>
            <w:r w:rsidRPr="00812BA9">
              <w:rPr>
                <w:lang w:val="en-US"/>
              </w:rPr>
              <w:t xml:space="preserve">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29C070AB"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2A1F16">
              <w:rPr>
                <w:b/>
                <w:lang w:val="en-US"/>
              </w:rPr>
              <w:t>_______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w:t>
            </w:r>
            <w:proofErr w:type="gramStart"/>
            <w:r w:rsidR="001E5DEC" w:rsidRPr="00DF3EC5">
              <w:rPr>
                <w:lang w:val="en-US"/>
              </w:rPr>
              <w:t>a</w:t>
            </w:r>
            <w:proofErr w:type="gramEnd"/>
            <w:r w:rsidR="001E5DEC" w:rsidRPr="00DF3EC5">
              <w:rPr>
                <w:lang w:val="en-US"/>
              </w:rPr>
              <w:t xml:space="preserve">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10.</w:t>
            </w:r>
            <w:proofErr w:type="gramStart"/>
            <w:r w:rsidRPr="00DF3EC5">
              <w:rPr>
                <w:lang w:val="en-US"/>
              </w:rPr>
              <w:t>11.Antreprenorul</w:t>
            </w:r>
            <w:proofErr w:type="gram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w:t>
            </w:r>
            <w:proofErr w:type="gramStart"/>
            <w:r w:rsidRPr="00DF3EC5">
              <w:t>de a</w:t>
            </w:r>
            <w:proofErr w:type="gramEnd"/>
            <w:r w:rsidRPr="00DF3EC5">
              <w:t xml:space="preserve">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w:t>
            </w:r>
            <w:r w:rsidR="00A50240" w:rsidRPr="00851552">
              <w:rPr>
                <w:bCs/>
                <w:noProof/>
                <w:highlight w:val="yellow"/>
                <w:lang w:val="ro-RO" w:eastAsia="en-US"/>
              </w:rPr>
              <w:t xml:space="preserve">prin </w:t>
            </w:r>
            <w:r w:rsidR="00A50240" w:rsidRPr="00851552">
              <w:rPr>
                <w:bCs/>
                <w:highlight w:val="yellow"/>
                <w:lang w:val="en-US"/>
              </w:rPr>
              <w:t xml:space="preserve">transfer la </w:t>
            </w:r>
            <w:proofErr w:type="spellStart"/>
            <w:r w:rsidR="00A50240" w:rsidRPr="00851552">
              <w:rPr>
                <w:bCs/>
                <w:highlight w:val="yellow"/>
                <w:lang w:val="en-US"/>
              </w:rPr>
              <w:t>contul</w:t>
            </w:r>
            <w:proofErr w:type="spellEnd"/>
            <w:r w:rsidR="00A50240" w:rsidRPr="00851552">
              <w:rPr>
                <w:bCs/>
                <w:highlight w:val="yellow"/>
                <w:lang w:val="en-US"/>
              </w:rPr>
              <w:t xml:space="preserve"> </w:t>
            </w:r>
            <w:proofErr w:type="spellStart"/>
            <w:r w:rsidR="00A50240" w:rsidRPr="00851552">
              <w:rPr>
                <w:bCs/>
                <w:highlight w:val="yellow"/>
                <w:lang w:val="en-US"/>
              </w:rPr>
              <w:t>autorității</w:t>
            </w:r>
            <w:proofErr w:type="spellEnd"/>
            <w:r w:rsidR="00A50240" w:rsidRPr="00851552">
              <w:rPr>
                <w:bCs/>
                <w:highlight w:val="yellow"/>
                <w:lang w:val="en-US"/>
              </w:rPr>
              <w:t xml:space="preserve"> </w:t>
            </w:r>
            <w:proofErr w:type="spellStart"/>
            <w:r w:rsidR="00A50240" w:rsidRPr="00851552">
              <w:rPr>
                <w:bCs/>
                <w:highlight w:val="yellow"/>
                <w:lang w:val="en-US"/>
              </w:rPr>
              <w:t>contractante</w:t>
            </w:r>
            <w:proofErr w:type="spellEnd"/>
            <w:r w:rsidR="00A50240" w:rsidRPr="00851552">
              <w:rPr>
                <w:bCs/>
                <w:noProof/>
                <w:highlight w:val="yellow"/>
                <w:lang w:val="ro-RO" w:eastAsia="en-US"/>
              </w:rPr>
              <w:t xml:space="preserve"> / garanție bancară,</w:t>
            </w:r>
            <w:r w:rsidR="00A50240" w:rsidRPr="0054363C">
              <w:rPr>
                <w:bCs/>
                <w:noProof/>
                <w:lang w:val="ro-RO" w:eastAsia="en-US"/>
              </w:rPr>
              <w:t xml:space="preserve">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cel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proofErr w:type="gramStart"/>
            <w:r w:rsidRPr="00DF3EC5">
              <w:rPr>
                <w:lang w:val="en-US"/>
              </w:rPr>
              <w:t>sfârşitul</w:t>
            </w:r>
            <w:proofErr w:type="spellEnd"/>
            <w:r w:rsidRPr="00DF3EC5">
              <w:rPr>
                <w:lang w:val="en-US"/>
              </w:rPr>
              <w:t xml:space="preserve">  </w:t>
            </w:r>
            <w:proofErr w:type="spellStart"/>
            <w:r w:rsidRPr="00DF3EC5">
              <w:rPr>
                <w:lang w:val="en-US"/>
              </w:rPr>
              <w:t>fiecărei</w:t>
            </w:r>
            <w:proofErr w:type="spellEnd"/>
            <w:proofErr w:type="gram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w:t>
            </w:r>
            <w:proofErr w:type="spellStart"/>
            <w:r w:rsidR="00A50240" w:rsidRPr="00DF3EC5">
              <w:t>Operatorul</w:t>
            </w:r>
            <w:proofErr w:type="spellEnd"/>
            <w:r w:rsidR="00A50240" w:rsidRPr="00DF3EC5">
              <w:t xml:space="preserve">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Legii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proofErr w:type="gramStart"/>
            <w:r w:rsidRPr="00FF430B">
              <w:t>părţilor</w:t>
            </w:r>
            <w:proofErr w:type="spellEnd"/>
            <w:r w:rsidRPr="00FF430B">
              <w:t xml:space="preserve"> ;</w:t>
            </w:r>
            <w:proofErr w:type="gramEnd"/>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w:t>
            </w:r>
            <w:proofErr w:type="gramStart"/>
            <w:r w:rsidRPr="00FF430B">
              <w:t>a</w:t>
            </w:r>
            <w:proofErr w:type="gramEnd"/>
            <w:r w:rsidRPr="00FF430B">
              <w:t xml:space="preserve">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1F16"/>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4AD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149A"/>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367D"/>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1552"/>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76</Pages>
  <Words>26460</Words>
  <Characters>150827</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20</cp:revision>
  <cp:lastPrinted>2022-12-20T12:57:00Z</cp:lastPrinted>
  <dcterms:created xsi:type="dcterms:W3CDTF">2024-02-22T08:01:00Z</dcterms:created>
  <dcterms:modified xsi:type="dcterms:W3CDTF">2024-09-06T05:51:00Z</dcterms:modified>
</cp:coreProperties>
</file>