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AE447C"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lastRenderedPageBreak/>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lastRenderedPageBreak/>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lastRenderedPageBreak/>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lastRenderedPageBreak/>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lastRenderedPageBreak/>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lastRenderedPageBreak/>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lastRenderedPageBreak/>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5E5B6F9F" w14:textId="77777777" w:rsidR="00877B36" w:rsidRPr="00FF430B" w:rsidRDefault="00877B36" w:rsidP="00877B36">
            <w:pPr>
              <w:jc w:val="center"/>
              <w:rPr>
                <w:lang w:val="ro-MD"/>
              </w:rPr>
            </w:pPr>
            <w:r w:rsidRPr="00FF430B">
              <w:rPr>
                <w:lang w:val="ro-MD"/>
              </w:rPr>
              <w:t xml:space="preserve">             (</w:t>
            </w:r>
            <w:r w:rsidRPr="00FF430B">
              <w:rPr>
                <w:sz w:val="20"/>
                <w:szCs w:val="20"/>
                <w:lang w:val="ro-MD"/>
              </w:rPr>
              <w:t>LA NECESITATE)</w:t>
            </w:r>
          </w:p>
          <w:p w14:paraId="74D61B46" w14:textId="77777777" w:rsidR="00460653" w:rsidRPr="00FF430B" w:rsidRDefault="00460653"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676546AC" w14:textId="77777777" w:rsidR="004D7C86" w:rsidRPr="00FF430B" w:rsidRDefault="004D7C86" w:rsidP="00196AB4">
            <w:pPr>
              <w:tabs>
                <w:tab w:val="left" w:pos="567"/>
                <w:tab w:val="left" w:pos="4005"/>
              </w:tabs>
              <w:jc w:val="both"/>
              <w:rPr>
                <w:lang w:val="ro-MD"/>
              </w:rPr>
            </w:pPr>
          </w:p>
          <w:p w14:paraId="33551D03" w14:textId="77777777" w:rsidR="004D7C86" w:rsidRPr="00FF430B" w:rsidRDefault="004D7C86" w:rsidP="00196AB4">
            <w:pPr>
              <w:tabs>
                <w:tab w:val="left" w:pos="567"/>
                <w:tab w:val="left" w:pos="4005"/>
              </w:tabs>
              <w:jc w:val="both"/>
              <w:rPr>
                <w:lang w:val="ro-MD"/>
              </w:rPr>
            </w:pPr>
          </w:p>
          <w:p w14:paraId="6346D57A" w14:textId="77777777" w:rsidR="004D7C86" w:rsidRPr="00FF430B" w:rsidRDefault="004D7C86" w:rsidP="00196AB4">
            <w:pPr>
              <w:tabs>
                <w:tab w:val="left" w:pos="567"/>
                <w:tab w:val="left" w:pos="4005"/>
              </w:tabs>
              <w:jc w:val="both"/>
              <w:rPr>
                <w:lang w:val="ro-MD"/>
              </w:rPr>
            </w:pPr>
          </w:p>
          <w:p w14:paraId="2F789DE9" w14:textId="77777777" w:rsidR="004D7C86" w:rsidRPr="00FF430B" w:rsidRDefault="004D7C86" w:rsidP="00196AB4">
            <w:pPr>
              <w:tabs>
                <w:tab w:val="left" w:pos="567"/>
                <w:tab w:val="left" w:pos="4005"/>
              </w:tabs>
              <w:jc w:val="both"/>
              <w:rPr>
                <w:lang w:val="ro-MD"/>
              </w:rPr>
            </w:pPr>
          </w:p>
          <w:p w14:paraId="414EBF66" w14:textId="77777777" w:rsidR="004D7C86" w:rsidRPr="00FF430B" w:rsidRDefault="004D7C86" w:rsidP="00196AB4">
            <w:pPr>
              <w:tabs>
                <w:tab w:val="left" w:pos="567"/>
                <w:tab w:val="left" w:pos="4005"/>
              </w:tabs>
              <w:jc w:val="both"/>
              <w:rPr>
                <w:lang w:val="ro-MD"/>
              </w:rPr>
            </w:pPr>
          </w:p>
          <w:p w14:paraId="05117809" w14:textId="77777777" w:rsidR="004D7C86" w:rsidRPr="00FF430B" w:rsidRDefault="004D7C86" w:rsidP="00196AB4">
            <w:pPr>
              <w:tabs>
                <w:tab w:val="left" w:pos="567"/>
                <w:tab w:val="left" w:pos="4005"/>
              </w:tabs>
              <w:jc w:val="both"/>
              <w:rPr>
                <w:lang w:val="ro-MD"/>
              </w:rPr>
            </w:pPr>
          </w:p>
          <w:p w14:paraId="0A36ABCB" w14:textId="77777777" w:rsidR="004D7C86" w:rsidRPr="00FF430B" w:rsidRDefault="004D7C86" w:rsidP="00196AB4">
            <w:pPr>
              <w:tabs>
                <w:tab w:val="left" w:pos="567"/>
                <w:tab w:val="left" w:pos="4005"/>
              </w:tabs>
              <w:jc w:val="both"/>
              <w:rPr>
                <w:lang w:val="ro-MD"/>
              </w:rPr>
            </w:pPr>
          </w:p>
          <w:p w14:paraId="6E6938E6"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4D3E8202" w14:textId="77777777" w:rsidR="00385C85" w:rsidRPr="00FF430B" w:rsidRDefault="004D7C86" w:rsidP="00196AB4">
            <w:pPr>
              <w:tabs>
                <w:tab w:val="left" w:pos="2295"/>
              </w:tabs>
              <w:jc w:val="both"/>
              <w:rPr>
                <w:lang w:val="ro-MD"/>
              </w:rPr>
            </w:pPr>
            <w:r w:rsidRPr="00FF430B">
              <w:rPr>
                <w:lang w:val="ro-MD"/>
              </w:rPr>
              <w:br/>
            </w:r>
          </w:p>
          <w:p w14:paraId="720E6EB9" w14:textId="4D698841" w:rsidR="004D7C86" w:rsidRDefault="004D7C86" w:rsidP="00196AB4">
            <w:pPr>
              <w:tabs>
                <w:tab w:val="left" w:pos="2295"/>
              </w:tabs>
              <w:jc w:val="both"/>
              <w:rPr>
                <w:lang w:val="ro-MD"/>
              </w:rPr>
            </w:pPr>
          </w:p>
          <w:p w14:paraId="54B9A13B" w14:textId="38D42258" w:rsidR="006A7C1C" w:rsidRDefault="006A7C1C" w:rsidP="00196AB4">
            <w:pPr>
              <w:tabs>
                <w:tab w:val="left" w:pos="2295"/>
              </w:tabs>
              <w:jc w:val="both"/>
              <w:rPr>
                <w:lang w:val="ro-MD"/>
              </w:rPr>
            </w:pPr>
          </w:p>
          <w:p w14:paraId="1EC37CA1" w14:textId="5C92DF7B" w:rsidR="007E709D" w:rsidRDefault="007E709D" w:rsidP="007E709D">
            <w:pPr>
              <w:jc w:val="both"/>
              <w:rPr>
                <w:lang w:val="ro-MD"/>
              </w:rPr>
            </w:pPr>
          </w:p>
          <w:p w14:paraId="0994472E" w14:textId="77777777" w:rsidR="00006D6D" w:rsidRPr="00FF430B" w:rsidRDefault="00006D6D" w:rsidP="007E709D">
            <w:pPr>
              <w:jc w:val="both"/>
              <w:rPr>
                <w:sz w:val="28"/>
                <w:szCs w:val="28"/>
                <w:lang w:val="ro-MD"/>
              </w:rPr>
            </w:pPr>
          </w:p>
          <w:p w14:paraId="19F7FAF8" w14:textId="77777777" w:rsidR="007E709D" w:rsidRPr="00FF430B" w:rsidRDefault="007E709D" w:rsidP="004D7C86">
            <w:pPr>
              <w:tabs>
                <w:tab w:val="left" w:pos="2295"/>
              </w:tabs>
              <w:jc w:val="right"/>
              <w:rPr>
                <w:lang w:val="ro-MD"/>
              </w:rPr>
            </w:pPr>
            <w:r w:rsidRPr="00FF430B">
              <w:rPr>
                <w:lang w:val="ro-MD"/>
              </w:rPr>
              <w:lastRenderedPageBreak/>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lastRenderedPageBreak/>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lastRenderedPageBreak/>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27ECD21" w:rsidR="00394DC7" w:rsidRPr="00FF430B" w:rsidRDefault="00394DC7" w:rsidP="00394DC7">
            <w:pPr>
              <w:jc w:val="center"/>
              <w:rPr>
                <w:b/>
                <w:i/>
                <w:lang w:val="ro-MD"/>
              </w:rPr>
            </w:pPr>
            <w:r w:rsidRPr="00FF430B">
              <w:rPr>
                <w:b/>
                <w:lang w:val="ro-MD"/>
              </w:rPr>
              <w:t>de achiziţionare a</w:t>
            </w:r>
            <w:r w:rsidR="00AE447C">
              <w:rPr>
                <w:b/>
                <w:lang w:val="ro-MD"/>
              </w:rPr>
              <w:t xml:space="preserve"> </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 xml:space="preserve">La elaborarea a cca. 30% din proiectul de execuție privind reparația lucrărilor de artă, proiectantul va </w:t>
            </w:r>
            <w:r w:rsidRPr="00FF430B">
              <w:rPr>
                <w:lang w:val="ro-MD"/>
              </w:rPr>
              <w:lastRenderedPageBreak/>
              <w:t>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lastRenderedPageBreak/>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w:t>
            </w:r>
            <w:proofErr w:type="spellStart"/>
            <w:r w:rsidRPr="00FF430B">
              <w:rPr>
                <w:lang w:val="ro-MD"/>
              </w:rPr>
              <w:t>avînd</w:t>
            </w:r>
            <w:proofErr w:type="spellEnd"/>
            <w:r w:rsidRPr="00FF430B">
              <w:rPr>
                <w:lang w:val="ro-MD"/>
              </w:rPr>
              <w:t xml:space="preserve"> în vedere o încălcare gravă a </w:t>
            </w:r>
            <w:proofErr w:type="spellStart"/>
            <w:r w:rsidRPr="00FF430B">
              <w:rPr>
                <w:lang w:val="ro-MD"/>
              </w:rPr>
              <w:t>obligaţiilor</w:t>
            </w:r>
            <w:proofErr w:type="spellEnd"/>
            <w:r w:rsidRPr="00FF430B">
              <w:rPr>
                <w:lang w:val="ro-MD"/>
              </w:rPr>
              <w:t xml:space="preserve"> ce rezultă din Legea </w:t>
            </w:r>
            <w:r w:rsidR="00E10240" w:rsidRPr="00FF430B">
              <w:rPr>
                <w:lang w:val="ro-MD"/>
              </w:rPr>
              <w:t>nr.</w:t>
            </w:r>
            <w:r w:rsidR="00FF5CB2">
              <w:rPr>
                <w:lang w:val="ro-MD"/>
              </w:rPr>
              <w:t xml:space="preserve"> </w:t>
            </w:r>
            <w:r w:rsidRPr="00FF430B">
              <w:rPr>
                <w:lang w:val="ro-MD"/>
              </w:rPr>
              <w:t xml:space="preserve">131/2015 </w:t>
            </w:r>
            <w:proofErr w:type="spellStart"/>
            <w:r w:rsidRPr="00FF430B">
              <w:rPr>
                <w:lang w:val="ro-MD"/>
              </w:rPr>
              <w:t>priviind</w:t>
            </w:r>
            <w:proofErr w:type="spellEnd"/>
            <w:r w:rsidRPr="00FF430B">
              <w:rPr>
                <w:lang w:val="ro-MD"/>
              </w:rPr>
              <w:t xml:space="preserve">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lastRenderedPageBreak/>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proofErr w:type="spellStart"/>
                  <w:r w:rsidRPr="00FF430B">
                    <w:rPr>
                      <w:b/>
                      <w:bCs/>
                      <w:noProof w:val="0"/>
                      <w:lang w:val="ro-MD"/>
                    </w:rPr>
                    <w:t>Preţ</w:t>
                  </w:r>
                  <w:r w:rsidR="0077604C" w:rsidRPr="00FF430B">
                    <w:rPr>
                      <w:b/>
                      <w:bCs/>
                      <w:noProof w:val="0"/>
                      <w:lang w:val="ro-MD"/>
                    </w:rPr>
                    <w:t>ul</w:t>
                  </w:r>
                  <w:proofErr w:type="spellEnd"/>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xml:space="preserve">, respectiv, prin atribuirea </w:t>
            </w:r>
            <w:r w:rsidRPr="00FF430B">
              <w:rPr>
                <w:lang w:val="ro-MD"/>
              </w:rPr>
              <w:lastRenderedPageBreak/>
              <w:t>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703F2" w14:textId="77777777" w:rsidR="00A27B5D" w:rsidRDefault="00A27B5D" w:rsidP="00A20ACF">
      <w:r>
        <w:separator/>
      </w:r>
    </w:p>
  </w:endnote>
  <w:endnote w:type="continuationSeparator" w:id="0">
    <w:p w14:paraId="770B7629" w14:textId="77777777" w:rsidR="00A27B5D" w:rsidRDefault="00A27B5D"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529"/>
      <w:docPartObj>
        <w:docPartGallery w:val="Page Numbers (Bottom of Page)"/>
        <w:docPartUnique/>
      </w:docPartObj>
    </w:sdtPr>
    <w:sdtEndPr/>
    <w:sdtContent>
      <w:p w14:paraId="16FD1D34" w14:textId="701F7225" w:rsidR="008F1D40" w:rsidRDefault="008F1D40">
        <w:pPr>
          <w:pStyle w:val="a4"/>
          <w:jc w:val="right"/>
        </w:pPr>
        <w:r>
          <w:fldChar w:fldCharType="begin"/>
        </w:r>
        <w:r>
          <w:instrText xml:space="preserve"> PAGE   \* MERGEFORMAT </w:instrText>
        </w:r>
        <w:r>
          <w:fldChar w:fldCharType="separate"/>
        </w:r>
        <w:r w:rsidR="00C805CC">
          <w:t>60</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D1249" w14:textId="77777777" w:rsidR="00A27B5D" w:rsidRDefault="00A27B5D" w:rsidP="00A20ACF">
      <w:r>
        <w:separator/>
      </w:r>
    </w:p>
  </w:footnote>
  <w:footnote w:type="continuationSeparator" w:id="0">
    <w:p w14:paraId="79A0C91B" w14:textId="77777777" w:rsidR="00A27B5D" w:rsidRDefault="00A27B5D"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455706815">
    <w:abstractNumId w:val="35"/>
  </w:num>
  <w:num w:numId="2" w16cid:durableId="1366297914">
    <w:abstractNumId w:val="43"/>
  </w:num>
  <w:num w:numId="3" w16cid:durableId="1033573897">
    <w:abstractNumId w:val="32"/>
  </w:num>
  <w:num w:numId="4" w16cid:durableId="1241134951">
    <w:abstractNumId w:val="31"/>
  </w:num>
  <w:num w:numId="5" w16cid:durableId="533226845">
    <w:abstractNumId w:val="15"/>
  </w:num>
  <w:num w:numId="6" w16cid:durableId="511917726">
    <w:abstractNumId w:val="18"/>
  </w:num>
  <w:num w:numId="7" w16cid:durableId="1275594347">
    <w:abstractNumId w:val="16"/>
  </w:num>
  <w:num w:numId="8" w16cid:durableId="1903708919">
    <w:abstractNumId w:val="9"/>
  </w:num>
  <w:num w:numId="9" w16cid:durableId="318656097">
    <w:abstractNumId w:val="30"/>
  </w:num>
  <w:num w:numId="10" w16cid:durableId="64839968">
    <w:abstractNumId w:val="13"/>
  </w:num>
  <w:num w:numId="11" w16cid:durableId="1752506229">
    <w:abstractNumId w:val="22"/>
  </w:num>
  <w:num w:numId="12" w16cid:durableId="1646012468">
    <w:abstractNumId w:val="23"/>
  </w:num>
  <w:num w:numId="13" w16cid:durableId="1917129270">
    <w:abstractNumId w:val="38"/>
  </w:num>
  <w:num w:numId="14" w16cid:durableId="455149019">
    <w:abstractNumId w:val="29"/>
  </w:num>
  <w:num w:numId="15" w16cid:durableId="406001601">
    <w:abstractNumId w:val="8"/>
  </w:num>
  <w:num w:numId="16" w16cid:durableId="1818188218">
    <w:abstractNumId w:val="24"/>
  </w:num>
  <w:num w:numId="17" w16cid:durableId="1865091212">
    <w:abstractNumId w:val="25"/>
  </w:num>
  <w:num w:numId="18" w16cid:durableId="1117261272">
    <w:abstractNumId w:val="36"/>
  </w:num>
  <w:num w:numId="19" w16cid:durableId="322389758">
    <w:abstractNumId w:val="11"/>
  </w:num>
  <w:num w:numId="20" w16cid:durableId="1386295901">
    <w:abstractNumId w:val="40"/>
  </w:num>
  <w:num w:numId="21" w16cid:durableId="983394486">
    <w:abstractNumId w:val="34"/>
  </w:num>
  <w:num w:numId="22" w16cid:durableId="1489705963">
    <w:abstractNumId w:val="12"/>
  </w:num>
  <w:num w:numId="23" w16cid:durableId="1503741842">
    <w:abstractNumId w:val="33"/>
  </w:num>
  <w:num w:numId="24" w16cid:durableId="36777706">
    <w:abstractNumId w:val="19"/>
  </w:num>
  <w:num w:numId="25" w16cid:durableId="1957180007">
    <w:abstractNumId w:val="27"/>
  </w:num>
  <w:num w:numId="26" w16cid:durableId="211355816">
    <w:abstractNumId w:val="21"/>
  </w:num>
  <w:num w:numId="27" w16cid:durableId="796027518">
    <w:abstractNumId w:val="39"/>
  </w:num>
  <w:num w:numId="28" w16cid:durableId="1373769081">
    <w:abstractNumId w:val="14"/>
  </w:num>
  <w:num w:numId="29" w16cid:durableId="597982507">
    <w:abstractNumId w:val="10"/>
  </w:num>
  <w:num w:numId="30" w16cid:durableId="847137677">
    <w:abstractNumId w:val="20"/>
  </w:num>
  <w:num w:numId="31" w16cid:durableId="1647591692">
    <w:abstractNumId w:val="7"/>
  </w:num>
  <w:num w:numId="32" w16cid:durableId="566957934">
    <w:abstractNumId w:val="5"/>
  </w:num>
  <w:num w:numId="33" w16cid:durableId="1982952678">
    <w:abstractNumId w:val="3"/>
  </w:num>
  <w:num w:numId="34" w16cid:durableId="1646157664">
    <w:abstractNumId w:val="0"/>
  </w:num>
  <w:num w:numId="35" w16cid:durableId="1850244979">
    <w:abstractNumId w:val="2"/>
  </w:num>
  <w:num w:numId="36" w16cid:durableId="1199780849">
    <w:abstractNumId w:val="4"/>
  </w:num>
  <w:num w:numId="37" w16cid:durableId="160126675">
    <w:abstractNumId w:val="1"/>
  </w:num>
  <w:num w:numId="38" w16cid:durableId="518351302">
    <w:abstractNumId w:val="28"/>
  </w:num>
  <w:num w:numId="39" w16cid:durableId="989939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95691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3011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30940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92501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7176377">
    <w:abstractNumId w:val="43"/>
  </w:num>
  <w:num w:numId="45" w16cid:durableId="768895594">
    <w:abstractNumId w:val="37"/>
  </w:num>
  <w:num w:numId="46" w16cid:durableId="1040282380">
    <w:abstractNumId w:val="6"/>
  </w:num>
  <w:num w:numId="47" w16cid:durableId="324474148">
    <w:abstractNumId w:val="42"/>
  </w:num>
  <w:num w:numId="48" w16cid:durableId="134757426">
    <w:abstractNumId w:val="26"/>
  </w:num>
  <w:num w:numId="49" w16cid:durableId="2041124594">
    <w:abstractNumId w:val="17"/>
  </w:num>
  <w:num w:numId="50" w16cid:durableId="663552057">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0B8"/>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447C"/>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54D1"/>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32B"/>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35B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CEC7-9DA5-42E1-A16E-54C5B345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69</Pages>
  <Words>24616</Words>
  <Characters>140313</Characters>
  <Application>Microsoft Office Word</Application>
  <DocSecurity>0</DocSecurity>
  <Lines>1169</Lines>
  <Paragraphs>329</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Cristian Drăgălin</cp:lastModifiedBy>
  <cp:revision>3</cp:revision>
  <cp:lastPrinted>2021-06-01T11:52:00Z</cp:lastPrinted>
  <dcterms:created xsi:type="dcterms:W3CDTF">2024-07-12T12:20:00Z</dcterms:created>
  <dcterms:modified xsi:type="dcterms:W3CDTF">2024-07-26T05:56:00Z</dcterms:modified>
</cp:coreProperties>
</file>